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EE" w:rsidRDefault="00BE55EE">
      <w:pPr>
        <w:autoSpaceDE w:val="0"/>
        <w:autoSpaceDN w:val="0"/>
        <w:spacing w:after="78" w:line="220" w:lineRule="exact"/>
      </w:pPr>
    </w:p>
    <w:p w:rsidR="00BE55EE" w:rsidRPr="00225E74" w:rsidRDefault="00225E7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E55EE" w:rsidRPr="00225E74" w:rsidRDefault="00225E74">
      <w:pPr>
        <w:autoSpaceDE w:val="0"/>
        <w:autoSpaceDN w:val="0"/>
        <w:spacing w:before="670" w:after="0" w:line="230" w:lineRule="auto"/>
        <w:ind w:right="2610"/>
        <w:jc w:val="right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Саратовской области</w:t>
      </w:r>
    </w:p>
    <w:p w:rsidR="00BE55EE" w:rsidRPr="00225E74" w:rsidRDefault="00225E74">
      <w:pPr>
        <w:autoSpaceDE w:val="0"/>
        <w:autoSpaceDN w:val="0"/>
        <w:spacing w:before="670" w:after="0" w:line="230" w:lineRule="auto"/>
        <w:ind w:left="17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Балашовского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 Саратовской области</w:t>
      </w:r>
    </w:p>
    <w:p w:rsidR="00BE55EE" w:rsidRDefault="00225E74">
      <w:pPr>
        <w:autoSpaceDE w:val="0"/>
        <w:autoSpaceDN w:val="0"/>
        <w:spacing w:before="670" w:after="1376" w:line="230" w:lineRule="auto"/>
        <w:ind w:right="3602"/>
        <w:jc w:val="right"/>
      </w:pPr>
      <w:r>
        <w:rPr>
          <w:rFonts w:ascii="Times New Roman" w:eastAsia="Times New Roman" w:hAnsi="Times New Roman"/>
          <w:color w:val="000000"/>
          <w:sz w:val="24"/>
        </w:rPr>
        <w:t>МОУ СОШ № 16 г. Балашова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300"/>
        <w:gridCol w:w="3720"/>
      </w:tblGrid>
      <w:tr w:rsidR="00BE55EE">
        <w:trPr>
          <w:trHeight w:hRule="exact" w:val="274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720" w:type="dxa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E55EE" w:rsidRPr="004E4863">
        <w:trPr>
          <w:trHeight w:hRule="exact" w:val="200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ШМО начальных классов МОУ СОШ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after="0" w:line="230" w:lineRule="auto"/>
              <w:ind w:left="1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УР</w:t>
            </w:r>
          </w:p>
        </w:tc>
        <w:tc>
          <w:tcPr>
            <w:tcW w:w="3720" w:type="dxa"/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after="0" w:line="230" w:lineRule="auto"/>
              <w:ind w:left="3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Директор МОУ СОШ №16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г.Балашова</w:t>
            </w:r>
            <w:proofErr w:type="spellEnd"/>
          </w:p>
        </w:tc>
      </w:tr>
      <w:tr w:rsidR="00BE55EE">
        <w:trPr>
          <w:trHeight w:hRule="exact" w:val="406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№16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г.Балашова</w:t>
            </w:r>
            <w:proofErr w:type="spellEnd"/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180" w:after="0" w:line="23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______________Коновалова Т.А.</w:t>
            </w:r>
          </w:p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198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______________Рыбалкина С.А.</w:t>
            </w:r>
          </w:p>
        </w:tc>
      </w:tr>
      <w:tr w:rsidR="00BE55EE">
        <w:trPr>
          <w:trHeight w:hRule="exact" w:val="110"/>
        </w:trPr>
        <w:tc>
          <w:tcPr>
            <w:tcW w:w="3402" w:type="dxa"/>
            <w:vMerge w:val="restart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______________Недотекина Е.В.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after="0" w:line="23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Красникова Т.Н.</w:t>
            </w:r>
          </w:p>
        </w:tc>
        <w:tc>
          <w:tcPr>
            <w:tcW w:w="3477" w:type="dxa"/>
            <w:vMerge/>
          </w:tcPr>
          <w:p w:rsidR="00BE55EE" w:rsidRDefault="00BE55EE"/>
        </w:tc>
      </w:tr>
      <w:tr w:rsidR="00BE55EE">
        <w:trPr>
          <w:trHeight w:hRule="exact" w:val="304"/>
        </w:trPr>
        <w:tc>
          <w:tcPr>
            <w:tcW w:w="3477" w:type="dxa"/>
            <w:vMerge/>
          </w:tcPr>
          <w:p w:rsidR="00BE55EE" w:rsidRDefault="00BE55EE"/>
        </w:tc>
        <w:tc>
          <w:tcPr>
            <w:tcW w:w="3477" w:type="dxa"/>
            <w:vMerge/>
          </w:tcPr>
          <w:p w:rsidR="00BE55EE" w:rsidRDefault="00BE55EE"/>
        </w:tc>
        <w:tc>
          <w:tcPr>
            <w:tcW w:w="3720" w:type="dxa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78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BE55EE">
        <w:trPr>
          <w:trHeight w:hRule="exact" w:val="300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after="0" w:line="23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194" w:after="0" w:line="230" w:lineRule="auto"/>
              <w:ind w:left="3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  <w:tr w:rsidR="00BE55EE">
        <w:trPr>
          <w:trHeight w:hRule="exact" w:val="384"/>
        </w:trPr>
        <w:tc>
          <w:tcPr>
            <w:tcW w:w="3402" w:type="dxa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2022 г.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8" w:after="0" w:line="23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2022 г.</w:t>
            </w:r>
          </w:p>
        </w:tc>
        <w:tc>
          <w:tcPr>
            <w:tcW w:w="3477" w:type="dxa"/>
            <w:vMerge/>
          </w:tcPr>
          <w:p w:rsidR="00BE55EE" w:rsidRDefault="00BE55EE"/>
        </w:tc>
      </w:tr>
    </w:tbl>
    <w:p w:rsidR="00BE55EE" w:rsidRDefault="00225E74">
      <w:pPr>
        <w:autoSpaceDE w:val="0"/>
        <w:autoSpaceDN w:val="0"/>
        <w:spacing w:before="97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3407381)</w:t>
      </w:r>
    </w:p>
    <w:p w:rsidR="00BE55EE" w:rsidRDefault="00225E74">
      <w:pPr>
        <w:autoSpaceDE w:val="0"/>
        <w:autoSpaceDN w:val="0"/>
        <w:spacing w:before="166" w:after="0" w:line="262" w:lineRule="auto"/>
        <w:ind w:left="4176" w:right="4032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«Окружающий мир»</w:t>
      </w:r>
    </w:p>
    <w:p w:rsidR="00BE55EE" w:rsidRPr="00225E74" w:rsidRDefault="00225E74">
      <w:pPr>
        <w:autoSpaceDE w:val="0"/>
        <w:autoSpaceDN w:val="0"/>
        <w:spacing w:before="670" w:after="0" w:line="262" w:lineRule="auto"/>
        <w:ind w:left="2880" w:right="2736"/>
        <w:jc w:val="center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BE55EE" w:rsidRPr="00225E74" w:rsidRDefault="00225E74">
      <w:pPr>
        <w:tabs>
          <w:tab w:val="left" w:pos="7430"/>
          <w:tab w:val="left" w:pos="8474"/>
        </w:tabs>
        <w:autoSpaceDE w:val="0"/>
        <w:autoSpaceDN w:val="0"/>
        <w:spacing w:before="2112" w:after="0" w:line="271" w:lineRule="auto"/>
        <w:ind w:left="40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Недотекина Елена Вячеславовна, Никифорова Наталия Владимировна,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Онюшкина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Ульяна Ивановна </w:t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учителя начальных классов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730" w:bottom="1440" w:left="738" w:header="720" w:footer="720" w:gutter="0"/>
          <w:cols w:space="720" w:equalWidth="0">
            <w:col w:w="10432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:rsidR="00BE55EE" w:rsidRPr="00225E74" w:rsidRDefault="00225E74">
      <w:pPr>
        <w:autoSpaceDE w:val="0"/>
        <w:autoSpaceDN w:val="0"/>
        <w:spacing w:after="0" w:line="230" w:lineRule="auto"/>
        <w:ind w:right="3660"/>
        <w:jc w:val="right"/>
        <w:rPr>
          <w:lang w:val="ru-RU"/>
        </w:rPr>
      </w:pP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г.Балашов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:rsidR="00BE55EE" w:rsidRPr="00225E74" w:rsidRDefault="00225E74">
      <w:pPr>
        <w:autoSpaceDE w:val="0"/>
        <w:autoSpaceDN w:val="0"/>
        <w:spacing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E55EE" w:rsidRPr="00225E74" w:rsidRDefault="00225E74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BE55EE" w:rsidRPr="00225E74" w:rsidRDefault="00225E7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BE55EE" w:rsidRPr="00225E74" w:rsidRDefault="00225E7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BE55EE" w:rsidRPr="00225E74" w:rsidRDefault="00225E7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BE55EE" w:rsidRPr="00225E74" w:rsidRDefault="00225E74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BE55EE" w:rsidRPr="00225E74" w:rsidRDefault="00225E74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BE55EE" w:rsidRPr="00225E74" w:rsidRDefault="00225E74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BE55EE" w:rsidRPr="00225E74" w:rsidRDefault="00225E74">
      <w:pPr>
        <w:autoSpaceDE w:val="0"/>
        <w:autoSpaceDN w:val="0"/>
        <w:spacing w:before="190" w:after="0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BE55EE" w:rsidRPr="00225E74" w:rsidRDefault="00225E7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66" w:line="220" w:lineRule="exact"/>
        <w:rPr>
          <w:lang w:val="ru-RU"/>
        </w:rPr>
      </w:pPr>
    </w:p>
    <w:p w:rsidR="00BE55EE" w:rsidRPr="00225E74" w:rsidRDefault="00225E7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BE55EE" w:rsidRPr="00225E74" w:rsidRDefault="00225E7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BE55EE" w:rsidRPr="00225E74" w:rsidRDefault="00225E74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природа»,«Человек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курса«Окружающий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BE55EE" w:rsidRPr="00225E74" w:rsidRDefault="00225E74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природа»,«Человек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BE55EE" w:rsidRPr="00225E74" w:rsidRDefault="00225E74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:rsidR="00BE55EE" w:rsidRPr="00225E74" w:rsidRDefault="00225E74">
      <w:pPr>
        <w:autoSpaceDE w:val="0"/>
        <w:autoSpaceDN w:val="0"/>
        <w:spacing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E55EE" w:rsidRPr="00225E74" w:rsidRDefault="00225E74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225E74">
        <w:rPr>
          <w:lang w:val="ru-RU"/>
        </w:rPr>
        <w:br/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BE55EE" w:rsidRPr="00225E74" w:rsidRDefault="00225E7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BE55EE" w:rsidRPr="00225E74" w:rsidRDefault="00225E74">
      <w:pPr>
        <w:autoSpaceDE w:val="0"/>
        <w:autoSpaceDN w:val="0"/>
        <w:spacing w:before="72" w:after="0"/>
        <w:ind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BE55EE" w:rsidRPr="00225E74" w:rsidRDefault="00225E7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225E74">
        <w:rPr>
          <w:lang w:val="ru-RU"/>
        </w:rPr>
        <w:br/>
      </w:r>
      <w:r w:rsidRPr="00225E74">
        <w:rPr>
          <w:lang w:val="ru-RU"/>
        </w:rPr>
        <w:tab/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BE55EE" w:rsidRPr="00225E74" w:rsidRDefault="00225E7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E55EE" w:rsidRPr="00225E74" w:rsidRDefault="00225E7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 w:rsidR="00BE55EE" w:rsidRPr="00225E74" w:rsidRDefault="00225E74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BE55EE" w:rsidRPr="00225E74" w:rsidRDefault="00225E7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E55EE" w:rsidRPr="00225E74" w:rsidRDefault="00225E7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BE55EE" w:rsidRPr="00225E74" w:rsidRDefault="00225E74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BE55EE" w:rsidRPr="00225E74" w:rsidRDefault="00225E7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BE55EE" w:rsidRPr="00225E74" w:rsidRDefault="00225E74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108" w:line="220" w:lineRule="exact"/>
        <w:rPr>
          <w:lang w:val="ru-RU"/>
        </w:rPr>
      </w:pPr>
    </w:p>
    <w:p w:rsidR="00BE55EE" w:rsidRPr="00225E74" w:rsidRDefault="00225E7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BE55EE" w:rsidRPr="00225E74" w:rsidRDefault="00225E74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BE55EE" w:rsidRPr="00225E74" w:rsidRDefault="00225E74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BE55EE" w:rsidRPr="00225E74" w:rsidRDefault="00225E7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BE55EE" w:rsidRPr="00225E74" w:rsidRDefault="00225E74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BE55EE" w:rsidRPr="00225E74" w:rsidRDefault="00225E74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BE55EE" w:rsidRPr="00225E74" w:rsidRDefault="00225E74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:rsidR="00BE55EE" w:rsidRPr="00225E74" w:rsidRDefault="00225E74">
      <w:pPr>
        <w:autoSpaceDE w:val="0"/>
        <w:autoSpaceDN w:val="0"/>
        <w:spacing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E55EE" w:rsidRPr="00225E74" w:rsidRDefault="00225E74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BE55EE" w:rsidRPr="00225E74" w:rsidRDefault="00225E74">
      <w:pPr>
        <w:autoSpaceDE w:val="0"/>
        <w:autoSpaceDN w:val="0"/>
        <w:spacing w:before="226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E55EE" w:rsidRPr="00225E74" w:rsidRDefault="00225E74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225E74">
        <w:rPr>
          <w:lang w:val="ru-RU"/>
        </w:rPr>
        <w:br/>
      </w:r>
      <w:r w:rsidRPr="00225E74">
        <w:rPr>
          <w:lang w:val="ru-RU"/>
        </w:rPr>
        <w:tab/>
      </w: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BE55EE" w:rsidRPr="00225E74" w:rsidRDefault="00225E74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E55EE" w:rsidRPr="00225E74" w:rsidRDefault="00225E7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BE55EE" w:rsidRPr="00225E74" w:rsidRDefault="00225E7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BE55EE" w:rsidRPr="00225E74" w:rsidRDefault="00225E74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E55EE" w:rsidRPr="00225E74" w:rsidRDefault="00225E74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BE55EE" w:rsidRPr="00225E74" w:rsidRDefault="00225E74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BE55EE" w:rsidRPr="00225E74" w:rsidRDefault="00225E74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E55EE" w:rsidRPr="00225E74" w:rsidRDefault="00225E7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:rsidR="00BE55EE" w:rsidRPr="00225E74" w:rsidRDefault="00225E7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BE55EE" w:rsidRPr="00225E74" w:rsidRDefault="00225E7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BE55EE" w:rsidRPr="00225E74" w:rsidRDefault="00225E7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BE55EE" w:rsidRPr="00225E74" w:rsidRDefault="00225E74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BE55EE" w:rsidRPr="00225E74" w:rsidRDefault="00225E74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E55EE" w:rsidRPr="00225E74" w:rsidRDefault="00225E74">
      <w:pPr>
        <w:autoSpaceDE w:val="0"/>
        <w:autoSpaceDN w:val="0"/>
        <w:spacing w:before="286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E55EE" w:rsidRPr="00225E74" w:rsidRDefault="00225E74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BE55EE" w:rsidRPr="00225E74" w:rsidRDefault="00225E7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E55EE" w:rsidRPr="00225E74" w:rsidRDefault="00225E7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BE55EE" w:rsidRPr="00225E74" w:rsidRDefault="00225E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BE55EE" w:rsidRPr="00225E74" w:rsidRDefault="00225E7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BE55EE" w:rsidRPr="00225E74" w:rsidRDefault="00225E74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BE55EE" w:rsidRPr="00225E74" w:rsidRDefault="00225E7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66" w:line="220" w:lineRule="exact"/>
        <w:rPr>
          <w:lang w:val="ru-RU"/>
        </w:rPr>
      </w:pPr>
    </w:p>
    <w:p w:rsidR="00BE55EE" w:rsidRPr="00225E74" w:rsidRDefault="00225E7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др. ); </w:t>
      </w:r>
    </w:p>
    <w:p w:rsidR="00BE55EE" w:rsidRPr="00225E74" w:rsidRDefault="00225E74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BE55EE" w:rsidRPr="00225E74" w:rsidRDefault="00225E7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BE55EE" w:rsidRPr="00225E74" w:rsidRDefault="00225E74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BE55EE" w:rsidRPr="00225E74" w:rsidRDefault="00225E74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BE55EE" w:rsidRPr="00225E74" w:rsidRDefault="00225E74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E55EE" w:rsidRPr="00225E74" w:rsidRDefault="00225E74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E55EE" w:rsidRPr="00225E74" w:rsidRDefault="00225E7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:rsidR="00BE55EE" w:rsidRPr="00225E74" w:rsidRDefault="00225E74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BE55EE" w:rsidRPr="00225E74" w:rsidRDefault="00225E7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BE55EE" w:rsidRPr="00225E74" w:rsidRDefault="00225E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BE55EE" w:rsidRPr="00225E74" w:rsidRDefault="00225E7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E55EE" w:rsidRPr="00225E74" w:rsidRDefault="00225E7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BE55EE" w:rsidRPr="00225E74" w:rsidRDefault="00225E7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E55EE" w:rsidRPr="00225E74" w:rsidRDefault="00225E7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E55EE" w:rsidRPr="00225E74" w:rsidRDefault="00225E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BE55EE" w:rsidRPr="00225E74" w:rsidRDefault="00225E7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BE55EE" w:rsidRPr="00225E74" w:rsidRDefault="00225E7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BE55EE" w:rsidRPr="00225E74" w:rsidRDefault="00225E74">
      <w:pPr>
        <w:autoSpaceDE w:val="0"/>
        <w:autoSpaceDN w:val="0"/>
        <w:spacing w:before="288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E55EE" w:rsidRPr="00225E74" w:rsidRDefault="00225E7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BE55EE" w:rsidRPr="00225E74" w:rsidRDefault="00225E7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E55EE" w:rsidRPr="00225E74" w:rsidRDefault="00225E7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E55EE" w:rsidRPr="00225E74" w:rsidRDefault="00225E7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108" w:line="220" w:lineRule="exact"/>
        <w:rPr>
          <w:lang w:val="ru-RU"/>
        </w:rPr>
      </w:pPr>
    </w:p>
    <w:p w:rsidR="00BE55EE" w:rsidRPr="00225E74" w:rsidRDefault="00225E74">
      <w:pPr>
        <w:autoSpaceDE w:val="0"/>
        <w:autoSpaceDN w:val="0"/>
        <w:spacing w:after="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E55EE" w:rsidRPr="00225E74" w:rsidRDefault="00225E74">
      <w:pPr>
        <w:autoSpaceDE w:val="0"/>
        <w:autoSpaceDN w:val="0"/>
        <w:spacing w:before="19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BE55EE" w:rsidRPr="00225E74" w:rsidRDefault="00225E74">
      <w:pPr>
        <w:autoSpaceDE w:val="0"/>
        <w:autoSpaceDN w:val="0"/>
        <w:spacing w:before="190" w:after="0"/>
        <w:ind w:right="144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E55EE" w:rsidRPr="00225E74" w:rsidRDefault="00225E74">
      <w:pPr>
        <w:autoSpaceDE w:val="0"/>
        <w:autoSpaceDN w:val="0"/>
        <w:spacing w:before="192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BE55EE" w:rsidRPr="00225E74" w:rsidRDefault="00225E74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E55EE" w:rsidRPr="00225E74" w:rsidRDefault="00225E74">
      <w:pPr>
        <w:autoSpaceDE w:val="0"/>
        <w:autoSpaceDN w:val="0"/>
        <w:spacing w:before="19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BE55EE" w:rsidRPr="00225E74" w:rsidRDefault="00225E74">
      <w:pPr>
        <w:autoSpaceDE w:val="0"/>
        <w:autoSpaceDN w:val="0"/>
        <w:spacing w:before="19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BE55EE" w:rsidRPr="00225E74" w:rsidRDefault="00225E74">
      <w:pPr>
        <w:autoSpaceDE w:val="0"/>
        <w:autoSpaceDN w:val="0"/>
        <w:spacing w:before="19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BE55EE" w:rsidRPr="00225E74" w:rsidRDefault="00225E74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64" w:line="220" w:lineRule="exact"/>
        <w:rPr>
          <w:lang w:val="ru-RU"/>
        </w:rPr>
      </w:pPr>
    </w:p>
    <w:p w:rsidR="00BE55EE" w:rsidRDefault="00225E74">
      <w:pPr>
        <w:autoSpaceDE w:val="0"/>
        <w:autoSpaceDN w:val="0"/>
        <w:spacing w:after="166" w:line="230" w:lineRule="auto"/>
      </w:pPr>
      <w:r>
        <w:rPr>
          <w:rFonts w:ascii="Times New Roman" w:eastAsia="Times New Roman" w:hAnsi="Times New Roman"/>
          <w:b/>
          <w:color w:val="000000"/>
          <w:w w:val="102"/>
          <w:sz w:val="12"/>
        </w:rPr>
        <w:t xml:space="preserve">ТЕМАТИЧЕСКОЕ ПЛАНИРОВАНИЕ </w:t>
      </w: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300"/>
        <w:gridCol w:w="956"/>
        <w:gridCol w:w="340"/>
        <w:gridCol w:w="708"/>
        <w:gridCol w:w="734"/>
        <w:gridCol w:w="554"/>
        <w:gridCol w:w="1102"/>
        <w:gridCol w:w="794"/>
        <w:gridCol w:w="10148"/>
      </w:tblGrid>
      <w:tr w:rsidR="00BE55EE">
        <w:trPr>
          <w:trHeight w:hRule="exact" w:val="224"/>
        </w:trPr>
        <w:tc>
          <w:tcPr>
            <w:tcW w:w="3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п/п</w:t>
            </w:r>
          </w:p>
        </w:tc>
        <w:tc>
          <w:tcPr>
            <w:tcW w:w="9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 w:right="230"/>
              <w:jc w:val="both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Наименование разделов и тем программы</w:t>
            </w:r>
          </w:p>
        </w:tc>
        <w:tc>
          <w:tcPr>
            <w:tcW w:w="1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часов</w:t>
            </w:r>
            <w:proofErr w:type="spellEnd"/>
          </w:p>
        </w:tc>
        <w:tc>
          <w:tcPr>
            <w:tcW w:w="554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изучения</w:t>
            </w:r>
          </w:p>
        </w:tc>
        <w:tc>
          <w:tcPr>
            <w:tcW w:w="11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Виды деятельности</w:t>
            </w:r>
          </w:p>
        </w:tc>
        <w:tc>
          <w:tcPr>
            <w:tcW w:w="794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ind w:left="48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Виды, формы контроля</w:t>
            </w:r>
          </w:p>
        </w:tc>
        <w:tc>
          <w:tcPr>
            <w:tcW w:w="10148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50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Электронные (цифровые) образовательные ресурсы</w:t>
            </w:r>
          </w:p>
        </w:tc>
      </w:tr>
      <w:tr w:rsidR="00BE55EE">
        <w:trPr>
          <w:trHeight w:hRule="exact" w:val="348"/>
        </w:trPr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55EE" w:rsidRDefault="00BE55EE"/>
        </w:tc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55EE" w:rsidRDefault="00BE55EE"/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всего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ind w:left="46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контрольные работы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ind w:left="46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практические работы</w:t>
            </w:r>
          </w:p>
        </w:tc>
        <w:tc>
          <w:tcPr>
            <w:tcW w:w="174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BE55EE" w:rsidRDefault="00BE55EE"/>
        </w:tc>
        <w:tc>
          <w:tcPr>
            <w:tcW w:w="1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BE55EE" w:rsidRDefault="00BE55EE"/>
        </w:tc>
        <w:tc>
          <w:tcPr>
            <w:tcW w:w="174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BE55EE" w:rsidRDefault="00BE55EE"/>
        </w:tc>
        <w:tc>
          <w:tcPr>
            <w:tcW w:w="174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BE55EE" w:rsidRDefault="00BE55EE"/>
        </w:tc>
      </w:tr>
      <w:tr w:rsidR="00BE55EE">
        <w:trPr>
          <w:trHeight w:hRule="exact" w:val="222"/>
        </w:trPr>
        <w:tc>
          <w:tcPr>
            <w:tcW w:w="1563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 Человек и общество.</w:t>
            </w:r>
          </w:p>
        </w:tc>
      </w:tr>
      <w:tr w:rsidR="00BE55EE" w:rsidRPr="004E4863">
        <w:trPr>
          <w:trHeight w:hRule="exact" w:val="1088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1.1.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 w:right="382"/>
              <w:jc w:val="both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Школьные традиции и праздники.</w:t>
            </w:r>
          </w:p>
          <w:p w:rsidR="00BE55EE" w:rsidRPr="00225E74" w:rsidRDefault="00225E74">
            <w:pPr>
              <w:autoSpaceDE w:val="0"/>
              <w:autoSpaceDN w:val="0"/>
              <w:spacing w:before="12" w:after="0" w:line="252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Классный,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школьный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коллектив,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совместная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деятельность.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02.09.2022 06.09.2022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Экскурсия по школе, знакомство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помещениями;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ситуаций по теме «Правила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поведения в классе и в школе»;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ind w:left="50" w:right="5472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https://easyen.ru/load/scenarii_prazdnikov/linejka_1_sentjabrja/prezentacija_po_teme_shkolnye_tradicii/283-1-0-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РЭШ https://resh.edu.ru/subject/43/</w:t>
            </w:r>
          </w:p>
          <w:p w:rsidR="00BE55EE" w:rsidRPr="00225E74" w:rsidRDefault="00225E74">
            <w:pPr>
              <w:autoSpaceDE w:val="0"/>
              <w:autoSpaceDN w:val="0"/>
              <w:spacing w:before="136" w:after="0" w:line="233" w:lineRule="auto"/>
              <w:ind w:left="50"/>
              <w:rPr>
                <w:lang w:val="ru-RU"/>
              </w:rPr>
            </w:pP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Учи.Ру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-5135</w:t>
            </w:r>
          </w:p>
        </w:tc>
      </w:tr>
      <w:tr w:rsidR="00BE55EE" w:rsidRPr="004E4863">
        <w:trPr>
          <w:trHeight w:hRule="exact" w:val="1210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1.2.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Одноклассники,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взаимоотношения между ними;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ценность дружбы, взаимной помощи.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09.09.2022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ситуаций по теме «Правила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поведения в классе и в школе»;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Ролевые игры;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обсуждение различных проблемных ситуаций.</w:t>
            </w:r>
          </w:p>
          <w:p w:rsidR="00BE55EE" w:rsidRDefault="00225E74">
            <w:pPr>
              <w:autoSpaceDE w:val="0"/>
              <w:autoSpaceDN w:val="0"/>
              <w:spacing w:before="12" w:after="0" w:line="245" w:lineRule="auto"/>
              <w:ind w:left="46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такое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дружба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";;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 опрос;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50" w:right="604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multiurok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/5963/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/157361/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/3773/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/157393/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Учи.Ру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-57466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Якласс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yaklass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okruzhayushchij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mir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/2-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pravila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obshcheniia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-546146/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moia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shkola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-545626</w:t>
            </w:r>
          </w:p>
        </w:tc>
      </w:tr>
      <w:tr w:rsidR="00BE55EE" w:rsidRPr="004E4863">
        <w:trPr>
          <w:trHeight w:hRule="exact" w:val="1088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1.3.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Рабочее место школьника.</w:t>
            </w:r>
          </w:p>
          <w:p w:rsidR="00BE55EE" w:rsidRPr="00225E74" w:rsidRDefault="00225E74">
            <w:pPr>
              <w:autoSpaceDE w:val="0"/>
              <w:autoSpaceDN w:val="0"/>
              <w:spacing w:before="12" w:after="0" w:line="252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безопасной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работы на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учебном месте, режим труда и отдыха.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13.09.2022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50" w:right="79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960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ef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eb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5-4199-8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aab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cda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879504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Урок «Ты ученик» (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Инфоурок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/818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4005-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76-86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-8975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5585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05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/5958/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/104569/</w:t>
            </w:r>
          </w:p>
        </w:tc>
      </w:tr>
      <w:tr w:rsidR="00BE55EE" w:rsidRPr="004E4863">
        <w:trPr>
          <w:trHeight w:hRule="exact" w:val="284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1.4.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Россия Москва —столица России.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Народы России.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16.09.2022 20.09.2022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7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Просмотр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иллюстраций,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видеофрагментов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других материалов (по выбору) на темы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«Москва — столица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России», «Экскурсия по Москве»;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Экскурсии, целевые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прогулки, просмотр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иллюстраций,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видеофрагментов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других материалов (по вы бору) на тему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«Москва — столица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России»;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описание изделий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народных промыслов родного края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народов России;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2" w:lineRule="auto"/>
              <w:ind w:left="50" w:right="7920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Урок «Что мы знаем о Москве? (РЭШ)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/5164/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/273959/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Библиотека материалов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дляначальной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школы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nachalka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biblioteka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</w:p>
          <w:p w:rsidR="00BE55EE" w:rsidRPr="00225E74" w:rsidRDefault="00225E74">
            <w:pPr>
              <w:autoSpaceDE w:val="0"/>
              <w:autoSpaceDN w:val="0"/>
              <w:spacing w:before="12" w:after="0" w:line="233" w:lineRule="auto"/>
              <w:ind w:left="50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Учебная платформа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Учи.ру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</w:p>
        </w:tc>
      </w:tr>
      <w:tr w:rsidR="00BE55EE" w:rsidRPr="004E4863">
        <w:trPr>
          <w:trHeight w:hRule="exact" w:val="170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1.5.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tabs>
                <w:tab w:val="left" w:pos="72"/>
              </w:tabs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Первоначальные сведения о родном крае. Название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своего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 населённого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пункта (города,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села), региона.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23.09.2022 27.09.2022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описание изделий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народных промыслов родного края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народов России;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Экскурсии;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целевые прогулки;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просмотр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иллюстраций;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видеофрагментов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других материалов о родном крае;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труде людей;;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777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Урок «Страна, в которой мы живем» (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Инфоурок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)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/983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6-401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-42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5-9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12-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057623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631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Учи.Ру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-5137</w:t>
            </w:r>
          </w:p>
        </w:tc>
      </w:tr>
      <w:tr w:rsidR="00BE55EE" w:rsidRPr="004E4863">
        <w:trPr>
          <w:trHeight w:hRule="exact" w:val="1438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1.6.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Культурные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объекты родного края. Труд людей.</w:t>
            </w:r>
          </w:p>
          <w:p w:rsidR="00BE55EE" w:rsidRPr="00225E74" w:rsidRDefault="00225E74">
            <w:pPr>
              <w:autoSpaceDE w:val="0"/>
              <w:autoSpaceDN w:val="0"/>
              <w:spacing w:before="12" w:after="0" w:line="250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Ценность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красота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рукотворного мира.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30.09.2022 04.10.2022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Беседа по теме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«Правила поведения в учреждениях культуры— в театре, музее,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библиотеке»;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80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school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Библиотека материалов для начальной школы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nachalka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biblioteka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</w:p>
          <w:p w:rsidR="00BE55EE" w:rsidRPr="00225E74" w:rsidRDefault="00225E74">
            <w:pPr>
              <w:autoSpaceDE w:val="0"/>
              <w:autoSpaceDN w:val="0"/>
              <w:spacing w:before="12" w:after="0" w:line="252" w:lineRule="auto"/>
              <w:ind w:left="50" w:right="158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wikipedia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org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wiki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1%82%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1%81%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_%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1%81%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1%82%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1%8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РЭШ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filmId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=14645230587587398372&amp;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from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tabbar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parent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reqid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=1655902514478687-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12797302859624992213-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3-0677-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balancer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-8080-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7855&amp;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text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Культурные+объекты+родного+края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.+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Труд+людей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</w:p>
          <w:p w:rsidR="00BE55EE" w:rsidRPr="00225E74" w:rsidRDefault="00225E74">
            <w:pPr>
              <w:autoSpaceDE w:val="0"/>
              <w:autoSpaceDN w:val="0"/>
              <w:spacing w:before="14" w:after="0" w:line="228" w:lineRule="auto"/>
              <w:ind w:left="50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+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Ценность+и+красота+рукотворного+мира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</w:p>
        </w:tc>
      </w:tr>
    </w:tbl>
    <w:p w:rsidR="00BE55EE" w:rsidRPr="00225E74" w:rsidRDefault="00BE55EE">
      <w:pPr>
        <w:autoSpaceDE w:val="0"/>
        <w:autoSpaceDN w:val="0"/>
        <w:spacing w:after="0" w:line="14" w:lineRule="exact"/>
        <w:rPr>
          <w:lang w:val="ru-RU"/>
        </w:rPr>
      </w:pPr>
    </w:p>
    <w:p w:rsidR="00BE55EE" w:rsidRPr="00225E74" w:rsidRDefault="00BE55EE">
      <w:pPr>
        <w:rPr>
          <w:lang w:val="ru-RU"/>
        </w:rPr>
        <w:sectPr w:rsidR="00BE55EE" w:rsidRPr="00225E74">
          <w:pgSz w:w="16840" w:h="11900"/>
          <w:pgMar w:top="284" w:right="544" w:bottom="418" w:left="632" w:header="720" w:footer="720" w:gutter="0"/>
          <w:cols w:space="720" w:equalWidth="0">
            <w:col w:w="15663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300"/>
        <w:gridCol w:w="956"/>
        <w:gridCol w:w="340"/>
        <w:gridCol w:w="708"/>
        <w:gridCol w:w="734"/>
        <w:gridCol w:w="554"/>
        <w:gridCol w:w="1102"/>
        <w:gridCol w:w="794"/>
        <w:gridCol w:w="10148"/>
      </w:tblGrid>
      <w:tr w:rsidR="00BE55EE" w:rsidRPr="004E4863">
        <w:trPr>
          <w:trHeight w:hRule="exact" w:val="716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1.7.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7" w:lineRule="auto"/>
              <w:ind w:left="46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Правила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поведения в социуме.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07.10.2022 11.10.2022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Беседа по теме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«Правила поведения в учреждениях культуры— в театре, музее,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библиотеке»;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Устный опрос; Самооценка с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использованием«Оценочного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листа»;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590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Педсовет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pedsovet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org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Библиотека материалов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дляначальной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школы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nachalka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biblioteka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uchitelya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pedagogika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/124983-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prezentaciya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pravila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povedeniya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obschestve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-1-2-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html</w:t>
            </w:r>
          </w:p>
        </w:tc>
      </w:tr>
      <w:tr w:rsidR="00BE55EE" w:rsidRPr="004E4863">
        <w:trPr>
          <w:trHeight w:hRule="exact" w:val="1212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1.8.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Моя семья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прошлом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настоящем. Имена и фамилии членов семьи, их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профессии.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14.10.2022 18.10.2022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Работа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иллюстративным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материалом: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фото, репродукций на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тему«Семья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Учебный диалог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теме «Что такое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семья»;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50" w:right="74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Урок «Я и моя семья» (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Инфоурок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/37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05727-4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98-472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-97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cf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0295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78882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Фестиваль педагогических идей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festival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september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Учебная платформа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Учи.ру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</w:p>
        </w:tc>
      </w:tr>
      <w:tr w:rsidR="00BE55EE" w:rsidRPr="004E4863">
        <w:trPr>
          <w:trHeight w:hRule="exact" w:val="962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1.9.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0" w:lineRule="auto"/>
              <w:ind w:left="46" w:right="56"/>
              <w:jc w:val="both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Взаимоотношения и взаимопомощь в семье.</w:t>
            </w:r>
          </w:p>
          <w:p w:rsidR="00BE55EE" w:rsidRDefault="00225E74">
            <w:pPr>
              <w:autoSpaceDE w:val="0"/>
              <w:autoSpaceDN w:val="0"/>
              <w:spacing w:before="12" w:after="0" w:line="245" w:lineRule="auto"/>
              <w:ind w:left="4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21.10.2022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Учебный диалог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теме «Что такое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семья»;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Рассказы детей по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теме«Как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наша семья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проводит свободное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время»;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0" w:lineRule="auto"/>
              <w:ind w:left="50" w:right="561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/3632/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/122820/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Библиотека материалов для начальной школы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nachalka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biblioteka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Урок «Занятия родителей» (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Инфоурок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/861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77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7-33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8-4476-9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93-95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925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</w:p>
        </w:tc>
      </w:tr>
      <w:tr w:rsidR="00BE55EE" w:rsidRPr="004E4863">
        <w:trPr>
          <w:trHeight w:hRule="exact" w:val="1458"/>
        </w:trPr>
        <w:tc>
          <w:tcPr>
            <w:tcW w:w="3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1.10.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2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Домашний адрес.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2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2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2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25.10.2022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2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Работа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иллюстративным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материалом: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фото, репродукций на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тему«Семья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Беседы с детьми 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жизни в городе и селе; Учебный диалог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теме "Домашний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адрес";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2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2" w:after="0" w:line="250" w:lineRule="auto"/>
              <w:ind w:left="50" w:right="777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Педсовет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pedsovet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org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Учебная платформа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forest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Проект «Детский Эко—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Информ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»</w:t>
            </w:r>
          </w:p>
        </w:tc>
      </w:tr>
      <w:tr w:rsidR="00BE55EE">
        <w:trPr>
          <w:trHeight w:hRule="exact" w:val="224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разделу</w:t>
            </w:r>
            <w:proofErr w:type="spellEnd"/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16</w:t>
            </w:r>
          </w:p>
        </w:tc>
        <w:tc>
          <w:tcPr>
            <w:tcW w:w="140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BE55EE"/>
        </w:tc>
      </w:tr>
      <w:tr w:rsidR="00BE55EE">
        <w:trPr>
          <w:trHeight w:hRule="exact" w:val="224"/>
        </w:trPr>
        <w:tc>
          <w:tcPr>
            <w:tcW w:w="1563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 Человек и природа.</w:t>
            </w:r>
          </w:p>
        </w:tc>
      </w:tr>
      <w:tr w:rsidR="00BE55EE" w:rsidRPr="004E4863">
        <w:trPr>
          <w:trHeight w:hRule="exact" w:val="133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2.1.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2" w:after="0" w:line="250" w:lineRule="auto"/>
              <w:ind w:left="46" w:right="394"/>
              <w:jc w:val="both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Природа и предметы, созданные человеком.</w:t>
            </w:r>
          </w:p>
          <w:p w:rsidR="00BE55EE" w:rsidRPr="00225E74" w:rsidRDefault="00225E74">
            <w:pPr>
              <w:autoSpaceDE w:val="0"/>
              <w:autoSpaceDN w:val="0"/>
              <w:spacing w:before="12" w:after="0" w:line="245" w:lineRule="auto"/>
              <w:ind w:left="46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Природные материалы.</w:t>
            </w:r>
          </w:p>
          <w:p w:rsidR="00BE55EE" w:rsidRPr="00225E74" w:rsidRDefault="00225E74">
            <w:pPr>
              <w:autoSpaceDE w:val="0"/>
              <w:autoSpaceDN w:val="0"/>
              <w:spacing w:before="14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Бережное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отношение к пред метам, вещам,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уход за ними.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28.10.2022 15.11.2022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Экскурсии по теме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«Сезонные изменения в природе, наблюдение за погодой»;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45" w:lineRule="auto"/>
              <w:ind w:left="50" w:right="547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Урок «Природа вокруг тебя» (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Инфоурок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182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dda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204-48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5- 8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fd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8133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/5127/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/105672/</w:t>
            </w:r>
          </w:p>
        </w:tc>
      </w:tr>
      <w:tr w:rsidR="00BE55EE" w:rsidRPr="004E4863">
        <w:trPr>
          <w:trHeight w:hRule="exact" w:val="592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2.2.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0" w:after="0" w:line="245" w:lineRule="auto"/>
              <w:ind w:left="46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Неживая и живая природа.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18.11.2022 25.11.2022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Работа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иллюстративным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материалом: «Живая и неживая природа»;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33" w:lineRule="auto"/>
              <w:ind w:left="50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Урок «Живая и неживая природа» (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Инфоурок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/0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12552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6-4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0-8713-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3369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6234</w:t>
            </w:r>
          </w:p>
        </w:tc>
      </w:tr>
      <w:tr w:rsidR="00BE55EE" w:rsidRPr="004E4863">
        <w:trPr>
          <w:trHeight w:hRule="exact" w:val="133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2.3.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46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Погода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термометр.</w:t>
            </w:r>
          </w:p>
          <w:p w:rsidR="00BE55EE" w:rsidRDefault="00225E74">
            <w:pPr>
              <w:autoSpaceDE w:val="0"/>
              <w:autoSpaceDN w:val="0"/>
              <w:spacing w:before="12" w:after="0" w:line="252" w:lineRule="auto"/>
              <w:ind w:left="46" w:right="144"/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29.11.2022 06.12.2022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ситуаций по теме «Правила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поведения в природе»; Экскурсии по теме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«Сезонные изменения в природе, наблюдение за погодой»;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Практическая работа по теме «Измеряем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температуру»;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662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Когда наступит лето?»(РЭШ)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/5364/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/154731/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Фестиваль педагогических идей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festival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september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Детские электронные презентации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viki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rdf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</w:p>
        </w:tc>
      </w:tr>
      <w:tr w:rsidR="00BE55EE" w:rsidRPr="004E4863">
        <w:trPr>
          <w:trHeight w:hRule="exact" w:val="1088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2.4.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Взаимосвязи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между человеком и природой.</w:t>
            </w:r>
          </w:p>
          <w:p w:rsidR="00BE55EE" w:rsidRPr="00225E74" w:rsidRDefault="00225E74">
            <w:pPr>
              <w:autoSpaceDE w:val="0"/>
              <w:autoSpaceDN w:val="0"/>
              <w:spacing w:before="12" w:after="0" w:line="252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нравственного и безопасного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поведения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природе.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09.12.2022 16.12.2022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Учебный диалог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теме «Почему люди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должны оберегать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охранять природу»;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ситуаций по теме «Правила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поведения в природе»;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50" w:right="561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Урок «Откуда берется мусор и грязь?» (РЭШ)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/3963/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/295927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easyen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load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okruzhajushhij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mi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igry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interaktivnaja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igra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ehkologicheskij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kalejdoskop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/330-1-0-541</w:t>
            </w:r>
          </w:p>
        </w:tc>
      </w:tr>
      <w:tr w:rsidR="00BE55EE">
        <w:trPr>
          <w:trHeight w:hRule="exact" w:val="1006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2.5.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2" w:after="0" w:line="254" w:lineRule="auto"/>
              <w:ind w:left="46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Растения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ближайшего окружения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(узнавание, называние, краткое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описание).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20.12.2022 10.01.2023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47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Сравнение внешнего вида деревьев,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кустарников, трав;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Устный опрос; Самооценка с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использованием«Оценочного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листа»;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50" w:right="79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/3610/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/154046/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</w:p>
          <w:p w:rsidR="00BE55EE" w:rsidRDefault="00225E74">
            <w:pPr>
              <w:autoSpaceDE w:val="0"/>
              <w:autoSpaceDN w:val="0"/>
              <w:spacing w:before="12" w:after="0" w:line="250" w:lineRule="auto"/>
              <w:ind w:left="50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text=%D1%80%D0%B0%D1%81%D1%82%D0%B5%D0%BD%D0%B8%D1%8F%201%20%D0%BA%D0%BB%D0%B0%D1%81%D1%81%20%D0%BE%D0%BA%D1%80%D1%83%D0%B6%D0%B0%D1%8E%D1%89%D0%B8%D0%B 88d-sas-l7-balancer-8080-BAL-5623&amp;from_type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РЭШ https://resh.edu.ru/ https://resh.edu.ru/subject/lesson/4043/start/11745</w:t>
            </w:r>
          </w:p>
        </w:tc>
      </w:tr>
    </w:tbl>
    <w:p w:rsidR="00BE55EE" w:rsidRDefault="00BE55EE">
      <w:pPr>
        <w:autoSpaceDE w:val="0"/>
        <w:autoSpaceDN w:val="0"/>
        <w:spacing w:after="0" w:line="14" w:lineRule="exact"/>
      </w:pPr>
    </w:p>
    <w:p w:rsidR="00BE55EE" w:rsidRDefault="00BE55EE">
      <w:pPr>
        <w:sectPr w:rsidR="00BE55EE">
          <w:pgSz w:w="16840" w:h="11900"/>
          <w:pgMar w:top="284" w:right="544" w:bottom="576" w:left="632" w:header="720" w:footer="720" w:gutter="0"/>
          <w:cols w:space="720" w:equalWidth="0">
            <w:col w:w="15663" w:space="0"/>
          </w:cols>
          <w:docGrid w:linePitch="360"/>
        </w:sectPr>
      </w:pPr>
    </w:p>
    <w:p w:rsidR="00BE55EE" w:rsidRDefault="00BE55EE">
      <w:pPr>
        <w:autoSpaceDE w:val="0"/>
        <w:autoSpaceDN w:val="0"/>
        <w:spacing w:after="66" w:line="220" w:lineRule="exact"/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300"/>
        <w:gridCol w:w="956"/>
        <w:gridCol w:w="340"/>
        <w:gridCol w:w="708"/>
        <w:gridCol w:w="734"/>
        <w:gridCol w:w="554"/>
        <w:gridCol w:w="1102"/>
        <w:gridCol w:w="794"/>
        <w:gridCol w:w="10148"/>
      </w:tblGrid>
      <w:tr w:rsidR="00BE55EE" w:rsidRPr="004E4863">
        <w:trPr>
          <w:trHeight w:hRule="exact" w:val="207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2.6.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Лиственные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хвойные растения.</w:t>
            </w:r>
          </w:p>
          <w:p w:rsidR="00BE55EE" w:rsidRPr="00225E74" w:rsidRDefault="00225E74">
            <w:pPr>
              <w:autoSpaceDE w:val="0"/>
              <w:autoSpaceDN w:val="0"/>
              <w:spacing w:before="12" w:after="0" w:line="250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Дикорастущие и культурные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растения.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13.01.2023 27.01.2023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Экскурсия;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Сравнение внешнего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вида деревьев,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кустарников, трав;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Работа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иллюстративным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материалом: деление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растений на две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группы —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дикорастущие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культурные;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Учебный диалог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теме «Чем различаются дикорастущие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культурные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растения?»;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47" w:lineRule="auto"/>
              <w:ind w:left="50" w:right="518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evolution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powernet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Урок «Деревья, кустарники, травы» (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Инфоурок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/10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8273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65-42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6-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ee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/4043/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/117455/</w:t>
            </w:r>
          </w:p>
        </w:tc>
      </w:tr>
      <w:tr w:rsidR="00BE55EE" w:rsidRPr="004E4863">
        <w:trPr>
          <w:trHeight w:hRule="exact" w:val="133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2.7.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Части растения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(называние,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краткая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характеристика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значения для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жизни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растения): корень, стебель, лист,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цветок, плод,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семя.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31.01.2023 07.02.2023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Практическая работа по теме «Найдите у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растений их части»;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зарисовка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разнообразия частей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растения: разные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листья, разные цветки и плоды, разные корни (по выбору);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7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28" w:lineRule="auto"/>
              <w:ind w:left="50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Урок «Растения. Части растения» (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Инфоурок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)т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/8109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1-6631-4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13-8374-052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83838684</w:t>
            </w:r>
          </w:p>
        </w:tc>
      </w:tr>
      <w:tr w:rsidR="00BE55EE" w:rsidRPr="004E4863">
        <w:trPr>
          <w:trHeight w:hRule="exact" w:val="1580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2.8.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Комнатные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растения, правила содержания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ухода.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10.02.2023 14.02.2023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Рассматривание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зарисовка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разнообразия частей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растения: разные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листья, разные цветки и плоды, разные корни (по выбору);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Практическая работа по теме «Учимся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ухаживать за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растениями уголка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природы»;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50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2" w:lineRule="auto"/>
              <w:ind w:left="50" w:right="61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/3610/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/154046/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Учи.Ру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-6598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Якласс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yaklass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okruzhayushchij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mir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uznaem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chto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nas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okruzhaet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-638762/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chto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obshchego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tcvetkovykh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rastenii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-562691</w:t>
            </w:r>
          </w:p>
        </w:tc>
      </w:tr>
      <w:tr w:rsidR="00BE55EE" w:rsidRPr="004E4863">
        <w:trPr>
          <w:trHeight w:hRule="exact" w:val="1950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2.9.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Разные группы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животных (звери, насекомые,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птицы, рыбы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др.).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17.02.2023 03.03.2023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Игра-соревнование по теме «Кто больше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назовёт насекомых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(птиц, зверей…)»;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Наблюдения за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поведением животных в естественных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условиях: повадки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птиц, движения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зверей, условия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обитаний насекомых (во время экскурсий, целевых прогулок,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просмотра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видеоматериалов);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67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/3940/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/154258/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plant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geoman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Редкие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иисчезающие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животные России и зарубежья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/3610/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/154046/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filmId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=11084719687936588904&amp;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from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tabbar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&amp;</w:t>
            </w:r>
          </w:p>
        </w:tc>
      </w:tr>
      <w:tr w:rsidR="00BE55EE" w:rsidRPr="004E4863">
        <w:trPr>
          <w:trHeight w:hRule="exact" w:val="207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2.10.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Домашние и дикие животные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(различия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условиях жизни).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07.03.2023 14.03.2023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Наблюдения за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поведением животных в естественных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условиях: повадки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птиц, движения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зверей, условия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обитаний насекомых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(во время экскурсий,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целевых прогулок,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просмотра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видеоматериалов);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Логическая задача: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найди ошибку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иллюстрациях — какое животное попало в эту группу неправильно;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Устный опрос; Самооценка с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использованием«Оценочного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листа»;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45" w:lineRule="auto"/>
              <w:ind w:left="50" w:right="561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/3664/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/154781/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Урок «Царство Животные» (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Инфоурок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301165-36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-9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dfd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af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99792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</w:t>
            </w:r>
          </w:p>
        </w:tc>
      </w:tr>
      <w:tr w:rsidR="00BE55EE" w:rsidRPr="004E4863">
        <w:trPr>
          <w:trHeight w:hRule="exact" w:val="472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2.11.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50" w:lineRule="auto"/>
              <w:ind w:left="46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Забота 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домашних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>питомцах.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17.03.2023 21.03.2023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Рассказы детей по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теме«Мой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домашний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питомец»;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50" w:right="244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zelenyshluz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narod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Зооклуб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filmId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=5386325892969892177&amp;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from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tabbar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parent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reqid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=1655902915830620-1008174677412408761-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3-0677-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balancer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-8080-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-9753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text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=Домашние+и+дикие+животные+%28различия+в+условиях+жизни%29.+1+клас</w:t>
            </w:r>
          </w:p>
        </w:tc>
      </w:tr>
      <w:tr w:rsidR="00BE55EE">
        <w:trPr>
          <w:trHeight w:hRule="exact" w:val="222"/>
        </w:trPr>
        <w:tc>
          <w:tcPr>
            <w:tcW w:w="12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разделу</w:t>
            </w:r>
            <w:proofErr w:type="spellEnd"/>
          </w:p>
        </w:tc>
        <w:tc>
          <w:tcPr>
            <w:tcW w:w="3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37</w:t>
            </w:r>
          </w:p>
        </w:tc>
        <w:tc>
          <w:tcPr>
            <w:tcW w:w="14040" w:type="dxa"/>
            <w:gridSpan w:val="6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BE55EE"/>
        </w:tc>
      </w:tr>
      <w:tr w:rsidR="00BE55EE">
        <w:trPr>
          <w:trHeight w:hRule="exact" w:val="204"/>
        </w:trPr>
        <w:tc>
          <w:tcPr>
            <w:tcW w:w="1563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0"/>
              </w:rPr>
              <w:t xml:space="preserve"> Правила безопасной жизни.</w:t>
            </w:r>
          </w:p>
        </w:tc>
      </w:tr>
    </w:tbl>
    <w:p w:rsidR="00BE55EE" w:rsidRDefault="00BE55EE">
      <w:pPr>
        <w:autoSpaceDE w:val="0"/>
        <w:autoSpaceDN w:val="0"/>
        <w:spacing w:after="0" w:line="14" w:lineRule="exact"/>
      </w:pPr>
    </w:p>
    <w:p w:rsidR="00BE55EE" w:rsidRDefault="00BE55EE">
      <w:pPr>
        <w:sectPr w:rsidR="00BE55EE">
          <w:pgSz w:w="16840" w:h="11900"/>
          <w:pgMar w:top="284" w:right="544" w:bottom="696" w:left="632" w:header="720" w:footer="720" w:gutter="0"/>
          <w:cols w:space="720" w:equalWidth="0">
            <w:col w:w="15663" w:space="0"/>
          </w:cols>
          <w:docGrid w:linePitch="360"/>
        </w:sectPr>
      </w:pPr>
    </w:p>
    <w:p w:rsidR="00BE55EE" w:rsidRDefault="00BE55EE">
      <w:pPr>
        <w:autoSpaceDE w:val="0"/>
        <w:autoSpaceDN w:val="0"/>
        <w:spacing w:after="66" w:line="220" w:lineRule="exact"/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300"/>
        <w:gridCol w:w="956"/>
        <w:gridCol w:w="340"/>
        <w:gridCol w:w="708"/>
        <w:gridCol w:w="734"/>
        <w:gridCol w:w="554"/>
        <w:gridCol w:w="1102"/>
        <w:gridCol w:w="794"/>
        <w:gridCol w:w="10148"/>
      </w:tblGrid>
      <w:tr w:rsidR="00BE55EE" w:rsidRPr="004E4863">
        <w:trPr>
          <w:trHeight w:hRule="exact" w:val="1210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3.1.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Необходимость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соблюдения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режима дня,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правил здорового питания и личной гигиены.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04.04.2023 07.04.2023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Беседа по теме «Что такое режим дня»: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обсуждение режима дня первоклассника; Рассказ учителя: «Что такое правильное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питание»;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50" w:right="489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/4002/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/119243/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filmId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=5734730733409814491&amp;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from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tabb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ar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parent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reqid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=1655902997569209-15622548589831894859-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3-0677-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balancer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-8080-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8435&amp;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text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=Необходимость+соблюдения+режима+дня%2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+правил+здорового+питания+и+личной+гигиены.+1+класс Урок «Здоровый образ жизни. Гигиена» (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Инфоурок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)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18093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fe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-4889-44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3-8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fd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789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ff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52</w:t>
            </w:r>
          </w:p>
        </w:tc>
      </w:tr>
      <w:tr w:rsidR="00BE55EE" w:rsidRPr="004E4863">
        <w:trPr>
          <w:trHeight w:hRule="exact" w:val="1212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3.2.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безопасности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быту: пользование бытовыми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электро</w:t>
            </w:r>
            <w:proofErr w:type="spellEnd"/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приборами,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газовыми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плитами.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11.04.2023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Работа с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иллюстрационным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материалом;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видеофрагментами; Беседа: "Правила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безопасного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пользования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электроприборами";;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50" w:right="76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/4451/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/155842/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/3729/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/157229/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/4062/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/81551/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Учи.Ру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/2-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-50382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uchi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catalog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env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/3-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-51463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Якласс</w:t>
            </w:r>
            <w:proofErr w:type="spellEnd"/>
          </w:p>
          <w:p w:rsidR="00BE55EE" w:rsidRPr="00225E74" w:rsidRDefault="00225E74">
            <w:pPr>
              <w:autoSpaceDE w:val="0"/>
              <w:autoSpaceDN w:val="0"/>
              <w:spacing w:before="136" w:after="0" w:line="245" w:lineRule="auto"/>
              <w:ind w:left="50" w:right="67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www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yaklass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okruzhayushchij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mir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/2-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klass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zdorove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bezopasnosti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425638/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opasnosti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tvoem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dome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-386159</w:t>
            </w:r>
          </w:p>
        </w:tc>
      </w:tr>
      <w:tr w:rsidR="00BE55EE">
        <w:trPr>
          <w:trHeight w:hRule="exact" w:val="1332"/>
        </w:trPr>
        <w:tc>
          <w:tcPr>
            <w:tcW w:w="3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3.3.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Дорога от дома до школы. Правила безопасного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поведения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пешехода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(дорожные знаки, дорожная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разметка,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дорожные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сигналы).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14.04.2023 18.04.2023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Беседа по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теме"Безопаснаядорога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от школы до дома";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Рассказ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учителя:"Дорожные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знаки;для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чего;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нужны?";Практическое задание "Рисуем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дорожные знаки";;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>;</w:t>
            </w:r>
          </w:p>
        </w:tc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50" w:lineRule="auto"/>
              <w:ind w:left="50" w:right="5760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https://resh.edu.ru/subject/lesson/4062/start/81551/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https://yandex.ru/video/preview/?filmId=9518022798697459927&amp;from=tabb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ar&amp;parent-reqid=1655903050021675-991667279587974411-sas3-0677-e01-sas-l7-balancer-8080-BAL-</w:t>
            </w:r>
          </w:p>
        </w:tc>
      </w:tr>
      <w:tr w:rsidR="00BE55EE" w:rsidRPr="004E4863">
        <w:trPr>
          <w:trHeight w:hRule="exact" w:val="1334"/>
        </w:trPr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3.4.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4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Безопасность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сети Интернет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(электронный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дневник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электронные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ресурсы школы) в условиях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 xml:space="preserve">контролируемого доступа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b/>
                <w:color w:val="000000"/>
                <w:sz w:val="10"/>
                <w:lang w:val="ru-RU"/>
              </w:rPr>
              <w:t>Интернет.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21.04.2023 25.04.2023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Дидактическая игра по теме;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«Правила поведения в сети Интернет»;;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0" w:lineRule="auto"/>
              <w:ind w:left="4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Самооценка с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использованием«Оценочного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листа»;</w:t>
            </w:r>
          </w:p>
        </w:tc>
        <w:tc>
          <w:tcPr>
            <w:tcW w:w="1014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50" w:after="0" w:line="252" w:lineRule="auto"/>
              <w:ind w:left="50" w:right="691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resh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edu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subject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lesson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/5624/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start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/289878/ 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https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yandex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ru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video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preview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/?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filmId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=1198001674674131861&amp;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from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tabb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ar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parent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reqid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=1655903242598150-15644485857521489756-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3-0677-</w:t>
            </w:r>
            <w:r w:rsidRPr="00225E7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e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01-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sas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7-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balancer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-8080-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BAL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-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2859&amp;</w:t>
            </w:r>
            <w:r>
              <w:rPr>
                <w:rFonts w:ascii="Times New Roman" w:eastAsia="Times New Roman" w:hAnsi="Times New Roman"/>
                <w:color w:val="000000"/>
                <w:sz w:val="10"/>
              </w:rPr>
              <w:t>text</w:t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=безопасность+в+сети+интернет+1+класс+окружающий+ми</w:t>
            </w:r>
          </w:p>
        </w:tc>
      </w:tr>
      <w:tr w:rsidR="00BE55EE">
        <w:trPr>
          <w:trHeight w:hRule="exact" w:val="224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0"/>
              </w:rPr>
              <w:t>разделу</w:t>
            </w:r>
            <w:proofErr w:type="spellEnd"/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7</w:t>
            </w:r>
          </w:p>
        </w:tc>
        <w:tc>
          <w:tcPr>
            <w:tcW w:w="140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BE55EE"/>
        </w:tc>
      </w:tr>
      <w:tr w:rsidR="00BE55EE">
        <w:trPr>
          <w:trHeight w:hRule="exact" w:val="224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Резервное время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50" w:after="0" w:line="228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6</w:t>
            </w:r>
          </w:p>
        </w:tc>
        <w:tc>
          <w:tcPr>
            <w:tcW w:w="140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BE55EE"/>
        </w:tc>
      </w:tr>
      <w:tr w:rsidR="00BE55EE">
        <w:trPr>
          <w:trHeight w:hRule="exact" w:val="450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48" w:after="0" w:line="250" w:lineRule="auto"/>
              <w:ind w:left="46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 xml:space="preserve">ОБЩЕЕ КОЛИЧЕСТВО ЧАСОВ ПО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sz w:val="10"/>
                <w:lang w:val="ru-RU"/>
              </w:rPr>
              <w:t>ПРОГРАММЕ</w:t>
            </w:r>
          </w:p>
        </w:tc>
        <w:tc>
          <w:tcPr>
            <w:tcW w:w="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0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48" w:after="0" w:line="233" w:lineRule="auto"/>
              <w:ind w:left="46"/>
            </w:pPr>
            <w:r>
              <w:rPr>
                <w:rFonts w:ascii="Times New Roman" w:eastAsia="Times New Roman" w:hAnsi="Times New Roman"/>
                <w:color w:val="000000"/>
                <w:sz w:val="10"/>
              </w:rPr>
              <w:t>2</w:t>
            </w:r>
          </w:p>
        </w:tc>
        <w:tc>
          <w:tcPr>
            <w:tcW w:w="12598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BE55EE" w:rsidRDefault="00BE55EE"/>
        </w:tc>
      </w:tr>
    </w:tbl>
    <w:p w:rsidR="00BE55EE" w:rsidRDefault="00BE55EE">
      <w:pPr>
        <w:autoSpaceDE w:val="0"/>
        <w:autoSpaceDN w:val="0"/>
        <w:spacing w:after="0" w:line="14" w:lineRule="exact"/>
      </w:pPr>
    </w:p>
    <w:p w:rsidR="00BE55EE" w:rsidRDefault="00BE55EE">
      <w:pPr>
        <w:sectPr w:rsidR="00BE55EE">
          <w:pgSz w:w="16840" w:h="11900"/>
          <w:pgMar w:top="284" w:right="544" w:bottom="1440" w:left="632" w:header="720" w:footer="720" w:gutter="0"/>
          <w:cols w:space="720" w:equalWidth="0">
            <w:col w:w="15663" w:space="0"/>
          </w:cols>
          <w:docGrid w:linePitch="360"/>
        </w:sectPr>
      </w:pPr>
    </w:p>
    <w:p w:rsidR="00BE55EE" w:rsidRDefault="00BE55EE">
      <w:pPr>
        <w:autoSpaceDE w:val="0"/>
        <w:autoSpaceDN w:val="0"/>
        <w:spacing w:after="76" w:line="220" w:lineRule="exact"/>
      </w:pPr>
    </w:p>
    <w:p w:rsidR="00BE55EE" w:rsidRDefault="00225E74">
      <w:pPr>
        <w:autoSpaceDE w:val="0"/>
        <w:autoSpaceDN w:val="0"/>
        <w:spacing w:after="304" w:line="230" w:lineRule="auto"/>
      </w:pPr>
      <w:r>
        <w:rPr>
          <w:rFonts w:ascii="Times New Roman" w:eastAsia="Times New Roman" w:hAnsi="Times New Roman"/>
          <w:b/>
          <w:color w:val="000000"/>
          <w:w w:val="98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468"/>
        <w:gridCol w:w="692"/>
        <w:gridCol w:w="1536"/>
        <w:gridCol w:w="1580"/>
        <w:gridCol w:w="1172"/>
        <w:gridCol w:w="1728"/>
      </w:tblGrid>
      <w:tr w:rsidR="00BE55EE">
        <w:trPr>
          <w:trHeight w:hRule="exact" w:val="46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п/п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Тема урока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Количество часов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изучения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Виды, формы контроля</w:t>
            </w:r>
          </w:p>
        </w:tc>
      </w:tr>
      <w:tr w:rsidR="00BE55EE">
        <w:trPr>
          <w:trHeight w:hRule="exact" w:val="7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EE" w:rsidRDefault="00BE55EE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EE" w:rsidRDefault="00BE55EE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контрольные работы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EE" w:rsidRDefault="00BE55EE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EE" w:rsidRDefault="00BE55EE"/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Экскурсия по школе. Школьные традиции и праздники.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02.09.2022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Классный, школьный коллектив, совместная деятельность.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71" w:lineRule="auto"/>
              <w:ind w:left="68"/>
              <w:rPr>
                <w:lang w:val="ru-RU"/>
              </w:rPr>
            </w:pP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Одноклассники,взаимоотношения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междуними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; ценность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дружбы,взаимной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помощи.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09.09.2022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14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Рабочее место школьника.</w:t>
            </w:r>
          </w:p>
          <w:p w:rsidR="00BE55EE" w:rsidRPr="00225E74" w:rsidRDefault="00225E74">
            <w:pPr>
              <w:autoSpaceDE w:val="0"/>
              <w:autoSpaceDN w:val="0"/>
              <w:spacing w:before="66" w:after="0" w:line="271" w:lineRule="auto"/>
              <w:ind w:left="68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Правила безопасной работы на учебном месте, режим труда и отдыха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62" w:lineRule="auto"/>
              <w:ind w:left="68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Россия. Москва — столица России.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16.09.2022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Народы России. Что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мызнаем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о народах России?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Первоначальные сведения о родном крае.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Название своего населённого пункта (города, села),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62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Культурные объекты родного края.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30.09.2022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6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Труд людей. Ценность и красота рукотворного мира.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:rsidRPr="004E4863">
        <w:trPr>
          <w:trHeight w:hRule="exact" w:val="14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Правила поведения в социуме.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07.10.2022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78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Самооценка с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использованием«Оценочного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листа»;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Правила поведения в школе, дома и общественных местах.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11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Моя семья в прошлом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настоящем. Имена и фамилии членов семьи, их профессии.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14.10.2022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Проект "Моя семья"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112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00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Взаимоотношения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взаимопомощь в семье.</w:t>
            </w:r>
          </w:p>
          <w:p w:rsidR="00BE55EE" w:rsidRDefault="00225E74">
            <w:pPr>
              <w:autoSpaceDE w:val="0"/>
              <w:autoSpaceDN w:val="0"/>
              <w:spacing w:before="6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21.10.2022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</w:tbl>
    <w:p w:rsidR="00BE55EE" w:rsidRDefault="00BE55EE">
      <w:pPr>
        <w:autoSpaceDE w:val="0"/>
        <w:autoSpaceDN w:val="0"/>
        <w:spacing w:after="0" w:line="14" w:lineRule="exact"/>
      </w:pPr>
    </w:p>
    <w:p w:rsidR="00BE55EE" w:rsidRDefault="00BE55EE">
      <w:pPr>
        <w:sectPr w:rsidR="00BE55EE">
          <w:pgSz w:w="11900" w:h="16840"/>
          <w:pgMar w:top="298" w:right="556" w:bottom="35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BE55EE" w:rsidRDefault="00BE55EE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468"/>
        <w:gridCol w:w="692"/>
        <w:gridCol w:w="1536"/>
        <w:gridCol w:w="1580"/>
        <w:gridCol w:w="1172"/>
        <w:gridCol w:w="1728"/>
      </w:tblGrid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Домашний адрес.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Природа и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предметы,созданные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человеком.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28.10.2022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Природные материалы.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Бережное отношение к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предметам, вещам, уход за ними.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11.11.2022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11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Бережное отношение к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предметам. Откуда берётся и куда уходит мусор.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Неживая и живая природа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18.11.2022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Почему идёт дождь и дует ветер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Что у нас над головой и под ногами?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25.11.2022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Погода и термометр.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30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.11.2022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Наблюдение за погодой своего края.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02.12.2022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Сезонные изменения в природе.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Взаимосвязи между человеком и природой.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09.12.2022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4E4863" w:rsidRDefault="00225E74">
            <w:pPr>
              <w:autoSpaceDE w:val="0"/>
              <w:autoSpaceDN w:val="0"/>
              <w:spacing w:before="92" w:after="0" w:line="262" w:lineRule="auto"/>
              <w:ind w:left="68"/>
              <w:rPr>
                <w:color w:val="FF0000"/>
                <w:lang w:val="ru-RU"/>
              </w:rPr>
            </w:pPr>
            <w:r w:rsidRPr="004E4863">
              <w:rPr>
                <w:rFonts w:ascii="Times New Roman" w:eastAsia="Times New Roman" w:hAnsi="Times New Roman"/>
                <w:color w:val="FF0000"/>
                <w:w w:val="98"/>
                <w:sz w:val="23"/>
                <w:lang w:val="ru-RU"/>
              </w:rPr>
              <w:t xml:space="preserve">Правила нравственного и </w:t>
            </w:r>
            <w:r w:rsidRPr="004E4863">
              <w:rPr>
                <w:color w:val="FF0000"/>
                <w:lang w:val="ru-RU"/>
              </w:rPr>
              <w:br/>
            </w:r>
            <w:r w:rsidRPr="004E4863">
              <w:rPr>
                <w:rFonts w:ascii="Times New Roman" w:eastAsia="Times New Roman" w:hAnsi="Times New Roman"/>
                <w:color w:val="FF0000"/>
                <w:w w:val="98"/>
                <w:sz w:val="23"/>
                <w:lang w:val="ru-RU"/>
              </w:rPr>
              <w:t>безопасного поведения в природе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4E4863" w:rsidRDefault="00225E74">
            <w:pPr>
              <w:autoSpaceDE w:val="0"/>
              <w:autoSpaceDN w:val="0"/>
              <w:spacing w:before="92" w:after="0" w:line="230" w:lineRule="auto"/>
              <w:ind w:left="68"/>
              <w:rPr>
                <w:color w:val="FF0000"/>
              </w:rPr>
            </w:pPr>
            <w:r w:rsidRPr="004E4863">
              <w:rPr>
                <w:rFonts w:ascii="Times New Roman" w:eastAsia="Times New Roman" w:hAnsi="Times New Roman"/>
                <w:color w:val="FF0000"/>
                <w:w w:val="98"/>
                <w:sz w:val="23"/>
              </w:rPr>
              <w:t>Охрана природы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16.12.2022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FF5389">
            <w:pPr>
              <w:autoSpaceDE w:val="0"/>
              <w:autoSpaceDN w:val="0"/>
              <w:spacing w:before="92" w:after="0" w:line="262" w:lineRule="auto"/>
              <w:ind w:left="68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11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71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Растения ближайшего окружения (узнавание, называние, краткое описание).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23.12.2022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Что растёт в городе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.12.2022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:rsidRPr="004E4863">
        <w:trPr>
          <w:trHeight w:hRule="exact" w:val="14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Как живут растения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Самооценка с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использованием«Оценочного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листа»;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Лиственные и хвойные растения.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13.01.2023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Лиственные и хвойные растения.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94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62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Дикорастущие и культурные растения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20.01.2023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Что растёт в городе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4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Редкие и исчезающие растения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27.01.2023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</w:tbl>
    <w:p w:rsidR="00BE55EE" w:rsidRDefault="00BE55EE">
      <w:pPr>
        <w:autoSpaceDE w:val="0"/>
        <w:autoSpaceDN w:val="0"/>
        <w:spacing w:after="0" w:line="14" w:lineRule="exact"/>
      </w:pPr>
    </w:p>
    <w:p w:rsidR="00BE55EE" w:rsidRDefault="00BE55EE">
      <w:pPr>
        <w:sectPr w:rsidR="00BE55EE">
          <w:pgSz w:w="11900" w:h="16840"/>
          <w:pgMar w:top="284" w:right="556" w:bottom="302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BE55EE" w:rsidRDefault="00BE55EE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468"/>
        <w:gridCol w:w="692"/>
        <w:gridCol w:w="1536"/>
        <w:gridCol w:w="1580"/>
        <w:gridCol w:w="1172"/>
        <w:gridCol w:w="1728"/>
      </w:tblGrid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39.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Части растения: корень, стебель, листья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997871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1.0</w:t>
            </w:r>
            <w:r w:rsidR="00997871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Части растения: цветок, плод и семя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3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11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Части растения (называние,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краткая характеристика значения для жизни растения)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Практическая работа;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Комнатные растения, правила содержания и ухода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CA6CF9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Практическая работа;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Комнатные растения у нас дома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22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24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Кто такие насекомые?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03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Кто такие рыбы?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24.02.2023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Кто такие птицы?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10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3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Кто такие звери?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 w:rsidRPr="004E4863">
        <w:trPr>
          <w:trHeight w:hRule="exact" w:val="14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49.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62" w:lineRule="auto"/>
              <w:ind w:right="432"/>
              <w:jc w:val="center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Домашние и дикие животные (различия в условиях жизни)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7.03.2023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Самооценка с </w:t>
            </w:r>
            <w:r w:rsidRPr="00225E74">
              <w:rPr>
                <w:lang w:val="ru-RU"/>
              </w:rPr>
              <w:br/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использованием«Оценочного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листа»;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right="432"/>
              <w:jc w:val="center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Домашние и дикие животные (различия в условиях жизни)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22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.03.2023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В зоопарке.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4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Забота о домашних питомцах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7.0</w:t>
            </w:r>
            <w:r w:rsidR="00CA6CF9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Почему домашние животные нуждаются в заботе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12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4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11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71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Режим дня. Выполнение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группового проекта «Режим дня школьника».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4.04.2023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Правила здорового питания и личной гигиены.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19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151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Правила безопасности в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быту: пользование бытовыми </w:t>
            </w:r>
            <w:proofErr w:type="spellStart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электро</w:t>
            </w:r>
            <w:proofErr w:type="spellEnd"/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 приборами, газовыми плитами.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21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4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57.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Дорога от дома до школы.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26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.04.2023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</w:tbl>
    <w:p w:rsidR="00BE55EE" w:rsidRDefault="00BE55EE">
      <w:pPr>
        <w:autoSpaceDE w:val="0"/>
        <w:autoSpaceDN w:val="0"/>
        <w:spacing w:after="0" w:line="14" w:lineRule="exact"/>
      </w:pPr>
    </w:p>
    <w:p w:rsidR="00BE55EE" w:rsidRDefault="00BE55EE">
      <w:pPr>
        <w:sectPr w:rsidR="00BE55EE">
          <w:pgSz w:w="11900" w:h="16840"/>
          <w:pgMar w:top="284" w:right="556" w:bottom="95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BE55EE" w:rsidRDefault="00BE55EE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78"/>
        <w:gridCol w:w="3468"/>
        <w:gridCol w:w="692"/>
        <w:gridCol w:w="1536"/>
        <w:gridCol w:w="1580"/>
        <w:gridCol w:w="1172"/>
        <w:gridCol w:w="1728"/>
      </w:tblGrid>
      <w:tr w:rsidR="00BE55EE">
        <w:trPr>
          <w:trHeight w:hRule="exact" w:val="14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58.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78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Правила безопасного поведения пешехода (дорожные знаки,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дорожная разметка, дорожные сигналы)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8.04.2023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59.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Компьютер в твоей жизни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 w:rsidP="00CA6CF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03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17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60.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81" w:lineRule="auto"/>
              <w:ind w:left="68" w:right="288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Безопасность в сети Интернет (электронный дневник и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 xml:space="preserve">электронные ресурсы школы) в условиях контролируемого </w:t>
            </w:r>
            <w:r w:rsidRPr="00225E74">
              <w:rPr>
                <w:lang w:val="ru-RU"/>
              </w:rPr>
              <w:br/>
            </w: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доступа в Интернет.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 w:rsidP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0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5.0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61.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Безопасный маршрут «Дом-Школа-Дом».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10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5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62.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Наблюдаем за небом (звезды, созвездия, Луна, Солнце)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2.05.2023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63.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Кто нас защищает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17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.05.2023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64.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Твои земляки - герои Отчизны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 w:rsidP="00CA6CF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  <w:r w:rsidR="00CA6CF9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.05.2023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46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65.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Итоговая проверочная работа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24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.05.2023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Тестирование;</w:t>
            </w:r>
          </w:p>
        </w:tc>
      </w:tr>
      <w:tr w:rsidR="00BE55EE">
        <w:trPr>
          <w:trHeight w:hRule="exact" w:val="7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66.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86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Признаки лета. Человек и природа.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CA6CF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26</w:t>
            </w:r>
            <w:r w:rsidR="00225E74"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 xml:space="preserve">.05.2023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Устный опрос;</w:t>
            </w:r>
          </w:p>
        </w:tc>
      </w:tr>
      <w:tr w:rsidR="00BE55EE">
        <w:trPr>
          <w:trHeight w:hRule="exact" w:val="764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Pr="00225E74" w:rsidRDefault="00225E74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225E74">
              <w:rPr>
                <w:rFonts w:ascii="Times New Roman" w:eastAsia="Times New Roman" w:hAnsi="Times New Roman"/>
                <w:color w:val="000000"/>
                <w:w w:val="98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66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225E74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3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5EE" w:rsidRDefault="00BE55EE"/>
        </w:tc>
      </w:tr>
    </w:tbl>
    <w:p w:rsidR="00BE55EE" w:rsidRDefault="00BE55EE">
      <w:pPr>
        <w:autoSpaceDE w:val="0"/>
        <w:autoSpaceDN w:val="0"/>
        <w:spacing w:after="0" w:line="14" w:lineRule="exact"/>
      </w:pPr>
    </w:p>
    <w:p w:rsidR="00BE55EE" w:rsidRDefault="00BE55EE">
      <w:pPr>
        <w:sectPr w:rsidR="00BE55EE">
          <w:pgSz w:w="11900" w:h="16840"/>
          <w:pgMar w:top="284" w:right="556" w:bottom="1440" w:left="660" w:header="720" w:footer="720" w:gutter="0"/>
          <w:cols w:space="720" w:equalWidth="0">
            <w:col w:w="10684" w:space="0"/>
          </w:cols>
          <w:docGrid w:linePitch="360"/>
        </w:sectPr>
      </w:pPr>
    </w:p>
    <w:p w:rsidR="00BE55EE" w:rsidRDefault="00BE55EE">
      <w:pPr>
        <w:autoSpaceDE w:val="0"/>
        <w:autoSpaceDN w:val="0"/>
        <w:spacing w:after="78" w:line="220" w:lineRule="exact"/>
      </w:pPr>
    </w:p>
    <w:p w:rsidR="00BE55EE" w:rsidRDefault="00225E7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E55EE" w:rsidRDefault="00225E7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E55EE" w:rsidRPr="00225E74" w:rsidRDefault="00225E74">
      <w:pPr>
        <w:autoSpaceDE w:val="0"/>
        <w:autoSpaceDN w:val="0"/>
        <w:spacing w:before="166" w:after="0" w:line="281" w:lineRule="auto"/>
        <w:ind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1 класс /Плешаков А.А., Новицкая М.Ю., Акционерное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E55EE" w:rsidRPr="00225E74" w:rsidRDefault="00225E74">
      <w:pPr>
        <w:autoSpaceDE w:val="0"/>
        <w:autoSpaceDN w:val="0"/>
        <w:spacing w:before="262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E55EE" w:rsidRPr="00225E74" w:rsidRDefault="00225E74">
      <w:pPr>
        <w:autoSpaceDE w:val="0"/>
        <w:autoSpaceDN w:val="0"/>
        <w:spacing w:before="168" w:after="0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А.А.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Гара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Н. Н., Назарова З. Д. Окружающий мир: Тесты: 1 класс. – М.: Просвещение,2020; Плешаков А.А. , Александрова В. П., Борисова С.А. Окружающий мир: Поурочные разработки: 1класс </w:t>
      </w:r>
      <w:r w:rsidRPr="00225E74">
        <w:rPr>
          <w:lang w:val="ru-RU"/>
        </w:rPr>
        <w:br/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Е.М.Тихомирова:Поурочные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разработки по предмету "Окружающий мир: 1класс</w:t>
      </w:r>
    </w:p>
    <w:p w:rsidR="00BE55EE" w:rsidRPr="00225E74" w:rsidRDefault="00225E74">
      <w:pPr>
        <w:autoSpaceDE w:val="0"/>
        <w:autoSpaceDN w:val="0"/>
        <w:spacing w:before="262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E55EE" w:rsidRPr="00225E74" w:rsidRDefault="00225E74">
      <w:pPr>
        <w:autoSpaceDE w:val="0"/>
        <w:autoSpaceDN w:val="0"/>
        <w:spacing w:before="166" w:after="0" w:line="281" w:lineRule="auto"/>
        <w:ind w:right="201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25E74">
        <w:rPr>
          <w:lang w:val="ru-RU"/>
        </w:rPr>
        <w:br/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Учи.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Энциклопедические материалы для ребят и учителей </w:t>
      </w:r>
      <w:r w:rsidRPr="00225E7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Географическая энциклопедия для школьников и их родителей.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nation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Страны и народы мира.</w:t>
      </w:r>
    </w:p>
    <w:p w:rsidR="00BE55EE" w:rsidRPr="00225E74" w:rsidRDefault="00225E74">
      <w:pPr>
        <w:autoSpaceDE w:val="0"/>
        <w:autoSpaceDN w:val="0"/>
        <w:spacing w:before="70" w:after="0" w:line="262" w:lineRule="auto"/>
        <w:ind w:right="18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animal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Многообразный животный мир.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apus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site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xp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bird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Все о птицах.</w:t>
      </w:r>
    </w:p>
    <w:p w:rsidR="00BE55EE" w:rsidRPr="00225E74" w:rsidRDefault="00225E74">
      <w:pPr>
        <w:autoSpaceDE w:val="0"/>
        <w:autoSpaceDN w:val="0"/>
        <w:spacing w:before="70" w:after="0" w:line="262" w:lineRule="auto"/>
        <w:ind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invertebrates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Насекомые планеты Земля.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laddition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Все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тайныподводного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мира.</w:t>
      </w:r>
    </w:p>
    <w:p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fish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- Рыбы.</w:t>
      </w:r>
    </w:p>
    <w:p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plant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Все о растениях. </w:t>
      </w:r>
    </w:p>
    <w:p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forest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geoman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Лесная энциклопедия.</w:t>
      </w:r>
    </w:p>
    <w:p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Historic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Всемирная история.</w:t>
      </w:r>
    </w:p>
    <w:p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bigpi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biysk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encicl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- Электронная энциклопедия "Мир вокруг нас".</w:t>
      </w:r>
    </w:p>
    <w:p w:rsidR="00BE55EE" w:rsidRPr="00225E74" w:rsidRDefault="00225E74">
      <w:pPr>
        <w:autoSpaceDE w:val="0"/>
        <w:autoSpaceDN w:val="0"/>
        <w:spacing w:before="72" w:after="0" w:line="262" w:lineRule="auto"/>
        <w:ind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sad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zeleno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submit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first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- Энциклопедия комнатных и садовых растений.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- Википедия (свободная энциклопедия).</w:t>
      </w:r>
    </w:p>
    <w:p w:rsidR="00BE55EE" w:rsidRPr="00225E74" w:rsidRDefault="00225E74">
      <w:pPr>
        <w:autoSpaceDE w:val="0"/>
        <w:autoSpaceDN w:val="0"/>
        <w:spacing w:before="72" w:after="0" w:line="281" w:lineRule="auto"/>
        <w:ind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Начальная школа. </w:t>
      </w:r>
    </w:p>
    <w:p w:rsidR="00BE55EE" w:rsidRPr="00225E74" w:rsidRDefault="00225E74">
      <w:pPr>
        <w:autoSpaceDE w:val="0"/>
        <w:autoSpaceDN w:val="0"/>
        <w:spacing w:before="70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школы.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Открытый класс.</w:t>
      </w:r>
    </w:p>
    <w:p w:rsidR="00BE55EE" w:rsidRPr="00225E74" w:rsidRDefault="00225E74">
      <w:pPr>
        <w:autoSpaceDE w:val="0"/>
        <w:autoSpaceDN w:val="0"/>
        <w:spacing w:before="70" w:after="0" w:line="271" w:lineRule="auto"/>
        <w:ind w:right="331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mat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reshka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solnet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ee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nsc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Материалы газеты «Начальная школа» издательства «Первое сентября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11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55EE" w:rsidRPr="00225E74" w:rsidRDefault="00BE55EE">
      <w:pPr>
        <w:autoSpaceDE w:val="0"/>
        <w:autoSpaceDN w:val="0"/>
        <w:spacing w:after="78" w:line="220" w:lineRule="exact"/>
        <w:rPr>
          <w:lang w:val="ru-RU"/>
        </w:rPr>
      </w:pPr>
    </w:p>
    <w:p w:rsidR="00BE55EE" w:rsidRPr="00225E74" w:rsidRDefault="00225E74">
      <w:pPr>
        <w:autoSpaceDE w:val="0"/>
        <w:autoSpaceDN w:val="0"/>
        <w:spacing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E55EE" w:rsidRPr="00225E74" w:rsidRDefault="00225E74">
      <w:pPr>
        <w:autoSpaceDE w:val="0"/>
        <w:autoSpaceDN w:val="0"/>
        <w:spacing w:before="346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E55EE" w:rsidRPr="00225E74" w:rsidRDefault="00225E74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к основным разделам грамматического материала, содержащегося в программе Наборы сюжетных (предметных) картинок в соответствии с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тематикой</w:t>
      </w:r>
    </w:p>
    <w:p w:rsidR="00BE55EE" w:rsidRPr="00225E74" w:rsidRDefault="00225E74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225E7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BE55EE" w:rsidRPr="00225E74" w:rsidRDefault="00225E74">
      <w:pPr>
        <w:autoSpaceDE w:val="0"/>
        <w:autoSpaceDN w:val="0"/>
        <w:spacing w:before="166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BE55EE" w:rsidRPr="00225E74" w:rsidRDefault="00225E74">
      <w:pPr>
        <w:autoSpaceDE w:val="0"/>
        <w:autoSpaceDN w:val="0"/>
        <w:spacing w:before="72" w:after="0" w:line="230" w:lineRule="auto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BE55EE" w:rsidRPr="00225E74" w:rsidRDefault="00225E74">
      <w:pPr>
        <w:autoSpaceDE w:val="0"/>
        <w:autoSpaceDN w:val="0"/>
        <w:spacing w:before="72" w:after="0"/>
        <w:ind w:right="576"/>
        <w:rPr>
          <w:lang w:val="ru-RU"/>
        </w:rPr>
      </w:pP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3. Колонки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4. Компьютер </w:t>
      </w:r>
      <w:r w:rsidRPr="00225E74">
        <w:rPr>
          <w:lang w:val="ru-RU"/>
        </w:rPr>
        <w:br/>
      </w:r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Термометры для измерения температуры воздуха, воды, </w:t>
      </w:r>
      <w:proofErr w:type="spellStart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>лупа,измерительные</w:t>
      </w:r>
      <w:proofErr w:type="spellEnd"/>
      <w:r w:rsidRPr="00225E7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приборы: линейки, рулетки, сантиметры; Карта субъектов РФ</w:t>
      </w:r>
    </w:p>
    <w:p w:rsidR="00BE55EE" w:rsidRPr="00225E74" w:rsidRDefault="00BE55EE">
      <w:pPr>
        <w:rPr>
          <w:lang w:val="ru-RU"/>
        </w:rPr>
        <w:sectPr w:rsidR="00BE55EE" w:rsidRPr="00225E7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73F0" w:rsidRPr="00225E74" w:rsidRDefault="00D873F0">
      <w:pPr>
        <w:rPr>
          <w:lang w:val="ru-RU"/>
        </w:rPr>
      </w:pPr>
    </w:p>
    <w:sectPr w:rsidR="00D873F0" w:rsidRPr="00225E7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25E74"/>
    <w:rsid w:val="0029639D"/>
    <w:rsid w:val="00326F90"/>
    <w:rsid w:val="004E4863"/>
    <w:rsid w:val="00997871"/>
    <w:rsid w:val="00AA1D8D"/>
    <w:rsid w:val="00B47730"/>
    <w:rsid w:val="00BE55EE"/>
    <w:rsid w:val="00CA6CF9"/>
    <w:rsid w:val="00CB0664"/>
    <w:rsid w:val="00D873F0"/>
    <w:rsid w:val="00FC693F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49CCC"/>
  <w14:defaultImageDpi w14:val="300"/>
  <w15:docId w15:val="{F198839B-F151-4E25-A20D-B2E939BB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FC38F7-3FFC-4DB4-94A8-D17B9713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6388</Words>
  <Characters>36412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School-17</cp:lastModifiedBy>
  <cp:revision>4</cp:revision>
  <dcterms:created xsi:type="dcterms:W3CDTF">2013-12-23T23:15:00Z</dcterms:created>
  <dcterms:modified xsi:type="dcterms:W3CDTF">2022-12-25T03:24:00Z</dcterms:modified>
  <cp:category/>
</cp:coreProperties>
</file>