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76" w:rsidRDefault="00D20C76">
      <w:pPr>
        <w:autoSpaceDE w:val="0"/>
        <w:autoSpaceDN w:val="0"/>
        <w:spacing w:after="78" w:line="220" w:lineRule="exact"/>
      </w:pPr>
    </w:p>
    <w:p w:rsidR="00D20C76" w:rsidRPr="00BE55FC" w:rsidRDefault="00BE55FC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20C76" w:rsidRPr="00BE55FC" w:rsidRDefault="00BE55FC">
      <w:pPr>
        <w:autoSpaceDE w:val="0"/>
        <w:autoSpaceDN w:val="0"/>
        <w:spacing w:before="670" w:after="0" w:line="230" w:lineRule="auto"/>
        <w:ind w:right="2610"/>
        <w:jc w:val="right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Саратовской области</w:t>
      </w:r>
    </w:p>
    <w:p w:rsidR="00D20C76" w:rsidRPr="00BE55FC" w:rsidRDefault="00BE55FC">
      <w:pPr>
        <w:autoSpaceDE w:val="0"/>
        <w:autoSpaceDN w:val="0"/>
        <w:spacing w:before="670" w:after="0" w:line="230" w:lineRule="auto"/>
        <w:ind w:right="2736"/>
        <w:jc w:val="right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Балашовского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D20C76" w:rsidRPr="00BE55FC" w:rsidRDefault="00BE55FC">
      <w:pPr>
        <w:autoSpaceDE w:val="0"/>
        <w:autoSpaceDN w:val="0"/>
        <w:spacing w:before="670" w:after="1376" w:line="230" w:lineRule="auto"/>
        <w:ind w:right="3602"/>
        <w:jc w:val="right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МОУ СОШ № 16 г. Балашова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02"/>
        <w:gridCol w:w="3420"/>
        <w:gridCol w:w="3700"/>
      </w:tblGrid>
      <w:tr w:rsidR="00D20C76">
        <w:trPr>
          <w:trHeight w:hRule="exact" w:val="274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48" w:after="0" w:line="230" w:lineRule="auto"/>
              <w:ind w:left="2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48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D20C76" w:rsidRPr="00BE55FC">
        <w:trPr>
          <w:trHeight w:hRule="exact" w:val="200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ШМО учителей начальных классов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after="0" w:line="230" w:lineRule="auto"/>
              <w:ind w:left="2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УР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after="0" w:line="230" w:lineRule="auto"/>
              <w:ind w:left="31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Директор МОУ СОШ №16 </w:t>
            </w:r>
            <w:proofErr w:type="spellStart"/>
            <w:r w:rsidRPr="00BE55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</w:t>
            </w:r>
            <w:proofErr w:type="gramStart"/>
            <w:r w:rsidRPr="00BE55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.Б</w:t>
            </w:r>
            <w:proofErr w:type="gramEnd"/>
            <w:r w:rsidRPr="00BE55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алашова</w:t>
            </w:r>
            <w:proofErr w:type="spellEnd"/>
          </w:p>
        </w:tc>
      </w:tr>
      <w:tr w:rsidR="00D20C76">
        <w:trPr>
          <w:trHeight w:hRule="exact" w:val="406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МОУ СОШ №16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г.Балашова</w:t>
            </w:r>
            <w:proofErr w:type="spellEnd"/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______________Коновалова Т.А.,</w:t>
            </w:r>
          </w:p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98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______________Рыбалкина С.А.</w:t>
            </w:r>
          </w:p>
        </w:tc>
      </w:tr>
      <w:tr w:rsidR="00D20C76">
        <w:trPr>
          <w:trHeight w:hRule="exact" w:val="110"/>
        </w:trPr>
        <w:tc>
          <w:tcPr>
            <w:tcW w:w="3302" w:type="dxa"/>
            <w:vMerge w:val="restart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______________Недотекина Е.В.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after="0" w:line="230" w:lineRule="auto"/>
              <w:ind w:left="2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Красникова Т.Н.</w:t>
            </w:r>
          </w:p>
        </w:tc>
        <w:tc>
          <w:tcPr>
            <w:tcW w:w="3477" w:type="dxa"/>
            <w:vMerge/>
          </w:tcPr>
          <w:p w:rsidR="00D20C76" w:rsidRDefault="00D20C76"/>
        </w:tc>
      </w:tr>
      <w:tr w:rsidR="00D20C76">
        <w:trPr>
          <w:trHeight w:hRule="exact" w:val="304"/>
        </w:trPr>
        <w:tc>
          <w:tcPr>
            <w:tcW w:w="3477" w:type="dxa"/>
            <w:vMerge/>
          </w:tcPr>
          <w:p w:rsidR="00D20C76" w:rsidRDefault="00D20C76"/>
        </w:tc>
        <w:tc>
          <w:tcPr>
            <w:tcW w:w="3477" w:type="dxa"/>
            <w:vMerge/>
          </w:tcPr>
          <w:p w:rsidR="00D20C76" w:rsidRDefault="00D20C76"/>
        </w:tc>
        <w:tc>
          <w:tcPr>
            <w:tcW w:w="3700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</w:t>
            </w:r>
          </w:p>
        </w:tc>
      </w:tr>
      <w:tr w:rsidR="00D20C76">
        <w:trPr>
          <w:trHeight w:hRule="exact" w:val="300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after="0" w:line="230" w:lineRule="auto"/>
              <w:ind w:left="2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</w:t>
            </w:r>
          </w:p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94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____2022 г.</w:t>
            </w:r>
          </w:p>
        </w:tc>
      </w:tr>
      <w:tr w:rsidR="00D20C76">
        <w:trPr>
          <w:trHeight w:hRule="exact" w:val="384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____2022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2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  2022 г.</w:t>
            </w:r>
          </w:p>
        </w:tc>
        <w:tc>
          <w:tcPr>
            <w:tcW w:w="3477" w:type="dxa"/>
            <w:vMerge/>
          </w:tcPr>
          <w:p w:rsidR="00D20C76" w:rsidRDefault="00D20C76"/>
        </w:tc>
      </w:tr>
    </w:tbl>
    <w:p w:rsidR="00D20C76" w:rsidRDefault="00BE55FC">
      <w:pPr>
        <w:autoSpaceDE w:val="0"/>
        <w:autoSpaceDN w:val="0"/>
        <w:spacing w:before="97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5049840)</w:t>
      </w:r>
    </w:p>
    <w:p w:rsidR="00D20C76" w:rsidRDefault="00BE55FC">
      <w:pPr>
        <w:autoSpaceDE w:val="0"/>
        <w:autoSpaceDN w:val="0"/>
        <w:spacing w:before="166" w:after="0" w:line="262" w:lineRule="auto"/>
        <w:ind w:left="3744" w:right="3456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D20C76" w:rsidRPr="00BE55FC" w:rsidRDefault="00BE55FC">
      <w:pPr>
        <w:autoSpaceDE w:val="0"/>
        <w:autoSpaceDN w:val="0"/>
        <w:spacing w:before="670" w:after="0" w:line="262" w:lineRule="auto"/>
        <w:ind w:left="2880" w:right="2736"/>
        <w:jc w:val="center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:rsidR="00D20C76" w:rsidRPr="00BE55FC" w:rsidRDefault="00BE55FC">
      <w:pPr>
        <w:tabs>
          <w:tab w:val="left" w:pos="6470"/>
          <w:tab w:val="left" w:pos="7430"/>
        </w:tabs>
        <w:autoSpaceDE w:val="0"/>
        <w:autoSpaceDN w:val="0"/>
        <w:spacing w:before="2112" w:after="0" w:line="271" w:lineRule="auto"/>
        <w:ind w:left="72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Онюшкина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Ульяна Ивановна,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Никифрорва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Наталья Владимировна, Недотекина </w:t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Елена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Вячеславовнаедотекина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</w:t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учителя начальных классов</w:t>
      </w:r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98" w:right="730" w:bottom="1440" w:left="738" w:header="720" w:footer="720" w:gutter="0"/>
          <w:cols w:space="720" w:equalWidth="0">
            <w:col w:w="10432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78" w:line="220" w:lineRule="exact"/>
        <w:rPr>
          <w:lang w:val="ru-RU"/>
        </w:rPr>
      </w:pPr>
    </w:p>
    <w:p w:rsidR="00D20C76" w:rsidRPr="00BE55FC" w:rsidRDefault="00BE55FC">
      <w:pPr>
        <w:autoSpaceDE w:val="0"/>
        <w:autoSpaceDN w:val="0"/>
        <w:spacing w:after="0" w:line="230" w:lineRule="auto"/>
        <w:ind w:right="3738"/>
        <w:jc w:val="right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Балашов 2022</w:t>
      </w:r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78" w:line="220" w:lineRule="exact"/>
        <w:rPr>
          <w:lang w:val="ru-RU"/>
        </w:rPr>
      </w:pPr>
    </w:p>
    <w:p w:rsidR="00D20C76" w:rsidRPr="00BE55FC" w:rsidRDefault="00BE55FC">
      <w:pPr>
        <w:autoSpaceDE w:val="0"/>
        <w:autoSpaceDN w:val="0"/>
        <w:spacing w:after="0" w:line="230" w:lineRule="auto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20C76" w:rsidRPr="00BE55FC" w:rsidRDefault="00BE55FC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из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ачального общего образования.</w:t>
      </w:r>
      <w:proofErr w:type="gramEnd"/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D20C76" w:rsidRPr="00BE55FC" w:rsidRDefault="00BE55FC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Цель преподавания предмета «Изобразительное искусство» состоит в фо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рмировании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D20C76" w:rsidRPr="00BE55FC" w:rsidRDefault="00BE55F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20C76" w:rsidRPr="00BE55FC" w:rsidRDefault="00BE55FC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Содержание п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тер.</w:t>
      </w:r>
    </w:p>
    <w:p w:rsidR="00D20C76" w:rsidRPr="00BE55FC" w:rsidRDefault="00BE55F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красоты человека.</w:t>
      </w:r>
    </w:p>
    <w:p w:rsidR="00D20C76" w:rsidRPr="00BE55FC" w:rsidRDefault="00BE55F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20C76" w:rsidRPr="00BE55FC" w:rsidRDefault="00BE55FC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материалов. Практическая </w:t>
      </w:r>
      <w:r w:rsidRPr="00BE55F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нной деятельности, в процессе практического решения художественно-творческих задач.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учающихся, как для детей, проявляющих выдающиеся способности, так и для детей-инвалидов и детей с ОВЗ. </w:t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дожественной деятельности.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метную область</w:t>
      </w:r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66" w:line="220" w:lineRule="exact"/>
        <w:rPr>
          <w:lang w:val="ru-RU"/>
        </w:rPr>
      </w:pPr>
    </w:p>
    <w:p w:rsidR="00D20C76" w:rsidRPr="00BE55FC" w:rsidRDefault="00BE55FC">
      <w:pPr>
        <w:autoSpaceDE w:val="0"/>
        <w:autoSpaceDN w:val="0"/>
        <w:spacing w:after="0"/>
        <w:ind w:right="432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его образования в объёме 1 ч одного учебного часа в неделю. Изучение содержания всех модулей в 1 классе обязательно.</w:t>
      </w:r>
    </w:p>
    <w:p w:rsidR="00D20C76" w:rsidRPr="00BE55FC" w:rsidRDefault="00BE55F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более высокого уровня как предметных, так и личностных и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D20C76" w:rsidRPr="00BE55FC" w:rsidRDefault="00BE55FC">
      <w:pPr>
        <w:autoSpaceDE w:val="0"/>
        <w:autoSpaceDN w:val="0"/>
        <w:spacing w:before="192" w:after="0" w:line="230" w:lineRule="auto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78" w:line="220" w:lineRule="exact"/>
        <w:rPr>
          <w:lang w:val="ru-RU"/>
        </w:rPr>
      </w:pPr>
    </w:p>
    <w:p w:rsidR="00D20C76" w:rsidRPr="00BE55FC" w:rsidRDefault="00BE55FC">
      <w:pPr>
        <w:autoSpaceDE w:val="0"/>
        <w:autoSpaceDN w:val="0"/>
        <w:spacing w:after="0" w:line="230" w:lineRule="auto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исования линией.</w:t>
      </w:r>
    </w:p>
    <w:p w:rsidR="00D20C76" w:rsidRPr="00BE55FC" w:rsidRDefault="00BE55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Графическое пятно (ахроматическое) и представление о силуэте.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Формирование навыка видения целостности. Цельная форма и её части.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20C76" w:rsidRPr="00BE55FC" w:rsidRDefault="00BE55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Живописное изображение разных цветков по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представлению и восприятию. Развитие навыков работы гуашью. Эмоциональная выразительность цвета.</w:t>
      </w:r>
    </w:p>
    <w:p w:rsidR="00D20C76" w:rsidRPr="00BE55FC" w:rsidRDefault="00BE55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D20C76" w:rsidRPr="00BE55FC" w:rsidRDefault="00BE55FC">
      <w:pPr>
        <w:autoSpaceDE w:val="0"/>
        <w:autoSpaceDN w:val="0"/>
        <w:spacing w:before="70" w:after="0" w:line="230" w:lineRule="auto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D20C76" w:rsidRPr="00BE55FC" w:rsidRDefault="00BE55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ставления о симметрии. Развитие воображения.</w:t>
      </w:r>
    </w:p>
    <w:p w:rsidR="00D20C76" w:rsidRPr="00BE55FC" w:rsidRDefault="00BE55FC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ия, скручивания.</w:t>
      </w:r>
    </w:p>
    <w:p w:rsidR="00D20C76" w:rsidRPr="00BE55FC" w:rsidRDefault="00BE55FC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D20C76" w:rsidRPr="00BE55FC" w:rsidRDefault="00BE55FC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</w:t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ре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зания, закручивания, складывания. Объёмная аппликация из бумаги и картона.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действительности. Ассоциативное сопоставление с орнаментами в предметах декоративно-прикладного искусства.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Узоры и орнаменты, создаваемые людьми, и разнообразие их видов. Орнаменты геометрические и растительные. Декоративная композиция в круге или в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полосе.</w:t>
      </w:r>
    </w:p>
    <w:p w:rsidR="00D20C76" w:rsidRPr="00BE55FC" w:rsidRDefault="00BE55F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20C76" w:rsidRPr="00BE55FC" w:rsidRDefault="00BE55F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D20C76" w:rsidRPr="00BE55FC" w:rsidRDefault="00BE55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маги и аппликации.</w:t>
      </w:r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78" w:line="220" w:lineRule="exact"/>
        <w:rPr>
          <w:lang w:val="ru-RU"/>
        </w:rPr>
      </w:pPr>
    </w:p>
    <w:p w:rsidR="00D20C76" w:rsidRPr="00BE55FC" w:rsidRDefault="00BE55F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обенностей и составных частей зданий.</w:t>
      </w:r>
    </w:p>
    <w:p w:rsidR="00D20C76" w:rsidRPr="00BE55FC" w:rsidRDefault="00BE55F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) пространственной среды сказочного города из бумаги, картона или пластилина.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еля в соответствии с изучаемой темой.</w:t>
      </w:r>
    </w:p>
    <w:p w:rsidR="00D20C76" w:rsidRPr="00BE55FC" w:rsidRDefault="00BE55F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D20C76" w:rsidRPr="00BE55FC" w:rsidRDefault="00BE55F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D20C76" w:rsidRPr="00BE55FC" w:rsidRDefault="00BE55FC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78" w:line="220" w:lineRule="exact"/>
        <w:rPr>
          <w:lang w:val="ru-RU"/>
        </w:rPr>
      </w:pPr>
    </w:p>
    <w:p w:rsidR="00D20C76" w:rsidRPr="00BE55FC" w:rsidRDefault="00BE55FC">
      <w:pPr>
        <w:autoSpaceDE w:val="0"/>
        <w:autoSpaceDN w:val="0"/>
        <w:spacing w:after="0" w:line="230" w:lineRule="auto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20C76" w:rsidRPr="00BE55FC" w:rsidRDefault="00BE55FC">
      <w:pPr>
        <w:autoSpaceDE w:val="0"/>
        <w:autoSpaceDN w:val="0"/>
        <w:spacing w:before="346" w:after="0" w:line="230" w:lineRule="auto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20C76" w:rsidRPr="00BE55FC" w:rsidRDefault="00BE55FC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ть достижение </w:t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духовно-нра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вственное развитие обучающихся;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20C76" w:rsidRPr="00BE55FC" w:rsidRDefault="00BE55FC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BE55FC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мудрости, заложенных в культурных традициях.</w:t>
      </w:r>
    </w:p>
    <w:p w:rsidR="00D20C76" w:rsidRPr="00BE55FC" w:rsidRDefault="00BE55F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E55FC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ю чувства личной ответственности.</w:t>
      </w:r>
    </w:p>
    <w:p w:rsidR="00D20C76" w:rsidRPr="00BE55FC" w:rsidRDefault="00BE55FC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BE55FC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личности и члена общества.</w:t>
      </w:r>
    </w:p>
    <w:p w:rsidR="00D20C76" w:rsidRPr="00BE55FC" w:rsidRDefault="00BE55F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E55FC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20C76" w:rsidRPr="00BE55FC" w:rsidRDefault="00BE55FC">
      <w:pPr>
        <w:autoSpaceDE w:val="0"/>
        <w:autoSpaceDN w:val="0"/>
        <w:spacing w:before="70" w:after="0"/>
        <w:ind w:firstLine="180"/>
        <w:rPr>
          <w:lang w:val="ru-RU"/>
        </w:rPr>
      </w:pPr>
      <w:r w:rsidRPr="00BE55FC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орической направленности.</w:t>
      </w:r>
    </w:p>
    <w:p w:rsidR="00D20C76" w:rsidRPr="00BE55FC" w:rsidRDefault="00BE55F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BE55FC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ающей среде.</w:t>
      </w:r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78" w:line="220" w:lineRule="exact"/>
        <w:rPr>
          <w:lang w:val="ru-RU"/>
        </w:rPr>
      </w:pPr>
    </w:p>
    <w:p w:rsidR="00D20C76" w:rsidRPr="00BE55FC" w:rsidRDefault="00BE55FC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BE55FC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спитываются </w:t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ым заданиям по программе.</w:t>
      </w:r>
    </w:p>
    <w:p w:rsidR="00D20C76" w:rsidRPr="00BE55FC" w:rsidRDefault="00BE55FC">
      <w:pPr>
        <w:autoSpaceDE w:val="0"/>
        <w:autoSpaceDN w:val="0"/>
        <w:spacing w:before="262" w:after="0" w:line="230" w:lineRule="auto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BE55FC">
        <w:rPr>
          <w:lang w:val="ru-RU"/>
        </w:rPr>
        <w:tab/>
      </w:r>
      <w:proofErr w:type="gramStart"/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целое в видимом образе, предмете, конструкции;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ритмические отношения в пространстве и в изображении (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визуальном образе) на установленных основаниях;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ействие цветовых отношений в пространственной среде и плоскостном изображении.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териалов;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образительного искусства, архитектуры и продуктов детского художественного творчества;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позиций эстетических категорий явления природы и предметно-пространственную среду жизни человека;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во-символические средства для составления орнаментов и декоративных композиций;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произведения изобразительного искусства по жанрам в качест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ве инструмента анализа содержания произведений;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D20C76" w:rsidRPr="00BE55FC" w:rsidRDefault="00BE55FC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BE55F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78" w:line="220" w:lineRule="exact"/>
        <w:rPr>
          <w:lang w:val="ru-RU"/>
        </w:rPr>
      </w:pPr>
    </w:p>
    <w:p w:rsidR="00D20C76" w:rsidRPr="00BE55FC" w:rsidRDefault="00BE55F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BE55FC">
        <w:rPr>
          <w:lang w:val="ru-RU"/>
        </w:rPr>
        <w:tab/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интерпретировать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, обобщать и систематизировать информацию, представленную в произведениях искусства, текстах, таблицах и схемах;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тациях;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сти при работе в сети Интернет.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BE55FC">
        <w:rPr>
          <w:lang w:val="ru-RU"/>
        </w:rPr>
        <w:tab/>
      </w:r>
      <w:proofErr w:type="gramStart"/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народами;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находить о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и чужое право на ошибку, развивать свои способности сопереживать, понимать намерения и переж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ивания свои и других людей;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че по достижению общего результата.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BE55FC">
        <w:rPr>
          <w:lang w:val="ru-RU"/>
        </w:rPr>
        <w:tab/>
      </w:r>
      <w:proofErr w:type="gramStart"/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действий при выполнении задания;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ь контроль своей деятельности в процессе достижения результата.</w:t>
      </w:r>
      <w:proofErr w:type="gramEnd"/>
    </w:p>
    <w:p w:rsidR="00D20C76" w:rsidRPr="00BE55FC" w:rsidRDefault="00BE55FC">
      <w:pPr>
        <w:autoSpaceDE w:val="0"/>
        <w:autoSpaceDN w:val="0"/>
        <w:spacing w:before="262" w:after="0" w:line="230" w:lineRule="auto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20C76" w:rsidRPr="00BE55FC" w:rsidRDefault="00BE55FC">
      <w:pPr>
        <w:autoSpaceDE w:val="0"/>
        <w:autoSpaceDN w:val="0"/>
        <w:spacing w:before="166" w:after="0"/>
        <w:ind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ательному стандарту начального общего образования, утверждённому приказом Министерства просвещения Российской Федерации.</w:t>
      </w:r>
    </w:p>
    <w:p w:rsidR="00D20C76" w:rsidRPr="00BE55FC" w:rsidRDefault="00BE55FC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применения свойств простых графических материалов в </w:t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самостоятельной</w:t>
      </w:r>
      <w:proofErr w:type="gramEnd"/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66" w:line="220" w:lineRule="exact"/>
        <w:rPr>
          <w:lang w:val="ru-RU"/>
        </w:rPr>
      </w:pPr>
    </w:p>
    <w:p w:rsidR="00D20C76" w:rsidRPr="00BE55FC" w:rsidRDefault="00BE55FC">
      <w:pPr>
        <w:autoSpaceDE w:val="0"/>
        <w:autoSpaceDN w:val="0"/>
        <w:spacing w:after="0" w:line="230" w:lineRule="auto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людения формы предмета, опыт обобщения и геометризации наблюдаемой формы как основы обучения рисунку.</w:t>
      </w:r>
    </w:p>
    <w:p w:rsidR="00D20C76" w:rsidRPr="00BE55FC" w:rsidRDefault="00BE55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ые величины.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телем, и решать её в своей практической художественной деятельности.</w:t>
      </w:r>
    </w:p>
    <w:p w:rsidR="00D20C76" w:rsidRPr="00BE55FC" w:rsidRDefault="00BE55FC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средств его выражения (в рамках программного материала).</w:t>
      </w:r>
    </w:p>
    <w:p w:rsidR="00D20C76" w:rsidRPr="00BE55FC" w:rsidRDefault="00BE55FC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иональное звучание цвета и уметь формулировать своё мнение с опорой на опыт жизненных ассоциаций.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а зрительные впечатления, организованные педагогом.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астилина, приобретать представления о целостной форме в объёмном изображении.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20C76" w:rsidRPr="00BE55FC" w:rsidRDefault="00BE55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20C76" w:rsidRPr="00BE55FC" w:rsidRDefault="00BE55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E55FC">
        <w:rPr>
          <w:lang w:val="ru-RU"/>
        </w:rPr>
        <w:tab/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глиняных игрушках отечественных народных худож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ественных промыслов (дымковская,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  <w:proofErr w:type="gramEnd"/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66" w:line="220" w:lineRule="exact"/>
        <w:rPr>
          <w:lang w:val="ru-RU"/>
        </w:rPr>
      </w:pPr>
    </w:p>
    <w:p w:rsidR="00D20C76" w:rsidRPr="00BE55FC" w:rsidRDefault="00BE55FC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ысла.</w:t>
      </w:r>
    </w:p>
    <w:p w:rsidR="00D20C76" w:rsidRPr="00BE55FC" w:rsidRDefault="00BE55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ности и составные части рассматриваемых зданий.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ения, композиции (расположения на листе), цвета, а также соответствия учебной задаче, поставленной учителем.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Осваивать о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кже произведений с ярко выраженным эмоциональным настроением (например, натюрморты В. Ван Гога или А. Матисса).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</w:t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ука цифровой графики»</w:t>
      </w:r>
      <w:r w:rsidRPr="00BE55FC">
        <w:rPr>
          <w:lang w:val="ru-RU"/>
        </w:rPr>
        <w:br/>
      </w: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20C76" w:rsidRPr="00BE55FC" w:rsidRDefault="00BE55FC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BE55FC">
        <w:rPr>
          <w:lang w:val="ru-RU"/>
        </w:rPr>
        <w:tab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мпозиция в кадре.</w:t>
      </w:r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64" w:line="220" w:lineRule="exact"/>
        <w:rPr>
          <w:lang w:val="ru-RU"/>
        </w:rPr>
      </w:pPr>
    </w:p>
    <w:p w:rsidR="00D20C76" w:rsidRDefault="00BE55F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24"/>
        <w:gridCol w:w="528"/>
        <w:gridCol w:w="1104"/>
        <w:gridCol w:w="1142"/>
        <w:gridCol w:w="864"/>
        <w:gridCol w:w="3110"/>
        <w:gridCol w:w="1080"/>
        <w:gridCol w:w="1382"/>
      </w:tblGrid>
      <w:tr w:rsidR="00D20C7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20C7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76" w:rsidRDefault="00D20C7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76" w:rsidRDefault="00D20C7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76" w:rsidRDefault="00D20C7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76" w:rsidRDefault="00D20C7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76" w:rsidRDefault="00D20C7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76" w:rsidRDefault="00D20C76"/>
        </w:tc>
      </w:tr>
      <w:tr w:rsidR="00D20C7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188"/>
              <w:jc w:val="both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05.09.2022 08.09.2022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изображения на листе и выбор вертикального или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горизонтального формата;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Обсуждение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09.09.2022 11.09.2022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7" w:lineRule="auto"/>
              <w:ind w:left="72" w:right="188"/>
              <w:jc w:val="both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>
        <w:trPr>
          <w:trHeight w:hRule="exact" w:val="348"/>
        </w:trPr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D20C76"/>
        </w:tc>
      </w:tr>
      <w:tr w:rsidR="00D20C76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12.09.2022 13.09.2022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15.09.2022 18.09.2022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на разный характер линий;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19.09.2022 22.09.2022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23.09.2022 25.09.2022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натуры рисунок листа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29.09.2022 02.10.2022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</w:tbl>
    <w:p w:rsidR="00D20C76" w:rsidRPr="00BE55FC" w:rsidRDefault="00D20C76">
      <w:pPr>
        <w:autoSpaceDE w:val="0"/>
        <w:autoSpaceDN w:val="0"/>
        <w:spacing w:after="0" w:line="14" w:lineRule="exact"/>
        <w:rPr>
          <w:lang w:val="ru-RU"/>
        </w:rPr>
      </w:pPr>
    </w:p>
    <w:p w:rsidR="00D20C76" w:rsidRPr="00BE55FC" w:rsidRDefault="00D20C76">
      <w:pPr>
        <w:rPr>
          <w:lang w:val="ru-RU"/>
        </w:rPr>
        <w:sectPr w:rsidR="00D20C76" w:rsidRPr="00BE55FC">
          <w:pgSz w:w="16840" w:h="11900"/>
          <w:pgMar w:top="282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24"/>
        <w:gridCol w:w="528"/>
        <w:gridCol w:w="1104"/>
        <w:gridCol w:w="1142"/>
        <w:gridCol w:w="864"/>
        <w:gridCol w:w="3110"/>
        <w:gridCol w:w="1080"/>
        <w:gridCol w:w="1382"/>
      </w:tblGrid>
      <w:tr w:rsidR="00D20C76" w:rsidRPr="00BE55FC">
        <w:trPr>
          <w:trHeight w:hRule="exact" w:val="93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D20C76">
            <w:pPr>
              <w:rPr>
                <w:lang w:val="ru-RU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D20C76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D20C76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D20C76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D20C76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D20C76">
            <w:pPr>
              <w:rPr>
                <w:lang w:val="ru-RU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D20C76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D20C76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D20C76">
            <w:pPr>
              <w:rPr>
                <w:lang w:val="ru-RU"/>
              </w:rPr>
            </w:pPr>
          </w:p>
        </w:tc>
      </w:tr>
    </w:tbl>
    <w:p w:rsidR="00D20C76" w:rsidRPr="00BE55FC" w:rsidRDefault="00D20C76">
      <w:pPr>
        <w:autoSpaceDE w:val="0"/>
        <w:autoSpaceDN w:val="0"/>
        <w:spacing w:after="0" w:line="918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24"/>
        <w:gridCol w:w="528"/>
        <w:gridCol w:w="1104"/>
        <w:gridCol w:w="1142"/>
        <w:gridCol w:w="864"/>
        <w:gridCol w:w="3110"/>
        <w:gridCol w:w="1080"/>
        <w:gridCol w:w="1382"/>
      </w:tblGrid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Первичные навыки определения пропорций и понимания их значения. От одного пятна — «тела», меняя пропорции «лап» и «шеи», получаем рисунки </w:t>
            </w: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03.10.2022 05.10.2022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форму пятна с опытом зрительных впечатлений;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06.10.2022 09.10.2022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темы стихов С. Я. Маршака, А. Л. </w:t>
            </w:r>
            <w:proofErr w:type="spellStart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Д.</w:t>
            </w:r>
          </w:p>
          <w:p w:rsidR="00D20C76" w:rsidRPr="00BE55FC" w:rsidRDefault="00BE55FC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Хармса, С. В. Михалкова и др. (по выбору учителя) с простым весёлым, озорным развитием сюжета;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изображение зверушки или </w:t>
            </w: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10.10.2022 13.10.2022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знания о пятне и линии как основе изображения на плоскости;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14.10.2022 16.10.2022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форму пятна с опытом зрительных впечатлений;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17.10.2022 19.10.2022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10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20.10.2022 23.10.2022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внимательного аналитического наблюдения;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>
        <w:trPr>
          <w:trHeight w:hRule="exact" w:val="348"/>
        </w:trPr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D20C76"/>
        </w:tc>
      </w:tr>
      <w:tr w:rsidR="00D20C7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24.10.2022 26.10.2022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27.10.2022 28.10.2022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Обсуждать ассоциативные представления, связанные с каждым цветом;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07.11.2022 09.11.2022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то, что разный цвет «рассказывает» 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разном настроении — весёлом, задумчивом, грустном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</w:tbl>
    <w:p w:rsidR="00D20C76" w:rsidRPr="00BE55FC" w:rsidRDefault="00D20C76">
      <w:pPr>
        <w:autoSpaceDE w:val="0"/>
        <w:autoSpaceDN w:val="0"/>
        <w:spacing w:after="0" w:line="14" w:lineRule="exact"/>
        <w:rPr>
          <w:lang w:val="ru-RU"/>
        </w:rPr>
      </w:pPr>
    </w:p>
    <w:p w:rsidR="00D20C76" w:rsidRPr="00BE55FC" w:rsidRDefault="00D20C76">
      <w:pPr>
        <w:autoSpaceDE w:val="0"/>
        <w:autoSpaceDN w:val="0"/>
        <w:spacing w:after="0" w:line="14" w:lineRule="exact"/>
        <w:rPr>
          <w:lang w:val="ru-RU"/>
        </w:rPr>
      </w:pPr>
    </w:p>
    <w:p w:rsidR="00D20C76" w:rsidRPr="00BE55FC" w:rsidRDefault="00D20C76">
      <w:pPr>
        <w:rPr>
          <w:lang w:val="ru-RU"/>
        </w:rPr>
        <w:sectPr w:rsidR="00D20C76" w:rsidRPr="00BE55FC">
          <w:pgSz w:w="16840" w:h="11900"/>
          <w:pgMar w:top="0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24"/>
        <w:gridCol w:w="528"/>
        <w:gridCol w:w="1104"/>
        <w:gridCol w:w="1142"/>
        <w:gridCol w:w="864"/>
        <w:gridCol w:w="3110"/>
        <w:gridCol w:w="1080"/>
        <w:gridCol w:w="1382"/>
      </w:tblGrid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</w:t>
            </w: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10.11.2022 13.11.2022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красками рисунок с весёлым или грустным настроением;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14.11.2022 16.11.2022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цветов на основе демонстрируемых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фотографий или по представлению;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изображения разных времён года;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28.11.2022 30.11.2022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монотипии для развития живописных умений и воображения;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>
        <w:trPr>
          <w:trHeight w:hRule="exact" w:val="348"/>
        </w:trPr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D20C76"/>
        </w:tc>
      </w:tr>
      <w:tr w:rsidR="00D20C7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первичные навыки лепки </w:t>
            </w:r>
            <w:proofErr w:type="gramStart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—и</w:t>
            </w:r>
            <w:proofErr w:type="gram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зображения в объёме;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45" w:lineRule="auto"/>
              <w:ind w:left="72" w:right="576"/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скручивания.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4" w:after="0" w:line="245" w:lineRule="auto"/>
              <w:jc w:val="center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первичными навыками работы в объёмной аппликации и коллаже;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глиняные игрушки известных народных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промыслов;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объёмной аппликации (например, изображение птицы — хвост, хохолок, крылья на основе простых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приёмов работы с бумагой);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>
        <w:trPr>
          <w:trHeight w:hRule="exact" w:val="348"/>
        </w:trPr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D20C76"/>
        </w:tc>
      </w:tr>
      <w:tr w:rsidR="00D20C7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D20C76" w:rsidRPr="00BE55F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09.01.2023 11.01.2023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эстетически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различные примеры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узоров в природе (на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</w:tbl>
    <w:p w:rsidR="00D20C76" w:rsidRPr="00BE55FC" w:rsidRDefault="00D20C76">
      <w:pPr>
        <w:autoSpaceDE w:val="0"/>
        <w:autoSpaceDN w:val="0"/>
        <w:spacing w:after="0" w:line="14" w:lineRule="exact"/>
        <w:rPr>
          <w:lang w:val="ru-RU"/>
        </w:rPr>
      </w:pPr>
    </w:p>
    <w:p w:rsidR="00D20C76" w:rsidRPr="00BE55FC" w:rsidRDefault="00D20C76">
      <w:pPr>
        <w:rPr>
          <w:lang w:val="ru-RU"/>
        </w:rPr>
        <w:sectPr w:rsidR="00D20C76" w:rsidRPr="00BE55FC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24"/>
        <w:gridCol w:w="528"/>
        <w:gridCol w:w="1104"/>
        <w:gridCol w:w="1142"/>
        <w:gridCol w:w="864"/>
        <w:gridCol w:w="3110"/>
        <w:gridCol w:w="1080"/>
        <w:gridCol w:w="1382"/>
      </w:tblGrid>
      <w:tr w:rsidR="00D20C76" w:rsidRPr="00BE55FC">
        <w:trPr>
          <w:trHeight w:hRule="exact" w:val="9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</w:t>
            </w:r>
          </w:p>
          <w:p w:rsidR="00D20C76" w:rsidRPr="00BE55FC" w:rsidRDefault="00BE55FC">
            <w:pPr>
              <w:autoSpaceDE w:val="0"/>
              <w:autoSpaceDN w:val="0"/>
              <w:spacing w:before="20" w:after="0" w:line="247" w:lineRule="auto"/>
              <w:ind w:left="72" w:right="576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Эмоционально-эстетическое восприятие объектов действительности. Ассоциативное </w:t>
            </w: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12.01.2023 15.01.2023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ассоциативные сопоставления с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орнаментами в предметах декоративно-прикладного искусства;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бабочки, украсив узорами её крылья;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23.01.2023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примеры художественно выполненных орнаментов;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26.01.2023 29.01.2023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52" w:lineRule="auto"/>
              <w:ind w:left="72" w:right="432"/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творческое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орнаментальное стилизованное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цветка, птицы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круге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или в квадрате (без раппорта);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орнамент, украшающий игру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шку выбранного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20.02.2023 22.02.2023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23.02.2023 26.02.2023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ножницами, клеем, подручными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>
        <w:trPr>
          <w:trHeight w:hRule="exact" w:val="348"/>
        </w:trPr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D20C76"/>
        </w:tc>
      </w:tr>
      <w:tr w:rsidR="00D20C7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D20C76" w:rsidRPr="00BE55F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окружающем мире (по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фотографиям);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и составные части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рассматриваемых зданий;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596"/>
              <w:jc w:val="both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приёмов конструирования из бумаги. Складывание объёмных </w:t>
            </w: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10.03.2023 17.03.2023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простых геометрических тел из бумаги 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(параллелепипед, конус, пирамида) в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качестве основы для домиков;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</w:tbl>
    <w:p w:rsidR="00D20C76" w:rsidRPr="00BE55FC" w:rsidRDefault="00D20C76">
      <w:pPr>
        <w:autoSpaceDE w:val="0"/>
        <w:autoSpaceDN w:val="0"/>
        <w:spacing w:after="0" w:line="14" w:lineRule="exact"/>
        <w:rPr>
          <w:lang w:val="ru-RU"/>
        </w:rPr>
      </w:pPr>
    </w:p>
    <w:p w:rsidR="00D20C76" w:rsidRPr="00BE55FC" w:rsidRDefault="00D20C76">
      <w:pPr>
        <w:rPr>
          <w:lang w:val="ru-RU"/>
        </w:rPr>
        <w:sectPr w:rsidR="00D20C76" w:rsidRPr="00BE55FC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24"/>
        <w:gridCol w:w="528"/>
        <w:gridCol w:w="1104"/>
        <w:gridCol w:w="1142"/>
        <w:gridCol w:w="864"/>
        <w:gridCol w:w="3110"/>
        <w:gridCol w:w="1080"/>
        <w:gridCol w:w="1382"/>
      </w:tblGrid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23.03.2023 07.04.2023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Макетировать в игровой форме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пространство сказочного городка (или построить городок в виде объёмной аппликации)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>
        <w:trPr>
          <w:trHeight w:hRule="exact" w:val="348"/>
        </w:trPr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D20C76"/>
        </w:tc>
      </w:tr>
      <w:tr w:rsidR="00D20C7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10.04.2023 12.04.2023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природы на основе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эмоциональных впечатлений и с учётом визуальной установки учителя;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13.04.2023 16.04.2023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аналитического наблюдения архитектурных построек;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17.04.2023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аналитического наблюдения архитектурных построек;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20.04.2023 23.04.2023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специально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организованного общения со станковой картиной;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Обсуждение произведений с ярко выраженным эмоциональным настроением или со сказочным сюжетом. Произведения В. М. Васнецова, М. А. Врубеля и </w:t>
            </w: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других художников (по выбору учителя).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24.04.2023 26.04.2023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включающих необходимые знания,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внимание к позиции автора и соотнесение с личным жизненным опытом зрителя;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27.04.2023 30.04.2023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02.05.2023 04.05.2023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</w:t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 w:rsidRPr="00BE55F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05.05.2023 07.05.2023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>
        <w:trPr>
          <w:trHeight w:hRule="exact" w:val="348"/>
        </w:trPr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D20C76"/>
        </w:tc>
      </w:tr>
      <w:tr w:rsidR="00D20C7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D20C76" w:rsidRPr="00BE55FC">
        <w:trPr>
          <w:trHeight w:hRule="exact" w:val="9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Фотографирование мелких деталей природы, запечатление на фотографиях ярких </w:t>
            </w: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фотографирования с целью эстетического и целенаправленного наблюдения природы;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</w:tbl>
    <w:p w:rsidR="00D20C76" w:rsidRPr="00BE55FC" w:rsidRDefault="00D20C76">
      <w:pPr>
        <w:autoSpaceDE w:val="0"/>
        <w:autoSpaceDN w:val="0"/>
        <w:spacing w:after="0" w:line="14" w:lineRule="exact"/>
        <w:rPr>
          <w:lang w:val="ru-RU"/>
        </w:rPr>
      </w:pPr>
    </w:p>
    <w:p w:rsidR="00D20C76" w:rsidRPr="00BE55FC" w:rsidRDefault="00D20C76">
      <w:pPr>
        <w:rPr>
          <w:lang w:val="ru-RU"/>
        </w:rPr>
        <w:sectPr w:rsidR="00D20C76" w:rsidRPr="00BE55FC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24"/>
        <w:gridCol w:w="528"/>
        <w:gridCol w:w="1104"/>
        <w:gridCol w:w="1142"/>
        <w:gridCol w:w="864"/>
        <w:gridCol w:w="3110"/>
        <w:gridCol w:w="1080"/>
        <w:gridCol w:w="1382"/>
      </w:tblGrid>
      <w:tr w:rsidR="00D20C76" w:rsidRPr="00BE55F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15.05.2023 19.05.2023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</w:t>
            </w:r>
            <w:proofErr w:type="gramStart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цели</w:t>
            </w:r>
            <w:proofErr w:type="gram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сделанного снимка, значимости его содержания, его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</w:tr>
      <w:tr w:rsidR="00D20C76">
        <w:trPr>
          <w:trHeight w:hRule="exact" w:val="348"/>
        </w:trPr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D20C76"/>
        </w:tc>
      </w:tr>
      <w:tr w:rsidR="00D20C76">
        <w:trPr>
          <w:trHeight w:hRule="exact" w:val="328"/>
        </w:trPr>
        <w:tc>
          <w:tcPr>
            <w:tcW w:w="6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D20C76"/>
        </w:tc>
      </w:tr>
    </w:tbl>
    <w:p w:rsidR="00D20C76" w:rsidRDefault="00D20C76">
      <w:pPr>
        <w:autoSpaceDE w:val="0"/>
        <w:autoSpaceDN w:val="0"/>
        <w:spacing w:after="0" w:line="14" w:lineRule="exact"/>
      </w:pPr>
    </w:p>
    <w:p w:rsidR="00D20C76" w:rsidRDefault="00D20C76">
      <w:pPr>
        <w:sectPr w:rsidR="00D20C7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76" w:rsidRDefault="00D20C76">
      <w:pPr>
        <w:autoSpaceDE w:val="0"/>
        <w:autoSpaceDN w:val="0"/>
        <w:spacing w:after="78" w:line="220" w:lineRule="exact"/>
      </w:pPr>
    </w:p>
    <w:p w:rsidR="00D20C76" w:rsidRDefault="00BE55F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20C7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20C7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76" w:rsidRDefault="00D20C7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76" w:rsidRDefault="00D20C7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76" w:rsidRDefault="00D20C7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76" w:rsidRDefault="00D20C76"/>
        </w:tc>
      </w:tr>
      <w:tr w:rsidR="00D20C76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детских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рисунков. Навыки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восприятия произведений детского творчества 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зрительских умений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7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81" w:lineRule="auto"/>
              <w:ind w:left="72"/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Первые представления 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композиции: на уровне 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восприятия. Представление о различных художественных </w:t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76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рисунок. Разные виды линий. Линии в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Ветки (по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фотографиям): тонкие </w:t>
            </w:r>
            <w:proofErr w:type="gram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—т</w:t>
            </w:r>
            <w:proofErr w:type="gram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олстые, порывистые,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угловатые, плавные и др.</w:t>
            </w:r>
          </w:p>
          <w:p w:rsidR="00D20C76" w:rsidRDefault="00BE55FC">
            <w:pPr>
              <w:autoSpaceDE w:val="0"/>
              <w:autoSpaceDN w:val="0"/>
              <w:spacing w:before="70" w:after="0" w:line="271" w:lineRule="auto"/>
              <w:ind w:left="72"/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материалы и их </w:t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с натуры: рисунок листьев разной формы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(треугольный, круглый,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овальный, длинный)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рисунка.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Первичные навыки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 пропорций 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понимания их значения. От одного пятна — «</w:t>
            </w:r>
            <w:proofErr w:type="spell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тела»</w:t>
            </w:r>
            <w:proofErr w:type="gram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,м</w:t>
            </w:r>
            <w:proofErr w:type="gram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еняя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пропорции «лап» и «шеи»,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получаем рисунки разных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C76" w:rsidRDefault="00D20C76">
      <w:pPr>
        <w:autoSpaceDE w:val="0"/>
        <w:autoSpaceDN w:val="0"/>
        <w:spacing w:after="0" w:line="14" w:lineRule="exact"/>
      </w:pPr>
    </w:p>
    <w:p w:rsidR="00D20C76" w:rsidRDefault="00D20C76">
      <w:pPr>
        <w:sectPr w:rsidR="00D20C76">
          <w:pgSz w:w="11900" w:h="16840"/>
          <w:pgMar w:top="298" w:right="650" w:bottom="12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76" w:rsidRDefault="00D20C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20C7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тематический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(линия-рассказчица) на сюжет стихотворения или сюжет из жизни детей (игры во дворе, в походе и др.) с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простым и</w:t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весёлым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повествовательным сюжетом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Пятно-силуэт. Превращение случайного пятна в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зверушки или фантастического зверя.</w:t>
            </w:r>
          </w:p>
          <w:p w:rsidR="00D20C76" w:rsidRPr="00BE55FC" w:rsidRDefault="00BE55FC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обобщённого видения. Пятно </w:t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основа графического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 Тень как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пример пятна. Теневой театр.</w:t>
            </w:r>
          </w:p>
          <w:p w:rsidR="00D20C76" w:rsidRDefault="00BE55F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работы на уроке с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жидкой краской и кистью,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уход за своим рабочим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местом. Рассмотрение 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средств выражения </w:t>
            </w:r>
            <w:proofErr w:type="gram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ятна и линии — в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иллюстрациях художников к детским книгам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одно из главных средств выражения в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изобразительном искусстве.</w:t>
            </w:r>
          </w:p>
          <w:p w:rsidR="00D20C76" w:rsidRPr="00BE55FC" w:rsidRDefault="00BE55FC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работы гуашью в условиях урока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3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 основных цвета.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Навыки смешения красок 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получения нового цвета.</w:t>
            </w:r>
          </w:p>
          <w:p w:rsidR="00D20C76" w:rsidRPr="00BE55FC" w:rsidRDefault="00BE55FC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Эмоциональная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цвета. Цвет как выражение настроения, душевного состояния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C76" w:rsidRDefault="00D20C76">
      <w:pPr>
        <w:autoSpaceDE w:val="0"/>
        <w:autoSpaceDN w:val="0"/>
        <w:spacing w:after="0" w:line="14" w:lineRule="exact"/>
      </w:pPr>
    </w:p>
    <w:p w:rsidR="00D20C76" w:rsidRDefault="00D20C76">
      <w:pPr>
        <w:sectPr w:rsidR="00D20C76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76" w:rsidRDefault="00D20C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20C7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83" w:lineRule="auto"/>
              <w:ind w:left="72"/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навыков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BE55FC">
              <w:rPr>
                <w:lang w:val="ru-RU"/>
              </w:rPr>
              <w:br/>
            </w:r>
            <w:proofErr w:type="spell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композиция</w:t>
            </w:r>
            <w:proofErr w:type="gram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</w:t>
            </w:r>
            <w:proofErr w:type="gram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ремена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года».</w:t>
            </w:r>
          </w:p>
          <w:p w:rsidR="00D20C76" w:rsidRPr="00BE55FC" w:rsidRDefault="00BE55FC">
            <w:pPr>
              <w:autoSpaceDE w:val="0"/>
              <w:autoSpaceDN w:val="0"/>
              <w:spacing w:before="72" w:after="0" w:line="262" w:lineRule="auto"/>
              <w:ind w:right="720"/>
              <w:jc w:val="center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Контрастные цветовые состояния времён года.</w:t>
            </w:r>
          </w:p>
          <w:p w:rsidR="00D20C76" w:rsidRPr="00BE55FC" w:rsidRDefault="00BE55FC">
            <w:pPr>
              <w:autoSpaceDE w:val="0"/>
              <w:autoSpaceDN w:val="0"/>
              <w:spacing w:before="72" w:after="0" w:line="271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гуашью, в технике аппликации или </w:t>
            </w:r>
            <w:proofErr w:type="gram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смешанной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  <w:p w:rsidR="00D20C76" w:rsidRDefault="00BE55FC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воображения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в объёме.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пластилином; дощечка, стек, тряпочка. Лепка зверушек из цельной формы (черепашки, ёжика,</w:t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зайчика и т. д.).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вытягивания, вдавливания, сгибания, скручивания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Бумажная пластика.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складывания в работе над объёмной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игрушки по мотивам одного из наиболее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известных народных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(дымковская, </w:t>
            </w:r>
            <w:proofErr w:type="spell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игрушки или по выбору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D20C7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gram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</w:t>
            </w:r>
            <w:proofErr w:type="gram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апликация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 бумаги и картона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C76" w:rsidRDefault="00D20C76">
      <w:pPr>
        <w:autoSpaceDE w:val="0"/>
        <w:autoSpaceDN w:val="0"/>
        <w:spacing w:after="0" w:line="14" w:lineRule="exact"/>
      </w:pPr>
    </w:p>
    <w:p w:rsidR="00D20C76" w:rsidRDefault="00D20C76">
      <w:pPr>
        <w:sectPr w:rsidR="00D20C76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76" w:rsidRDefault="00D20C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20C76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узоров в живой </w:t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 (в условиях урока на основе фотографий).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Эмоционально-эстетическое восприятие объектов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действительности.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Ассоциативное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орнаментами в предметах декоративно-прикладного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при составлении узора крыльев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:rsidR="00D20C76" w:rsidRPr="00BE55FC" w:rsidRDefault="00BE55FC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Орнаменты геометрические и растительные. Декоративная композиция в круге или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одного из наиболее известных народных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промыслов. Дымковская, </w:t>
            </w:r>
            <w:proofErr w:type="spell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игрушка или по выбору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/>
              <w:ind w:left="72" w:right="288"/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D20C76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и украшение бытовых предметов. Приёмы </w:t>
            </w:r>
            <w:r w:rsidRPr="00BE55FC">
              <w:rPr>
                <w:lang w:val="ru-RU"/>
              </w:rPr>
              <w:br/>
            </w:r>
            <w:proofErr w:type="spell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Сумка или упаковка и её декор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D20C76" w:rsidRDefault="00D20C76">
      <w:pPr>
        <w:autoSpaceDE w:val="0"/>
        <w:autoSpaceDN w:val="0"/>
        <w:spacing w:after="0" w:line="14" w:lineRule="exact"/>
      </w:pPr>
    </w:p>
    <w:p w:rsidR="00D20C76" w:rsidRDefault="00D20C76">
      <w:pPr>
        <w:sectPr w:rsidR="00D20C76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76" w:rsidRDefault="00D20C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20C7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разнообразия архитектурных построек в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 по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фотографиям, обсуждение их особенностей и составных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</w:t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ей зданий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приёмов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конструирования из бумаги.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Складывание объёмных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геометрических тел.</w:t>
            </w:r>
          </w:p>
          <w:p w:rsidR="00D20C76" w:rsidRPr="00BE55FC" w:rsidRDefault="00BE55FC">
            <w:pPr>
              <w:autoSpaceDE w:val="0"/>
              <w:autoSpaceDN w:val="0"/>
              <w:spacing w:before="72" w:after="0" w:line="281" w:lineRule="auto"/>
              <w:ind w:left="72" w:right="576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приёмами склеивания деталей,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надрезания, вырезания деталей, использование приёмов симметрии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Макетирование (или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аппликации)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сказочного города из бумаги, картона или пластилина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 w:rsidP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7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детских работ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7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окружающего мира (мира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природы) и предметной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среды жизни человека в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поставленной аналитической 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эстетической задачи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(установки)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76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Рассматривание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иллюстраций к детским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книгам на основе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содержательных установок учителя в соответствии с изучаемой темой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 w:rsidP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D20C76" w:rsidRDefault="00D20C76">
      <w:pPr>
        <w:autoSpaceDE w:val="0"/>
        <w:autoSpaceDN w:val="0"/>
        <w:spacing w:after="0" w:line="14" w:lineRule="exact"/>
      </w:pPr>
    </w:p>
    <w:p w:rsidR="00D20C76" w:rsidRDefault="00D20C76">
      <w:pPr>
        <w:sectPr w:rsidR="00D20C76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76" w:rsidRDefault="00D20C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20C76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живописной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картиной. Обсуждение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с ярко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выраженным эмоциональным настроением или со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</w:t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сюжетом.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Васнецова, М. А. Врубеля и других художников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 w:rsidP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76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опыта учащихся и оценка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произведений. Произведения И. И. Левитана, А. Г.</w:t>
            </w:r>
          </w:p>
          <w:p w:rsidR="00D20C76" w:rsidRPr="00BE55FC" w:rsidRDefault="00BE55FC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Венецианова И. И. Шишкина, А. А. </w:t>
            </w:r>
            <w:proofErr w:type="spellStart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К. Моне, В.</w:t>
            </w:r>
          </w:p>
          <w:p w:rsidR="00D20C76" w:rsidRPr="00BE55FC" w:rsidRDefault="00BE55FC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Ван Гога и других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художников (по выбору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учителя) по теме «Времена года»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7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Фотографирование мелких деталей природы,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впечатлений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 w:rsidP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7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в условиях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урока ученических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фотографий, </w:t>
            </w:r>
            <w:r w:rsidRPr="00BE55FC">
              <w:rPr>
                <w:lang w:val="ru-RU"/>
              </w:rPr>
              <w:br/>
            </w: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76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Pr="00BE55FC" w:rsidRDefault="00BE55F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E55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BE55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76" w:rsidRDefault="00D20C76"/>
        </w:tc>
      </w:tr>
    </w:tbl>
    <w:p w:rsidR="00D20C76" w:rsidRDefault="00D20C76">
      <w:pPr>
        <w:autoSpaceDE w:val="0"/>
        <w:autoSpaceDN w:val="0"/>
        <w:spacing w:after="0" w:line="14" w:lineRule="exact"/>
      </w:pPr>
    </w:p>
    <w:p w:rsidR="00D20C76" w:rsidRDefault="00D20C76">
      <w:pPr>
        <w:sectPr w:rsidR="00D20C7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:rsidR="00D20C76" w:rsidRDefault="00D20C76">
      <w:pPr>
        <w:autoSpaceDE w:val="0"/>
        <w:autoSpaceDN w:val="0"/>
        <w:spacing w:after="78" w:line="220" w:lineRule="exact"/>
      </w:pPr>
    </w:p>
    <w:p w:rsidR="00D20C76" w:rsidRDefault="00BE55F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20C76" w:rsidRDefault="00BE55F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20C76" w:rsidRPr="00BE55FC" w:rsidRDefault="00BE55FC">
      <w:pPr>
        <w:autoSpaceDE w:val="0"/>
        <w:autoSpaceDN w:val="0"/>
        <w:spacing w:before="166" w:after="0" w:line="281" w:lineRule="auto"/>
        <w:ind w:right="144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усство. 1 класс/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Шпикалова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Т.Я., Ершова Л.В., Акционерное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20C76" w:rsidRPr="00BE55FC" w:rsidRDefault="00BE55FC">
      <w:pPr>
        <w:autoSpaceDE w:val="0"/>
        <w:autoSpaceDN w:val="0"/>
        <w:spacing w:before="262" w:after="0" w:line="230" w:lineRule="auto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20C76" w:rsidRPr="00BE55FC" w:rsidRDefault="00BE55FC">
      <w:pPr>
        <w:autoSpaceDE w:val="0"/>
        <w:autoSpaceDN w:val="0"/>
        <w:spacing w:before="168" w:after="0" w:line="286" w:lineRule="auto"/>
        <w:rPr>
          <w:lang w:val="ru-RU"/>
        </w:rPr>
      </w:pP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3.«Федеральный центр информационных образовательных ресу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4. Каталог образовательных ресурсов сети Интернет для школы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/ 5. Библиотека материалов для </w:t>
      </w:r>
      <w:proofErr w:type="gramStart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начальной</w:t>
      </w:r>
      <w:proofErr w:type="gram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информационно-методический к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55FC">
        <w:rPr>
          <w:lang w:val="ru-RU"/>
        </w:rPr>
        <w:br/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D20C76" w:rsidRPr="00BE55FC" w:rsidRDefault="00BE55FC">
      <w:pPr>
        <w:autoSpaceDE w:val="0"/>
        <w:autoSpaceDN w:val="0"/>
        <w:spacing w:before="262" w:after="0" w:line="230" w:lineRule="auto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</w:t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 РЕСУРСЫ СЕТИ ИНТЕРНЕТ</w:t>
      </w:r>
    </w:p>
    <w:p w:rsidR="00D20C76" w:rsidRPr="00BE55FC" w:rsidRDefault="00BE55FC">
      <w:pPr>
        <w:autoSpaceDE w:val="0"/>
        <w:autoSpaceDN w:val="0"/>
        <w:spacing w:before="166" w:after="0" w:line="286" w:lineRule="auto"/>
        <w:ind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training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55F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soloveycenter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E55F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onlyege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-4/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matematika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-4/ </w:t>
      </w:r>
      <w:r w:rsidRPr="00BE55F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onlinetestpad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E55F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klassnye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resursy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E55F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 w:rsidRPr="00BE55F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E55F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razum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uchebnye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nachalnaja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chgk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vbg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kvint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BE55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76" w:rsidRPr="00BE55FC" w:rsidRDefault="00D20C76">
      <w:pPr>
        <w:autoSpaceDE w:val="0"/>
        <w:autoSpaceDN w:val="0"/>
        <w:spacing w:after="78" w:line="220" w:lineRule="exact"/>
        <w:rPr>
          <w:lang w:val="ru-RU"/>
        </w:rPr>
      </w:pPr>
    </w:p>
    <w:p w:rsidR="00D20C76" w:rsidRPr="00BE55FC" w:rsidRDefault="00BE55FC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BE55FC">
        <w:rPr>
          <w:lang w:val="ru-RU"/>
        </w:rPr>
        <w:br/>
      </w:r>
      <w:proofErr w:type="spellStart"/>
      <w:proofErr w:type="gramStart"/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</w:t>
      </w:r>
      <w:r w:rsidRPr="00BE55FC">
        <w:rPr>
          <w:rFonts w:ascii="Times New Roman" w:eastAsia="Times New Roman" w:hAnsi="Times New Roman"/>
          <w:b/>
          <w:color w:val="000000"/>
          <w:sz w:val="24"/>
          <w:lang w:val="ru-RU"/>
        </w:rPr>
        <w:t>ТИЧЕСКИХ РАБОТ</w:t>
      </w:r>
    </w:p>
    <w:p w:rsidR="00D20C76" w:rsidRPr="00BE55FC" w:rsidRDefault="00D20C76">
      <w:pPr>
        <w:rPr>
          <w:lang w:val="ru-RU"/>
        </w:rPr>
        <w:sectPr w:rsidR="00D20C76" w:rsidRPr="00BE55F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Pr="00BE55FC" w:rsidRDefault="00BE55FC">
      <w:pPr>
        <w:rPr>
          <w:lang w:val="ru-RU"/>
        </w:rPr>
      </w:pPr>
    </w:p>
    <w:sectPr w:rsidR="00000000" w:rsidRPr="00BE55F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E55FC"/>
    <w:rsid w:val="00CB0664"/>
    <w:rsid w:val="00D20C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1318D5-A374-4E53-8F23-FE5B7BFD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7014</Words>
  <Characters>39982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2022-10-12T15:30:00Z</dcterms:modified>
  <cp:category/>
</cp:coreProperties>
</file>