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1159E7" w14:textId="77777777" w:rsidR="00AC0042" w:rsidRPr="00AC0042" w:rsidRDefault="00AC0042" w:rsidP="00AC0042">
      <w:pPr>
        <w:widowControl w:val="0"/>
        <w:tabs>
          <w:tab w:val="left" w:pos="-284"/>
        </w:tabs>
        <w:autoSpaceDE w:val="0"/>
        <w:autoSpaceDN w:val="0"/>
        <w:adjustRightInd w:val="0"/>
        <w:spacing w:after="0" w:line="240" w:lineRule="auto"/>
        <w:ind w:left="436"/>
        <w:contextualSpacing/>
        <w:jc w:val="center"/>
        <w:rPr>
          <w:rFonts w:ascii="Liberation Serif" w:eastAsia="Times New Roman" w:hAnsi="Liberation Serif" w:cs="Times New Roman"/>
          <w:b/>
          <w:sz w:val="28"/>
          <w:szCs w:val="28"/>
          <w:lang w:val="ru-RU"/>
        </w:rPr>
      </w:pPr>
    </w:p>
    <w:p w14:paraId="6BB2B587" w14:textId="77777777" w:rsidR="00AC0042" w:rsidRPr="00AC0042" w:rsidRDefault="00AC0042" w:rsidP="00AC0042">
      <w:pPr>
        <w:spacing w:after="0" w:line="240" w:lineRule="auto"/>
        <w:jc w:val="both"/>
        <w:rPr>
          <w:rFonts w:ascii="Times New Roman" w:eastAsia="Calibri" w:hAnsi="Times New Roman" w:cs="Times New Roman"/>
          <w:lang w:val="ru-RU"/>
        </w:rPr>
      </w:pPr>
      <w:r w:rsidRPr="00AC0042">
        <w:rPr>
          <w:rFonts w:ascii="Times New Roman" w:eastAsia="Calibri" w:hAnsi="Times New Roman" w:cs="Times New Roman"/>
          <w:lang w:val="ru-RU"/>
        </w:rPr>
        <w:t>РАССМОТРЕНО:</w:t>
      </w:r>
      <w:r w:rsidRPr="00AC0042">
        <w:rPr>
          <w:rFonts w:ascii="Times New Roman" w:eastAsia="Calibri" w:hAnsi="Times New Roman" w:cs="Times New Roman"/>
          <w:lang w:val="ru-RU"/>
        </w:rPr>
        <w:tab/>
      </w:r>
      <w:r w:rsidRPr="00AC0042">
        <w:rPr>
          <w:rFonts w:ascii="Times New Roman" w:eastAsia="Calibri" w:hAnsi="Times New Roman" w:cs="Times New Roman"/>
          <w:lang w:val="ru-RU"/>
        </w:rPr>
        <w:tab/>
      </w:r>
      <w:r w:rsidRPr="00AC0042">
        <w:rPr>
          <w:rFonts w:ascii="Times New Roman" w:eastAsia="Calibri" w:hAnsi="Times New Roman" w:cs="Times New Roman"/>
          <w:lang w:val="ru-RU"/>
        </w:rPr>
        <w:tab/>
        <w:t>СОГЛАСОВАНО:</w:t>
      </w:r>
      <w:r w:rsidRPr="00AC0042">
        <w:rPr>
          <w:rFonts w:ascii="Times New Roman" w:eastAsia="Calibri" w:hAnsi="Times New Roman" w:cs="Times New Roman"/>
          <w:lang w:val="ru-RU"/>
        </w:rPr>
        <w:tab/>
      </w:r>
      <w:r w:rsidRPr="00AC0042">
        <w:rPr>
          <w:rFonts w:ascii="Times New Roman" w:eastAsia="Calibri" w:hAnsi="Times New Roman" w:cs="Times New Roman"/>
          <w:lang w:val="ru-RU"/>
        </w:rPr>
        <w:tab/>
      </w:r>
      <w:r w:rsidRPr="00AC0042">
        <w:rPr>
          <w:rFonts w:ascii="Times New Roman" w:eastAsia="Calibri" w:hAnsi="Times New Roman" w:cs="Times New Roman"/>
          <w:lang w:val="ru-RU"/>
        </w:rPr>
        <w:tab/>
        <w:t>УТВЕРЖДАЮ:</w:t>
      </w:r>
    </w:p>
    <w:p w14:paraId="41EAE83D" w14:textId="77777777" w:rsidR="00AC0042" w:rsidRPr="00AC0042" w:rsidRDefault="00AC0042" w:rsidP="00AC0042">
      <w:pPr>
        <w:shd w:val="clear" w:color="auto" w:fill="FFFFFF"/>
        <w:suppressAutoHyphens/>
        <w:spacing w:after="0" w:line="272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19"/>
          <w:lang w:val="ru-RU" w:eastAsia="ru-RU"/>
        </w:rPr>
      </w:pPr>
      <w:r w:rsidRPr="00AC0042">
        <w:rPr>
          <w:rFonts w:ascii="Times New Roman" w:eastAsia="Times New Roman" w:hAnsi="Times New Roman" w:cs="Times New Roman"/>
          <w:color w:val="000000"/>
          <w:sz w:val="20"/>
          <w:szCs w:val="19"/>
          <w:lang w:val="ru-RU" w:eastAsia="ru-RU"/>
        </w:rPr>
        <w:t>Руководитель ШМО</w:t>
      </w:r>
      <w:r w:rsidRPr="00AC0042">
        <w:rPr>
          <w:rFonts w:ascii="Times New Roman" w:eastAsia="Times New Roman" w:hAnsi="Times New Roman" w:cs="Times New Roman"/>
          <w:color w:val="000000"/>
          <w:sz w:val="20"/>
          <w:szCs w:val="19"/>
          <w:lang w:val="ru-RU" w:eastAsia="ru-RU"/>
        </w:rPr>
        <w:tab/>
      </w:r>
      <w:r w:rsidRPr="00AC0042">
        <w:rPr>
          <w:rFonts w:ascii="Times New Roman" w:eastAsia="Times New Roman" w:hAnsi="Times New Roman" w:cs="Times New Roman"/>
          <w:color w:val="000000"/>
          <w:sz w:val="20"/>
          <w:szCs w:val="19"/>
          <w:lang w:val="ru-RU" w:eastAsia="ru-RU"/>
        </w:rPr>
        <w:tab/>
      </w:r>
      <w:r w:rsidRPr="00AC0042">
        <w:rPr>
          <w:rFonts w:ascii="Times New Roman" w:eastAsia="Times New Roman" w:hAnsi="Times New Roman" w:cs="Times New Roman"/>
          <w:color w:val="000000"/>
          <w:sz w:val="20"/>
          <w:szCs w:val="19"/>
          <w:lang w:val="ru-RU" w:eastAsia="ru-RU"/>
        </w:rPr>
        <w:tab/>
        <w:t>Зам. директора по УВР</w:t>
      </w:r>
      <w:r w:rsidRPr="00AC0042">
        <w:rPr>
          <w:rFonts w:ascii="Times New Roman" w:eastAsia="Times New Roman" w:hAnsi="Times New Roman" w:cs="Times New Roman"/>
          <w:color w:val="000000"/>
          <w:sz w:val="20"/>
          <w:szCs w:val="19"/>
          <w:lang w:val="ru-RU" w:eastAsia="ru-RU"/>
        </w:rPr>
        <w:tab/>
      </w:r>
      <w:r w:rsidRPr="00AC0042">
        <w:rPr>
          <w:rFonts w:ascii="Times New Roman" w:eastAsia="Times New Roman" w:hAnsi="Times New Roman" w:cs="Times New Roman"/>
          <w:color w:val="000000"/>
          <w:sz w:val="20"/>
          <w:szCs w:val="19"/>
          <w:lang w:val="ru-RU" w:eastAsia="ru-RU"/>
        </w:rPr>
        <w:tab/>
      </w:r>
      <w:r w:rsidRPr="00AC0042">
        <w:rPr>
          <w:rFonts w:ascii="Times New Roman" w:eastAsia="Times New Roman" w:hAnsi="Times New Roman" w:cs="Times New Roman"/>
          <w:color w:val="000000"/>
          <w:sz w:val="20"/>
          <w:szCs w:val="19"/>
          <w:lang w:val="ru-RU" w:eastAsia="ru-RU"/>
        </w:rPr>
        <w:tab/>
        <w:t>Директор</w:t>
      </w:r>
    </w:p>
    <w:p w14:paraId="6BDC5116" w14:textId="2CF37211" w:rsidR="00AC0042" w:rsidRPr="00AC0042" w:rsidRDefault="00AC0042" w:rsidP="00AC0042">
      <w:pPr>
        <w:shd w:val="clear" w:color="auto" w:fill="FFFFFF"/>
        <w:suppressAutoHyphens/>
        <w:spacing w:after="0" w:line="272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19"/>
          <w:lang w:val="ru-RU" w:eastAsia="ru-RU"/>
        </w:rPr>
      </w:pPr>
      <w:r w:rsidRPr="00AC0042">
        <w:rPr>
          <w:rFonts w:ascii="Times New Roman" w:eastAsia="Times New Roman" w:hAnsi="Times New Roman" w:cs="Times New Roman"/>
          <w:color w:val="000000"/>
          <w:sz w:val="20"/>
          <w:szCs w:val="19"/>
          <w:lang w:val="ru-RU" w:eastAsia="ru-RU"/>
        </w:rPr>
        <w:t>_____/_</w:t>
      </w:r>
      <w:r w:rsidR="00CD2149">
        <w:rPr>
          <w:rFonts w:ascii="Times New Roman" w:eastAsia="Times New Roman" w:hAnsi="Times New Roman" w:cs="Times New Roman"/>
          <w:color w:val="000000"/>
          <w:sz w:val="20"/>
          <w:szCs w:val="19"/>
          <w:lang w:val="ru-RU" w:eastAsia="ru-RU"/>
        </w:rPr>
        <w:t xml:space="preserve">                     </w:t>
      </w:r>
      <w:r w:rsidRPr="00AC0042">
        <w:rPr>
          <w:rFonts w:ascii="Times New Roman" w:eastAsia="Times New Roman" w:hAnsi="Times New Roman" w:cs="Times New Roman"/>
          <w:color w:val="000000"/>
          <w:sz w:val="20"/>
          <w:szCs w:val="19"/>
          <w:lang w:val="ru-RU" w:eastAsia="ru-RU"/>
        </w:rPr>
        <w:t>./</w:t>
      </w:r>
      <w:r w:rsidRPr="00AC0042">
        <w:rPr>
          <w:rFonts w:ascii="Times New Roman" w:eastAsia="Times New Roman" w:hAnsi="Times New Roman" w:cs="Times New Roman"/>
          <w:color w:val="000000"/>
          <w:sz w:val="20"/>
          <w:szCs w:val="19"/>
          <w:lang w:val="ru-RU" w:eastAsia="ru-RU"/>
        </w:rPr>
        <w:tab/>
      </w:r>
      <w:r w:rsidRPr="00AC0042">
        <w:rPr>
          <w:rFonts w:ascii="Times New Roman" w:eastAsia="Times New Roman" w:hAnsi="Times New Roman" w:cs="Times New Roman"/>
          <w:color w:val="000000"/>
          <w:sz w:val="20"/>
          <w:szCs w:val="19"/>
          <w:lang w:val="ru-RU" w:eastAsia="ru-RU"/>
        </w:rPr>
        <w:tab/>
      </w:r>
      <w:r w:rsidR="00CD2149">
        <w:rPr>
          <w:rFonts w:ascii="Times New Roman" w:eastAsia="Times New Roman" w:hAnsi="Times New Roman" w:cs="Times New Roman"/>
          <w:color w:val="000000"/>
          <w:sz w:val="20"/>
          <w:szCs w:val="19"/>
          <w:lang w:val="ru-RU" w:eastAsia="ru-RU"/>
        </w:rPr>
        <w:t xml:space="preserve">          </w:t>
      </w:r>
      <w:r w:rsidRPr="00AC0042">
        <w:rPr>
          <w:rFonts w:ascii="Times New Roman" w:eastAsia="Times New Roman" w:hAnsi="Times New Roman" w:cs="Times New Roman"/>
          <w:color w:val="000000"/>
          <w:sz w:val="20"/>
          <w:szCs w:val="19"/>
          <w:lang w:val="ru-RU" w:eastAsia="ru-RU"/>
        </w:rPr>
        <w:t>МОУ СОШ № 16 г. Балашова</w:t>
      </w:r>
      <w:r w:rsidRPr="00AC0042">
        <w:rPr>
          <w:rFonts w:ascii="Times New Roman" w:eastAsia="Times New Roman" w:hAnsi="Times New Roman" w:cs="Times New Roman"/>
          <w:color w:val="000000"/>
          <w:sz w:val="20"/>
          <w:szCs w:val="19"/>
          <w:lang w:val="ru-RU" w:eastAsia="ru-RU"/>
        </w:rPr>
        <w:tab/>
        <w:t>МОУ СОШ № 16 г. Балашова</w:t>
      </w:r>
    </w:p>
    <w:p w14:paraId="7E1FAC87" w14:textId="126BB39F" w:rsidR="00AC0042" w:rsidRPr="00AC0042" w:rsidRDefault="00AC0042" w:rsidP="00AC0042">
      <w:pPr>
        <w:shd w:val="clear" w:color="auto" w:fill="FFFFFF"/>
        <w:suppressAutoHyphens/>
        <w:spacing w:after="0" w:line="27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19"/>
          <w:lang w:val="ru-RU" w:eastAsia="ru-RU"/>
        </w:rPr>
      </w:pPr>
      <w:r w:rsidRPr="00AC0042">
        <w:rPr>
          <w:rFonts w:ascii="Times New Roman" w:eastAsia="Times New Roman" w:hAnsi="Times New Roman" w:cs="Times New Roman"/>
          <w:color w:val="000000"/>
          <w:sz w:val="20"/>
          <w:szCs w:val="19"/>
          <w:lang w:val="ru-RU" w:eastAsia="ru-RU"/>
        </w:rPr>
        <w:t>ФИО</w:t>
      </w:r>
      <w:r w:rsidRPr="00AC0042">
        <w:rPr>
          <w:rFonts w:ascii="Times New Roman" w:eastAsia="Times New Roman" w:hAnsi="Times New Roman" w:cs="Times New Roman"/>
          <w:color w:val="000000"/>
          <w:sz w:val="20"/>
          <w:szCs w:val="19"/>
          <w:lang w:val="ru-RU" w:eastAsia="ru-RU"/>
        </w:rPr>
        <w:tab/>
      </w:r>
      <w:r w:rsidRPr="00AC0042">
        <w:rPr>
          <w:rFonts w:ascii="Times New Roman" w:eastAsia="Times New Roman" w:hAnsi="Times New Roman" w:cs="Times New Roman"/>
          <w:color w:val="000000"/>
          <w:sz w:val="20"/>
          <w:szCs w:val="19"/>
          <w:lang w:val="ru-RU" w:eastAsia="ru-RU"/>
        </w:rPr>
        <w:tab/>
      </w:r>
      <w:r w:rsidRPr="00AC0042">
        <w:rPr>
          <w:rFonts w:ascii="Times New Roman" w:eastAsia="Times New Roman" w:hAnsi="Times New Roman" w:cs="Times New Roman"/>
          <w:color w:val="000000"/>
          <w:sz w:val="20"/>
          <w:szCs w:val="19"/>
          <w:lang w:val="ru-RU" w:eastAsia="ru-RU"/>
        </w:rPr>
        <w:tab/>
      </w:r>
      <w:r w:rsidRPr="00AC0042">
        <w:rPr>
          <w:rFonts w:ascii="Times New Roman" w:eastAsia="Times New Roman" w:hAnsi="Times New Roman" w:cs="Times New Roman"/>
          <w:color w:val="000000"/>
          <w:sz w:val="20"/>
          <w:szCs w:val="19"/>
          <w:lang w:val="ru-RU" w:eastAsia="ru-RU"/>
        </w:rPr>
        <w:tab/>
        <w:t>__________/Красникова Т.Н./</w:t>
      </w:r>
      <w:r w:rsidRPr="00AC0042">
        <w:rPr>
          <w:rFonts w:ascii="Times New Roman" w:eastAsia="Times New Roman" w:hAnsi="Times New Roman" w:cs="Times New Roman"/>
          <w:color w:val="000000"/>
          <w:sz w:val="20"/>
          <w:szCs w:val="19"/>
          <w:lang w:val="ru-RU" w:eastAsia="ru-RU"/>
        </w:rPr>
        <w:tab/>
        <w:t>__________/Рыбалкина С.А./</w:t>
      </w:r>
    </w:p>
    <w:p w14:paraId="202ABAD8" w14:textId="77777777" w:rsidR="00AC0042" w:rsidRPr="00AC0042" w:rsidRDefault="00AC0042" w:rsidP="00AC0042">
      <w:pPr>
        <w:shd w:val="clear" w:color="auto" w:fill="FFFFFF"/>
        <w:suppressAutoHyphens/>
        <w:spacing w:after="0" w:line="272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19"/>
          <w:lang w:val="ru-RU" w:eastAsia="ru-RU"/>
        </w:rPr>
      </w:pPr>
      <w:r w:rsidRPr="00AC0042">
        <w:rPr>
          <w:rFonts w:ascii="Times New Roman" w:eastAsia="Times New Roman" w:hAnsi="Times New Roman" w:cs="Times New Roman"/>
          <w:color w:val="000000"/>
          <w:sz w:val="20"/>
          <w:szCs w:val="19"/>
          <w:lang w:val="ru-RU" w:eastAsia="ru-RU"/>
        </w:rPr>
        <w:t>протокол №____ от ________20___г.</w:t>
      </w:r>
      <w:r w:rsidRPr="00AC0042">
        <w:rPr>
          <w:rFonts w:ascii="Times New Roman" w:eastAsia="Times New Roman" w:hAnsi="Times New Roman" w:cs="Times New Roman"/>
          <w:color w:val="000000"/>
          <w:sz w:val="20"/>
          <w:szCs w:val="19"/>
          <w:lang w:val="ru-RU" w:eastAsia="ru-RU"/>
        </w:rPr>
        <w:tab/>
      </w:r>
      <w:r w:rsidRPr="00AC0042">
        <w:rPr>
          <w:rFonts w:ascii="Times New Roman" w:eastAsia="Times New Roman" w:hAnsi="Times New Roman" w:cs="Times New Roman"/>
          <w:color w:val="000000"/>
          <w:sz w:val="20"/>
          <w:szCs w:val="19"/>
          <w:lang w:val="ru-RU" w:eastAsia="ru-RU"/>
        </w:rPr>
        <w:tab/>
        <w:t>ФИО</w:t>
      </w:r>
      <w:r w:rsidRPr="00AC0042">
        <w:rPr>
          <w:rFonts w:ascii="Times New Roman" w:eastAsia="Times New Roman" w:hAnsi="Times New Roman" w:cs="Times New Roman"/>
          <w:color w:val="000000"/>
          <w:sz w:val="20"/>
          <w:szCs w:val="19"/>
          <w:lang w:val="ru-RU" w:eastAsia="ru-RU"/>
        </w:rPr>
        <w:tab/>
      </w:r>
      <w:r w:rsidRPr="00AC0042">
        <w:rPr>
          <w:rFonts w:ascii="Times New Roman" w:eastAsia="Times New Roman" w:hAnsi="Times New Roman" w:cs="Times New Roman"/>
          <w:color w:val="000000"/>
          <w:sz w:val="20"/>
          <w:szCs w:val="19"/>
          <w:lang w:val="ru-RU" w:eastAsia="ru-RU"/>
        </w:rPr>
        <w:tab/>
      </w:r>
      <w:r w:rsidRPr="00AC0042">
        <w:rPr>
          <w:rFonts w:ascii="Times New Roman" w:eastAsia="Times New Roman" w:hAnsi="Times New Roman" w:cs="Times New Roman"/>
          <w:color w:val="000000"/>
          <w:sz w:val="20"/>
          <w:szCs w:val="19"/>
          <w:lang w:val="ru-RU" w:eastAsia="ru-RU"/>
        </w:rPr>
        <w:tab/>
      </w:r>
      <w:r w:rsidRPr="00AC0042">
        <w:rPr>
          <w:rFonts w:ascii="Times New Roman" w:eastAsia="Times New Roman" w:hAnsi="Times New Roman" w:cs="Times New Roman"/>
          <w:color w:val="000000"/>
          <w:sz w:val="20"/>
          <w:szCs w:val="19"/>
          <w:lang w:val="ru-RU" w:eastAsia="ru-RU"/>
        </w:rPr>
        <w:tab/>
      </w:r>
      <w:r w:rsidRPr="00AC0042">
        <w:rPr>
          <w:rFonts w:ascii="Times New Roman" w:eastAsia="Times New Roman" w:hAnsi="Times New Roman" w:cs="Times New Roman"/>
          <w:color w:val="000000"/>
          <w:sz w:val="20"/>
          <w:szCs w:val="19"/>
          <w:lang w:val="ru-RU" w:eastAsia="ru-RU"/>
        </w:rPr>
        <w:tab/>
        <w:t xml:space="preserve">      ФИО</w:t>
      </w:r>
    </w:p>
    <w:p w14:paraId="224EB76E" w14:textId="48D68C24" w:rsidR="00AC0042" w:rsidRPr="00AC0042" w:rsidRDefault="00AC0042" w:rsidP="00AC0042">
      <w:pPr>
        <w:shd w:val="clear" w:color="auto" w:fill="FFFFFF"/>
        <w:suppressAutoHyphens/>
        <w:spacing w:after="0" w:line="272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19"/>
          <w:lang w:val="ru-RU" w:eastAsia="ru-RU"/>
        </w:rPr>
      </w:pPr>
      <w:r w:rsidRPr="00AC0042">
        <w:rPr>
          <w:rFonts w:ascii="Times New Roman" w:eastAsia="Times New Roman" w:hAnsi="Times New Roman" w:cs="Times New Roman"/>
          <w:color w:val="000000"/>
          <w:sz w:val="20"/>
          <w:szCs w:val="19"/>
          <w:lang w:val="ru-RU" w:eastAsia="ru-RU"/>
        </w:rPr>
        <w:tab/>
      </w:r>
      <w:r w:rsidRPr="00AC0042">
        <w:rPr>
          <w:rFonts w:ascii="Times New Roman" w:eastAsia="Times New Roman" w:hAnsi="Times New Roman" w:cs="Times New Roman"/>
          <w:color w:val="000000"/>
          <w:sz w:val="20"/>
          <w:szCs w:val="19"/>
          <w:lang w:val="ru-RU" w:eastAsia="ru-RU"/>
        </w:rPr>
        <w:tab/>
      </w:r>
      <w:r w:rsidRPr="00AC0042">
        <w:rPr>
          <w:rFonts w:ascii="Times New Roman" w:eastAsia="Times New Roman" w:hAnsi="Times New Roman" w:cs="Times New Roman"/>
          <w:color w:val="000000"/>
          <w:sz w:val="20"/>
          <w:szCs w:val="19"/>
          <w:lang w:val="ru-RU" w:eastAsia="ru-RU"/>
        </w:rPr>
        <w:tab/>
      </w:r>
      <w:r w:rsidRPr="00AC0042">
        <w:rPr>
          <w:rFonts w:ascii="Times New Roman" w:eastAsia="Times New Roman" w:hAnsi="Times New Roman" w:cs="Times New Roman"/>
          <w:color w:val="000000"/>
          <w:sz w:val="20"/>
          <w:szCs w:val="19"/>
          <w:lang w:val="ru-RU" w:eastAsia="ru-RU"/>
        </w:rPr>
        <w:tab/>
      </w:r>
      <w:r w:rsidRPr="00AC0042">
        <w:rPr>
          <w:rFonts w:ascii="Times New Roman" w:eastAsia="Times New Roman" w:hAnsi="Times New Roman" w:cs="Times New Roman"/>
          <w:color w:val="000000"/>
          <w:sz w:val="20"/>
          <w:szCs w:val="19"/>
          <w:lang w:val="ru-RU" w:eastAsia="ru-RU"/>
        </w:rPr>
        <w:tab/>
        <w:t>«____» ____________ 20____г.</w:t>
      </w:r>
      <w:r w:rsidRPr="00AC0042">
        <w:rPr>
          <w:rFonts w:ascii="Times New Roman" w:eastAsia="Times New Roman" w:hAnsi="Times New Roman" w:cs="Times New Roman"/>
          <w:color w:val="000000"/>
          <w:sz w:val="20"/>
          <w:szCs w:val="19"/>
          <w:lang w:val="ru-RU" w:eastAsia="ru-RU"/>
        </w:rPr>
        <w:tab/>
        <w:t>приказ №________</w:t>
      </w:r>
    </w:p>
    <w:p w14:paraId="40DFAAF6" w14:textId="69CB0F73" w:rsidR="00AC0042" w:rsidRPr="00AC0042" w:rsidRDefault="00AC0042" w:rsidP="00AC0042">
      <w:pPr>
        <w:shd w:val="clear" w:color="auto" w:fill="FFFFFF"/>
        <w:suppressAutoHyphens/>
        <w:spacing w:after="0" w:line="272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19"/>
          <w:lang w:val="ru-RU" w:eastAsia="ru-RU"/>
        </w:rPr>
      </w:pPr>
      <w:r w:rsidRPr="00AC0042">
        <w:rPr>
          <w:rFonts w:ascii="Times New Roman" w:eastAsia="Times New Roman" w:hAnsi="Times New Roman" w:cs="Times New Roman"/>
          <w:color w:val="000000"/>
          <w:sz w:val="20"/>
          <w:szCs w:val="19"/>
          <w:lang w:val="ru-RU" w:eastAsia="ru-RU"/>
        </w:rPr>
        <w:tab/>
      </w:r>
      <w:r w:rsidRPr="00AC0042">
        <w:rPr>
          <w:rFonts w:ascii="Times New Roman" w:eastAsia="Times New Roman" w:hAnsi="Times New Roman" w:cs="Times New Roman"/>
          <w:color w:val="000000"/>
          <w:sz w:val="20"/>
          <w:szCs w:val="19"/>
          <w:lang w:val="ru-RU" w:eastAsia="ru-RU"/>
        </w:rPr>
        <w:tab/>
      </w:r>
      <w:r w:rsidRPr="00AC0042">
        <w:rPr>
          <w:rFonts w:ascii="Times New Roman" w:eastAsia="Times New Roman" w:hAnsi="Times New Roman" w:cs="Times New Roman"/>
          <w:color w:val="000000"/>
          <w:sz w:val="20"/>
          <w:szCs w:val="19"/>
          <w:lang w:val="ru-RU" w:eastAsia="ru-RU"/>
        </w:rPr>
        <w:tab/>
      </w:r>
      <w:r w:rsidRPr="00AC0042">
        <w:rPr>
          <w:rFonts w:ascii="Times New Roman" w:eastAsia="Times New Roman" w:hAnsi="Times New Roman" w:cs="Times New Roman"/>
          <w:color w:val="000000"/>
          <w:sz w:val="20"/>
          <w:szCs w:val="19"/>
          <w:lang w:val="ru-RU" w:eastAsia="ru-RU"/>
        </w:rPr>
        <w:tab/>
      </w:r>
      <w:r w:rsidRPr="00AC0042">
        <w:rPr>
          <w:rFonts w:ascii="Times New Roman" w:eastAsia="Times New Roman" w:hAnsi="Times New Roman" w:cs="Times New Roman"/>
          <w:color w:val="000000"/>
          <w:sz w:val="20"/>
          <w:szCs w:val="19"/>
          <w:lang w:val="ru-RU" w:eastAsia="ru-RU"/>
        </w:rPr>
        <w:tab/>
      </w:r>
      <w:r w:rsidRPr="00AC0042">
        <w:rPr>
          <w:rFonts w:ascii="Times New Roman" w:eastAsia="Times New Roman" w:hAnsi="Times New Roman" w:cs="Times New Roman"/>
          <w:color w:val="000000"/>
          <w:sz w:val="20"/>
          <w:szCs w:val="19"/>
          <w:lang w:val="ru-RU" w:eastAsia="ru-RU"/>
        </w:rPr>
        <w:tab/>
      </w:r>
      <w:r w:rsidRPr="00AC0042">
        <w:rPr>
          <w:rFonts w:ascii="Times New Roman" w:eastAsia="Times New Roman" w:hAnsi="Times New Roman" w:cs="Times New Roman"/>
          <w:color w:val="000000"/>
          <w:sz w:val="20"/>
          <w:szCs w:val="19"/>
          <w:lang w:val="ru-RU" w:eastAsia="ru-RU"/>
        </w:rPr>
        <w:tab/>
      </w:r>
      <w:r w:rsidRPr="00AC0042">
        <w:rPr>
          <w:rFonts w:ascii="Times New Roman" w:eastAsia="Times New Roman" w:hAnsi="Times New Roman" w:cs="Times New Roman"/>
          <w:color w:val="000000"/>
          <w:sz w:val="20"/>
          <w:szCs w:val="19"/>
          <w:lang w:val="ru-RU" w:eastAsia="ru-RU"/>
        </w:rPr>
        <w:tab/>
      </w:r>
      <w:r w:rsidRPr="00AC0042">
        <w:rPr>
          <w:rFonts w:ascii="Times New Roman" w:eastAsia="Times New Roman" w:hAnsi="Times New Roman" w:cs="Times New Roman"/>
          <w:color w:val="000000"/>
          <w:sz w:val="20"/>
          <w:szCs w:val="19"/>
          <w:lang w:val="ru-RU" w:eastAsia="ru-RU"/>
        </w:rPr>
        <w:tab/>
        <w:t>от «______» _______20___г.</w:t>
      </w:r>
    </w:p>
    <w:p w14:paraId="5FAE7B74" w14:textId="77777777" w:rsidR="00AC0042" w:rsidRPr="00AC0042" w:rsidRDefault="00AC0042" w:rsidP="00AC0042">
      <w:pPr>
        <w:shd w:val="clear" w:color="auto" w:fill="FFFFFF"/>
        <w:suppressAutoHyphens/>
        <w:spacing w:after="0" w:line="272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19"/>
          <w:lang w:val="ru-RU" w:eastAsia="ru-RU"/>
        </w:rPr>
      </w:pPr>
    </w:p>
    <w:p w14:paraId="43C2F40C" w14:textId="77777777" w:rsidR="00AC0042" w:rsidRPr="00AC0042" w:rsidRDefault="00AC0042" w:rsidP="00AC0042">
      <w:pPr>
        <w:shd w:val="clear" w:color="auto" w:fill="FFFFFF"/>
        <w:suppressAutoHyphens/>
        <w:spacing w:after="0" w:line="272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val="ru-RU" w:eastAsia="ru-RU"/>
        </w:rPr>
      </w:pPr>
    </w:p>
    <w:p w14:paraId="29194135" w14:textId="77777777" w:rsidR="00AC0042" w:rsidRPr="00AC0042" w:rsidRDefault="00AC0042" w:rsidP="00AC0042">
      <w:pPr>
        <w:shd w:val="clear" w:color="auto" w:fill="FFFFFF"/>
        <w:suppressAutoHyphens/>
        <w:spacing w:after="0" w:line="272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val="ru-RU" w:eastAsia="ru-RU"/>
        </w:rPr>
      </w:pPr>
    </w:p>
    <w:p w14:paraId="48E767B8" w14:textId="77777777" w:rsidR="00AC0042" w:rsidRPr="00AC0042" w:rsidRDefault="00AC0042" w:rsidP="00AC0042">
      <w:pPr>
        <w:shd w:val="clear" w:color="auto" w:fill="FFFFFF"/>
        <w:suppressAutoHyphens/>
        <w:spacing w:after="0" w:line="272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val="ru-RU" w:eastAsia="ru-RU"/>
        </w:rPr>
      </w:pPr>
    </w:p>
    <w:p w14:paraId="7082D309" w14:textId="77777777" w:rsidR="00AC0042" w:rsidRPr="00AC0042" w:rsidRDefault="00AC0042" w:rsidP="00AC0042">
      <w:pPr>
        <w:shd w:val="clear" w:color="auto" w:fill="FFFFFF"/>
        <w:suppressAutoHyphens/>
        <w:spacing w:after="0" w:line="272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val="ru-RU" w:eastAsia="ru-RU"/>
        </w:rPr>
      </w:pPr>
      <w:r w:rsidRPr="00AC0042">
        <w:rPr>
          <w:rFonts w:ascii="Times New Roman" w:eastAsia="Times New Roman" w:hAnsi="Times New Roman" w:cs="Times New Roman"/>
          <w:b/>
          <w:color w:val="000000"/>
          <w:sz w:val="32"/>
          <w:szCs w:val="28"/>
          <w:lang w:val="ru-RU" w:eastAsia="ru-RU"/>
        </w:rPr>
        <w:t>Муниципальное общеобразовательное учреждение</w:t>
      </w:r>
    </w:p>
    <w:p w14:paraId="65E6EE43" w14:textId="77777777" w:rsidR="00AC0042" w:rsidRPr="00AC0042" w:rsidRDefault="00AC0042" w:rsidP="00AC0042">
      <w:pPr>
        <w:shd w:val="clear" w:color="auto" w:fill="FFFFFF"/>
        <w:suppressAutoHyphens/>
        <w:spacing w:after="0" w:line="272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val="ru-RU" w:eastAsia="ru-RU"/>
        </w:rPr>
      </w:pPr>
      <w:r w:rsidRPr="00AC0042">
        <w:rPr>
          <w:rFonts w:ascii="Times New Roman" w:eastAsia="Times New Roman" w:hAnsi="Times New Roman" w:cs="Times New Roman"/>
          <w:b/>
          <w:color w:val="000000"/>
          <w:sz w:val="32"/>
          <w:szCs w:val="28"/>
          <w:lang w:val="ru-RU" w:eastAsia="ru-RU"/>
        </w:rPr>
        <w:t>«Средняя общеобразовательная школа №16</w:t>
      </w:r>
    </w:p>
    <w:p w14:paraId="674F730E" w14:textId="77777777" w:rsidR="00AC0042" w:rsidRPr="00AC0042" w:rsidRDefault="00AC0042" w:rsidP="00AC0042">
      <w:pPr>
        <w:shd w:val="clear" w:color="auto" w:fill="FFFFFF"/>
        <w:suppressAutoHyphens/>
        <w:spacing w:after="0" w:line="272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val="ru-RU" w:eastAsia="ru-RU"/>
        </w:rPr>
      </w:pPr>
      <w:r w:rsidRPr="00AC0042">
        <w:rPr>
          <w:rFonts w:ascii="Times New Roman" w:eastAsia="Times New Roman" w:hAnsi="Times New Roman" w:cs="Times New Roman"/>
          <w:b/>
          <w:color w:val="000000"/>
          <w:sz w:val="32"/>
          <w:szCs w:val="28"/>
          <w:lang w:val="ru-RU" w:eastAsia="ru-RU"/>
        </w:rPr>
        <w:t>г. Балашова Саратовской области»</w:t>
      </w:r>
    </w:p>
    <w:p w14:paraId="6DFDBD72" w14:textId="77777777" w:rsidR="00AC0042" w:rsidRPr="00AC0042" w:rsidRDefault="00AC0042" w:rsidP="00AC0042">
      <w:pPr>
        <w:shd w:val="clear" w:color="auto" w:fill="FFFFFF"/>
        <w:suppressAutoHyphens/>
        <w:spacing w:after="0" w:line="272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14:paraId="3A59A4B1" w14:textId="77777777" w:rsidR="00AC0042" w:rsidRPr="00AC0042" w:rsidRDefault="00AC0042" w:rsidP="00AC0042">
      <w:pPr>
        <w:shd w:val="clear" w:color="auto" w:fill="FFFFFF"/>
        <w:suppressAutoHyphens/>
        <w:spacing w:after="0" w:line="272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14:paraId="1C0FF1E5" w14:textId="77777777" w:rsidR="00AC0042" w:rsidRPr="00AC0042" w:rsidRDefault="00AC0042" w:rsidP="00AC0042">
      <w:pPr>
        <w:shd w:val="clear" w:color="auto" w:fill="FFFFFF"/>
        <w:suppressAutoHyphens/>
        <w:spacing w:after="0" w:line="272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14:paraId="2ABF9EA2" w14:textId="77777777" w:rsidR="00AC0042" w:rsidRPr="00AC0042" w:rsidRDefault="00AC0042" w:rsidP="00AC0042">
      <w:pPr>
        <w:shd w:val="clear" w:color="auto" w:fill="FFFFFF"/>
        <w:suppressAutoHyphens/>
        <w:spacing w:after="0" w:line="272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14:paraId="1435686C" w14:textId="77777777" w:rsidR="00AC0042" w:rsidRPr="00AC0042" w:rsidRDefault="00AC0042" w:rsidP="00AC0042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56"/>
          <w:szCs w:val="56"/>
          <w:lang w:val="ru-RU" w:eastAsia="ar-SA"/>
        </w:rPr>
      </w:pPr>
      <w:r w:rsidRPr="00AC0042">
        <w:rPr>
          <w:rFonts w:ascii="Times New Roman" w:eastAsia="Calibri" w:hAnsi="Times New Roman" w:cs="Times New Roman"/>
          <w:b/>
          <w:sz w:val="52"/>
          <w:szCs w:val="56"/>
          <w:lang w:val="ru-RU" w:eastAsia="ar-SA"/>
        </w:rPr>
        <w:t>Рабочая программа учебного предмета</w:t>
      </w:r>
    </w:p>
    <w:p w14:paraId="5FF3BA38" w14:textId="2148D973" w:rsidR="00AC0042" w:rsidRPr="00AC0042" w:rsidRDefault="00AC0042" w:rsidP="00AC0042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56"/>
          <w:szCs w:val="56"/>
          <w:lang w:val="ru-RU" w:eastAsia="ar-SA"/>
        </w:rPr>
      </w:pPr>
      <w:r w:rsidRPr="00AC0042">
        <w:rPr>
          <w:rFonts w:ascii="Times New Roman" w:eastAsia="Calibri" w:hAnsi="Times New Roman" w:cs="Times New Roman"/>
          <w:b/>
          <w:sz w:val="56"/>
          <w:szCs w:val="56"/>
          <w:lang w:val="ru-RU" w:eastAsia="ar-SA"/>
        </w:rPr>
        <w:t>«</w:t>
      </w:r>
      <w:r>
        <w:rPr>
          <w:rFonts w:ascii="Times New Roman" w:eastAsia="Calibri" w:hAnsi="Times New Roman" w:cs="Times New Roman"/>
          <w:b/>
          <w:sz w:val="56"/>
          <w:szCs w:val="56"/>
          <w:lang w:val="ru-RU" w:eastAsia="ar-SA"/>
        </w:rPr>
        <w:t>МУЗЫКА</w:t>
      </w:r>
      <w:r w:rsidRPr="00AC0042">
        <w:rPr>
          <w:rFonts w:ascii="Times New Roman" w:eastAsia="Calibri" w:hAnsi="Times New Roman" w:cs="Times New Roman"/>
          <w:b/>
          <w:sz w:val="56"/>
          <w:szCs w:val="56"/>
          <w:lang w:val="ru-RU" w:eastAsia="ar-SA"/>
        </w:rPr>
        <w:t>»</w:t>
      </w:r>
    </w:p>
    <w:p w14:paraId="243BDF05" w14:textId="77777777" w:rsidR="00AC0042" w:rsidRPr="00AC0042" w:rsidRDefault="00AC0042" w:rsidP="00AC0042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val="ru-RU" w:eastAsia="ar-SA"/>
        </w:rPr>
      </w:pPr>
      <w:r w:rsidRPr="00AC0042">
        <w:rPr>
          <w:rFonts w:ascii="Times New Roman" w:eastAsia="Calibri" w:hAnsi="Times New Roman" w:cs="Times New Roman"/>
          <w:b/>
          <w:sz w:val="36"/>
          <w:szCs w:val="36"/>
          <w:lang w:val="ru-RU" w:eastAsia="ar-SA"/>
        </w:rPr>
        <w:t>основного общего образования</w:t>
      </w:r>
    </w:p>
    <w:p w14:paraId="27E79324" w14:textId="53A0074A" w:rsidR="00AC0042" w:rsidRPr="00AC0042" w:rsidRDefault="00AC0042" w:rsidP="00AC0042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52"/>
          <w:szCs w:val="56"/>
          <w:lang w:val="ru-RU" w:eastAsia="ar-SA"/>
        </w:rPr>
      </w:pPr>
      <w:r>
        <w:rPr>
          <w:rFonts w:ascii="Times New Roman" w:eastAsia="Times New Roman" w:hAnsi="Times New Roman" w:cs="Times New Roman"/>
          <w:b/>
          <w:sz w:val="48"/>
          <w:szCs w:val="56"/>
          <w:lang w:val="ru-RU" w:eastAsia="ar-SA"/>
        </w:rPr>
        <w:t>5</w:t>
      </w:r>
      <w:r w:rsidRPr="00AC0042">
        <w:rPr>
          <w:rFonts w:ascii="Times New Roman" w:eastAsia="Times New Roman" w:hAnsi="Times New Roman" w:cs="Times New Roman"/>
          <w:b/>
          <w:sz w:val="48"/>
          <w:szCs w:val="56"/>
          <w:lang w:val="ru-RU" w:eastAsia="ar-SA"/>
        </w:rPr>
        <w:t xml:space="preserve"> </w:t>
      </w:r>
      <w:r w:rsidRPr="00AC0042">
        <w:rPr>
          <w:rFonts w:ascii="Times New Roman" w:eastAsia="Calibri" w:hAnsi="Times New Roman" w:cs="Times New Roman"/>
          <w:b/>
          <w:sz w:val="48"/>
          <w:szCs w:val="56"/>
          <w:lang w:val="ru-RU" w:eastAsia="ar-SA"/>
        </w:rPr>
        <w:t>класс</w:t>
      </w:r>
    </w:p>
    <w:p w14:paraId="7A049B20" w14:textId="77777777" w:rsidR="00AC0042" w:rsidRPr="00AC0042" w:rsidRDefault="00AC0042" w:rsidP="00AC0042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  <w:lang w:val="ru-RU" w:eastAsia="ar-SA"/>
        </w:rPr>
      </w:pPr>
      <w:r w:rsidRPr="00AC0042">
        <w:rPr>
          <w:rFonts w:ascii="Times New Roman" w:eastAsia="Calibri" w:hAnsi="Times New Roman" w:cs="Times New Roman"/>
          <w:b/>
          <w:sz w:val="40"/>
          <w:szCs w:val="44"/>
          <w:lang w:val="ru-RU" w:eastAsia="ar-SA"/>
        </w:rPr>
        <w:t>(2022 –2023год</w:t>
      </w:r>
      <w:r w:rsidRPr="00AC0042">
        <w:rPr>
          <w:rFonts w:ascii="Times New Roman" w:eastAsia="Calibri" w:hAnsi="Times New Roman" w:cs="Times New Roman"/>
          <w:b/>
          <w:sz w:val="44"/>
          <w:szCs w:val="44"/>
          <w:lang w:val="ru-RU" w:eastAsia="ar-SA"/>
        </w:rPr>
        <w:t>)</w:t>
      </w:r>
    </w:p>
    <w:p w14:paraId="1DC00CAB" w14:textId="77777777" w:rsidR="00AC0042" w:rsidRPr="00AC0042" w:rsidRDefault="00AC0042" w:rsidP="00AC0042">
      <w:pPr>
        <w:shd w:val="clear" w:color="auto" w:fill="FFFFFF"/>
        <w:suppressAutoHyphens/>
        <w:spacing w:after="0" w:line="272" w:lineRule="atLeast"/>
        <w:jc w:val="center"/>
        <w:rPr>
          <w:rFonts w:ascii="Times New Roman" w:eastAsia="Times New Roman" w:hAnsi="Times New Roman" w:cs="Times New Roman"/>
          <w:color w:val="000000"/>
          <w:sz w:val="19"/>
          <w:szCs w:val="19"/>
          <w:lang w:val="ru-RU" w:eastAsia="ru-RU"/>
        </w:rPr>
      </w:pPr>
    </w:p>
    <w:p w14:paraId="6BB2C147" w14:textId="77777777" w:rsidR="00AC0042" w:rsidRPr="00AC0042" w:rsidRDefault="00AC0042" w:rsidP="00AC0042">
      <w:pPr>
        <w:shd w:val="clear" w:color="auto" w:fill="FFFFFF"/>
        <w:suppressAutoHyphens/>
        <w:spacing w:after="0" w:line="272" w:lineRule="atLeast"/>
        <w:jc w:val="center"/>
        <w:rPr>
          <w:rFonts w:ascii="Times New Roman" w:eastAsia="Times New Roman" w:hAnsi="Times New Roman" w:cs="Times New Roman"/>
          <w:color w:val="000000"/>
          <w:sz w:val="19"/>
          <w:szCs w:val="19"/>
          <w:lang w:val="ru-RU" w:eastAsia="ru-RU"/>
        </w:rPr>
      </w:pPr>
    </w:p>
    <w:p w14:paraId="43ADB3BC" w14:textId="77777777" w:rsidR="00AC0042" w:rsidRPr="00AC0042" w:rsidRDefault="00AC0042" w:rsidP="00AC0042">
      <w:pPr>
        <w:shd w:val="clear" w:color="auto" w:fill="FFFFFF"/>
        <w:suppressAutoHyphens/>
        <w:spacing w:after="0" w:line="272" w:lineRule="atLeast"/>
        <w:jc w:val="center"/>
        <w:rPr>
          <w:rFonts w:ascii="Times New Roman" w:eastAsia="Times New Roman" w:hAnsi="Times New Roman" w:cs="Times New Roman"/>
          <w:color w:val="000000"/>
          <w:sz w:val="19"/>
          <w:szCs w:val="19"/>
          <w:lang w:val="ru-RU" w:eastAsia="ru-RU"/>
        </w:rPr>
      </w:pPr>
    </w:p>
    <w:p w14:paraId="79D4FF59" w14:textId="77777777" w:rsidR="00AC0042" w:rsidRPr="00AC0042" w:rsidRDefault="00AC0042" w:rsidP="00AC0042">
      <w:pPr>
        <w:shd w:val="clear" w:color="auto" w:fill="FFFFFF"/>
        <w:suppressAutoHyphens/>
        <w:spacing w:after="0" w:line="272" w:lineRule="atLeast"/>
        <w:jc w:val="center"/>
        <w:rPr>
          <w:rFonts w:ascii="Times New Roman" w:eastAsia="Times New Roman" w:hAnsi="Times New Roman" w:cs="Times New Roman"/>
          <w:color w:val="000000"/>
          <w:sz w:val="19"/>
          <w:szCs w:val="19"/>
          <w:lang w:val="ru-RU" w:eastAsia="ru-RU"/>
        </w:rPr>
      </w:pPr>
    </w:p>
    <w:p w14:paraId="7B54E12E" w14:textId="77777777" w:rsidR="00AC0042" w:rsidRPr="00AC0042" w:rsidRDefault="00AC0042" w:rsidP="00AC0042">
      <w:pPr>
        <w:shd w:val="clear" w:color="auto" w:fill="FFFFFF"/>
        <w:suppressAutoHyphens/>
        <w:spacing w:after="0" w:line="272" w:lineRule="atLeast"/>
        <w:jc w:val="center"/>
        <w:rPr>
          <w:rFonts w:ascii="Times New Roman" w:eastAsia="Times New Roman" w:hAnsi="Times New Roman" w:cs="Times New Roman"/>
          <w:color w:val="000000"/>
          <w:sz w:val="19"/>
          <w:szCs w:val="19"/>
          <w:lang w:val="ru-RU" w:eastAsia="ru-RU"/>
        </w:rPr>
      </w:pPr>
    </w:p>
    <w:p w14:paraId="024F98A0" w14:textId="77777777" w:rsidR="00AC0042" w:rsidRPr="00AC0042" w:rsidRDefault="00AC0042" w:rsidP="00AC0042">
      <w:pPr>
        <w:shd w:val="clear" w:color="auto" w:fill="FFFFFF"/>
        <w:suppressAutoHyphens/>
        <w:spacing w:after="0" w:line="272" w:lineRule="atLeast"/>
        <w:jc w:val="center"/>
        <w:rPr>
          <w:rFonts w:ascii="Times New Roman" w:eastAsia="Times New Roman" w:hAnsi="Times New Roman" w:cs="Times New Roman"/>
          <w:color w:val="000000"/>
          <w:sz w:val="19"/>
          <w:szCs w:val="19"/>
          <w:lang w:val="ru-RU" w:eastAsia="ru-RU"/>
        </w:rPr>
      </w:pPr>
    </w:p>
    <w:p w14:paraId="429EEFCB" w14:textId="77777777" w:rsidR="00AC0042" w:rsidRPr="00AC0042" w:rsidRDefault="00AC0042" w:rsidP="00AC0042">
      <w:pPr>
        <w:shd w:val="clear" w:color="auto" w:fill="FFFFFF"/>
        <w:suppressAutoHyphens/>
        <w:spacing w:after="0" w:line="272" w:lineRule="atLeast"/>
        <w:jc w:val="center"/>
        <w:rPr>
          <w:rFonts w:ascii="Times New Roman" w:eastAsia="Times New Roman" w:hAnsi="Times New Roman" w:cs="Times New Roman"/>
          <w:color w:val="000000"/>
          <w:sz w:val="19"/>
          <w:szCs w:val="19"/>
          <w:lang w:val="ru-RU" w:eastAsia="ru-RU"/>
        </w:rPr>
      </w:pPr>
    </w:p>
    <w:p w14:paraId="66620507" w14:textId="77777777" w:rsidR="00AC0042" w:rsidRPr="00AC0042" w:rsidRDefault="00AC0042" w:rsidP="00AC0042">
      <w:pPr>
        <w:shd w:val="clear" w:color="auto" w:fill="FFFFFF"/>
        <w:suppressAutoHyphens/>
        <w:spacing w:after="0" w:line="272" w:lineRule="atLeast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19"/>
          <w:lang w:val="ru-RU" w:eastAsia="ru-RU"/>
        </w:rPr>
      </w:pPr>
      <w:r w:rsidRPr="00AC0042">
        <w:rPr>
          <w:rFonts w:ascii="Times New Roman" w:eastAsia="Times New Roman" w:hAnsi="Times New Roman" w:cs="Times New Roman"/>
          <w:b/>
          <w:color w:val="000000"/>
          <w:sz w:val="28"/>
          <w:szCs w:val="19"/>
          <w:lang w:val="ru-RU" w:eastAsia="ru-RU"/>
        </w:rPr>
        <w:t>Программу разработали:</w:t>
      </w:r>
    </w:p>
    <w:p w14:paraId="26921E0B" w14:textId="77777777" w:rsidR="00AC0042" w:rsidRPr="00AC0042" w:rsidRDefault="00AC0042" w:rsidP="00AC0042">
      <w:pPr>
        <w:shd w:val="clear" w:color="auto" w:fill="FFFFFF"/>
        <w:suppressAutoHyphens/>
        <w:spacing w:after="0" w:line="272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19"/>
          <w:lang w:val="ru-RU" w:eastAsia="ru-RU"/>
        </w:rPr>
      </w:pPr>
      <w:r w:rsidRPr="00AC0042">
        <w:rPr>
          <w:rFonts w:ascii="Times New Roman" w:eastAsia="Times New Roman" w:hAnsi="Times New Roman" w:cs="Times New Roman"/>
          <w:color w:val="000000"/>
          <w:sz w:val="28"/>
          <w:szCs w:val="19"/>
          <w:lang w:val="ru-RU" w:eastAsia="ru-RU"/>
        </w:rPr>
        <w:t xml:space="preserve">Иванькова Марина Анатольевна, </w:t>
      </w:r>
    </w:p>
    <w:p w14:paraId="7BD09AA5" w14:textId="77777777" w:rsidR="00F24598" w:rsidRDefault="00AC0042" w:rsidP="00AC0042">
      <w:pPr>
        <w:shd w:val="clear" w:color="auto" w:fill="FFFFFF"/>
        <w:suppressAutoHyphens/>
        <w:spacing w:after="0" w:line="272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19"/>
          <w:lang w:val="ru-RU" w:eastAsia="ru-RU"/>
        </w:rPr>
      </w:pPr>
      <w:r w:rsidRPr="00AC0042">
        <w:rPr>
          <w:rFonts w:ascii="Times New Roman" w:eastAsia="Times New Roman" w:hAnsi="Times New Roman" w:cs="Times New Roman"/>
          <w:color w:val="000000"/>
          <w:sz w:val="28"/>
          <w:szCs w:val="19"/>
          <w:lang w:val="ru-RU" w:eastAsia="ru-RU"/>
        </w:rPr>
        <w:t>высшая категория</w:t>
      </w:r>
      <w:r w:rsidR="00F24598">
        <w:rPr>
          <w:rFonts w:ascii="Times New Roman" w:eastAsia="Times New Roman" w:hAnsi="Times New Roman" w:cs="Times New Roman"/>
          <w:color w:val="000000"/>
          <w:sz w:val="28"/>
          <w:szCs w:val="19"/>
          <w:lang w:val="ru-RU" w:eastAsia="ru-RU"/>
        </w:rPr>
        <w:t>;</w:t>
      </w:r>
    </w:p>
    <w:p w14:paraId="4E97561A" w14:textId="7B361D1C" w:rsidR="00AC0042" w:rsidRPr="00AC0042" w:rsidRDefault="00F24598" w:rsidP="00AC0042">
      <w:pPr>
        <w:shd w:val="clear" w:color="auto" w:fill="FFFFFF"/>
        <w:suppressAutoHyphens/>
        <w:spacing w:after="0" w:line="272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19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19"/>
          <w:lang w:val="ru-RU" w:eastAsia="ru-RU"/>
        </w:rPr>
        <w:t>Клипов Игорь Николаевич</w:t>
      </w:r>
      <w:bookmarkStart w:id="0" w:name="_GoBack"/>
      <w:bookmarkEnd w:id="0"/>
      <w:r w:rsidR="00AC0042" w:rsidRPr="00AC0042">
        <w:rPr>
          <w:rFonts w:ascii="Times New Roman" w:eastAsia="Times New Roman" w:hAnsi="Times New Roman" w:cs="Times New Roman"/>
          <w:color w:val="000000"/>
          <w:sz w:val="28"/>
          <w:szCs w:val="19"/>
          <w:lang w:val="ru-RU" w:eastAsia="ru-RU"/>
        </w:rPr>
        <w:t xml:space="preserve"> </w:t>
      </w:r>
    </w:p>
    <w:p w14:paraId="7CD5C318" w14:textId="77777777" w:rsidR="00AC0042" w:rsidRPr="00AC0042" w:rsidRDefault="00AC0042" w:rsidP="00AC0042">
      <w:pPr>
        <w:shd w:val="clear" w:color="auto" w:fill="FFFFFF"/>
        <w:suppressAutoHyphens/>
        <w:spacing w:after="0" w:line="272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14:paraId="2FAA7CCF" w14:textId="77777777" w:rsidR="00AC0042" w:rsidRPr="00AC0042" w:rsidRDefault="00AC0042" w:rsidP="00AC0042">
      <w:pPr>
        <w:shd w:val="clear" w:color="auto" w:fill="FFFFFF"/>
        <w:suppressAutoHyphens/>
        <w:spacing w:after="0" w:line="272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14:paraId="3A82EC3D" w14:textId="77777777" w:rsidR="00AC0042" w:rsidRPr="00AC0042" w:rsidRDefault="00AC0042" w:rsidP="00AC0042">
      <w:pPr>
        <w:shd w:val="clear" w:color="auto" w:fill="FFFFFF"/>
        <w:suppressAutoHyphens/>
        <w:spacing w:after="0" w:line="272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14:paraId="4BADAE3C" w14:textId="3F805760" w:rsidR="00AC0042" w:rsidRDefault="00AC0042" w:rsidP="00AC0042">
      <w:pPr>
        <w:shd w:val="clear" w:color="auto" w:fill="FFFFFF"/>
        <w:suppressAutoHyphens/>
        <w:spacing w:after="0" w:line="272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AC00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2022</w:t>
      </w:r>
    </w:p>
    <w:p w14:paraId="39A4CAE7" w14:textId="0208CF45" w:rsidR="00A75226" w:rsidRDefault="00A75226" w:rsidP="00AC0042">
      <w:pPr>
        <w:shd w:val="clear" w:color="auto" w:fill="FFFFFF"/>
        <w:suppressAutoHyphens/>
        <w:spacing w:after="0" w:line="272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14:paraId="27044B42" w14:textId="6AC7D780" w:rsidR="00A75226" w:rsidRDefault="00A75226" w:rsidP="00AC0042">
      <w:pPr>
        <w:shd w:val="clear" w:color="auto" w:fill="FFFFFF"/>
        <w:suppressAutoHyphens/>
        <w:spacing w:after="0" w:line="272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14:paraId="0FA34702" w14:textId="77777777" w:rsidR="00A75226" w:rsidRPr="00AC0042" w:rsidRDefault="00A75226" w:rsidP="00AC0042">
      <w:pPr>
        <w:shd w:val="clear" w:color="auto" w:fill="FFFFFF"/>
        <w:suppressAutoHyphens/>
        <w:spacing w:after="0" w:line="272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14:paraId="33EFDEDA" w14:textId="504E39E5" w:rsidR="00D8119E" w:rsidRPr="00F02BC6" w:rsidRDefault="00D8119E" w:rsidP="00AC004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  <w:r w:rsidRPr="001F37E7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14:paraId="144529EA" w14:textId="77777777" w:rsidR="00D8119E" w:rsidRPr="001F37E7" w:rsidRDefault="00D8119E" w:rsidP="00AC0042">
      <w:pPr>
        <w:autoSpaceDE w:val="0"/>
        <w:autoSpaceDN w:val="0"/>
        <w:spacing w:after="0" w:line="240" w:lineRule="auto"/>
        <w:ind w:firstLine="180"/>
        <w:jc w:val="both"/>
        <w:rPr>
          <w:lang w:val="ru-RU"/>
        </w:rPr>
      </w:pP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по предмету «Музыка» на уровне 5 класса основного общего образования составлена на основе Требований к результатам освоения программы основного общего образования, представленных в Федеральном государственном образовательном стандарте основного общего образования,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предмету «Музыка», Примерной программы воспитания.</w:t>
      </w:r>
    </w:p>
    <w:p w14:paraId="3C65ABE2" w14:textId="77777777" w:rsidR="00D8119E" w:rsidRPr="001F37E7" w:rsidRDefault="00D8119E" w:rsidP="00AC0042">
      <w:pPr>
        <w:autoSpaceDE w:val="0"/>
        <w:autoSpaceDN w:val="0"/>
        <w:spacing w:after="0" w:line="240" w:lineRule="auto"/>
        <w:jc w:val="center"/>
        <w:rPr>
          <w:lang w:val="ru-RU"/>
        </w:rPr>
      </w:pPr>
      <w:r w:rsidRPr="001F37E7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«МУЗЫКА»</w:t>
      </w:r>
    </w:p>
    <w:p w14:paraId="237FC795" w14:textId="77777777" w:rsidR="00D8119E" w:rsidRPr="001F37E7" w:rsidRDefault="00D8119E" w:rsidP="00AC0042">
      <w:pPr>
        <w:autoSpaceDE w:val="0"/>
        <w:autoSpaceDN w:val="0"/>
        <w:spacing w:after="0" w:line="240" w:lineRule="auto"/>
        <w:ind w:right="288" w:firstLine="180"/>
        <w:jc w:val="both"/>
        <w:rPr>
          <w:lang w:val="ru-RU"/>
        </w:rPr>
      </w:pP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Музыка —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обобщённости, с другой — глубокая степень психологической вовлечённости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14:paraId="781867BB" w14:textId="77777777" w:rsidR="00D8119E" w:rsidRPr="001F37E7" w:rsidRDefault="00D8119E" w:rsidP="00AC0042">
      <w:pPr>
        <w:autoSpaceDE w:val="0"/>
        <w:autoSpaceDN w:val="0"/>
        <w:spacing w:after="0" w:line="240" w:lineRule="auto"/>
        <w:ind w:right="288" w:firstLine="180"/>
        <w:jc w:val="both"/>
        <w:rPr>
          <w:lang w:val="ru-RU"/>
        </w:rPr>
      </w:pP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14:paraId="5B507182" w14:textId="77777777" w:rsidR="00D8119E" w:rsidRPr="001F37E7" w:rsidRDefault="00D8119E" w:rsidP="00AC0042">
      <w:pPr>
        <w:autoSpaceDE w:val="0"/>
        <w:autoSpaceDN w:val="0"/>
        <w:spacing w:after="0" w:line="240" w:lineRule="auto"/>
        <w:ind w:firstLine="180"/>
        <w:jc w:val="both"/>
        <w:rPr>
          <w:lang w:val="ru-RU"/>
        </w:rPr>
      </w:pP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рождённых в предыдущие века и отражённых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свёрнутом виде всю систему </w:t>
      </w:r>
      <w:r w:rsidRPr="001F37E7"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мировоззрения предков, передаваемую музыкой не только через сознание, но и на более глубоком —подсознательном — уровне.</w:t>
      </w:r>
    </w:p>
    <w:p w14:paraId="381F7CBE" w14:textId="77777777" w:rsidR="00D8119E" w:rsidRPr="001F37E7" w:rsidRDefault="00D8119E" w:rsidP="00AC0042">
      <w:pPr>
        <w:autoSpaceDE w:val="0"/>
        <w:autoSpaceDN w:val="0"/>
        <w:spacing w:after="0" w:line="240" w:lineRule="auto"/>
        <w:ind w:right="144" w:firstLine="180"/>
        <w:jc w:val="both"/>
        <w:rPr>
          <w:lang w:val="ru-RU"/>
        </w:rPr>
      </w:pP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Музыка — временнóе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обогощать индивидуальный опыт в предвидении будущего и его сравнении с прошлым.</w:t>
      </w:r>
    </w:p>
    <w:p w14:paraId="2B0149CF" w14:textId="77777777" w:rsidR="00D8119E" w:rsidRPr="00D8119E" w:rsidRDefault="00D8119E" w:rsidP="00AC0042">
      <w:pPr>
        <w:autoSpaceDE w:val="0"/>
        <w:autoSpaceDN w:val="0"/>
        <w:spacing w:after="0" w:line="240" w:lineRule="auto"/>
        <w:ind w:firstLine="180"/>
        <w:jc w:val="both"/>
        <w:rPr>
          <w:lang w:val="ru-RU"/>
        </w:rPr>
      </w:pP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Музыка обеспечивает развитие интеллектуальных и творческих способностей ребёнка,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Таким образом музыкальное обучение и воспитание вносит огромный вклад в эстетическое и нравственное развитие ребёнка, формирование всей системы ценностей.</w:t>
      </w:r>
    </w:p>
    <w:p w14:paraId="6B795A4C" w14:textId="77777777" w:rsidR="00D8119E" w:rsidRPr="00D8119E" w:rsidRDefault="00D8119E" w:rsidP="00AC0042">
      <w:pPr>
        <w:autoSpaceDE w:val="0"/>
        <w:autoSpaceDN w:val="0"/>
        <w:spacing w:after="0" w:line="240" w:lineRule="auto"/>
        <w:ind w:left="180"/>
        <w:jc w:val="both"/>
        <w:rPr>
          <w:i/>
          <w:lang w:val="ru-RU"/>
        </w:rPr>
      </w:pPr>
      <w:r w:rsidRPr="00D8119E">
        <w:rPr>
          <w:rFonts w:ascii="Times New Roman" w:eastAsia="Times New Roman" w:hAnsi="Times New Roman"/>
          <w:i/>
          <w:color w:val="000000"/>
          <w:sz w:val="24"/>
          <w:lang w:val="ru-RU"/>
        </w:rPr>
        <w:t>Рабочая программа позволит учителю:</w:t>
      </w:r>
    </w:p>
    <w:p w14:paraId="2989F61E" w14:textId="77777777" w:rsidR="00D8119E" w:rsidRPr="001F37E7" w:rsidRDefault="00D8119E" w:rsidP="00AC0042">
      <w:pPr>
        <w:autoSpaceDE w:val="0"/>
        <w:autoSpaceDN w:val="0"/>
        <w:spacing w:after="0" w:line="240" w:lineRule="auto"/>
        <w:ind w:right="720"/>
        <w:jc w:val="both"/>
        <w:rPr>
          <w:lang w:val="ru-RU"/>
        </w:rPr>
      </w:pP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—  реализовать в процессе преподавания музыки современные подходы к формированию личностных, метапредметных и предметных результатов обучения, сформулированных в Федеральном государственном образовательном стандарте основного общего образования;</w:t>
      </w:r>
    </w:p>
    <w:p w14:paraId="2CB3B4F1" w14:textId="77777777" w:rsidR="00D8119E" w:rsidRPr="001F37E7" w:rsidRDefault="00D8119E" w:rsidP="00AC0042">
      <w:pPr>
        <w:autoSpaceDE w:val="0"/>
        <w:autoSpaceDN w:val="0"/>
        <w:spacing w:after="0" w:line="240" w:lineRule="auto"/>
        <w:ind w:right="432"/>
        <w:jc w:val="both"/>
        <w:rPr>
          <w:lang w:val="ru-RU"/>
        </w:rPr>
      </w:pP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—  определить и структурировать планируемые результаты обучения и содержание учебного предмета «Музыка» по годам обучения в соответствии с ФГОС ООО (утв. приказом</w:t>
      </w:r>
      <w:r>
        <w:rPr>
          <w:lang w:val="ru-RU"/>
        </w:rPr>
        <w:t xml:space="preserve"> </w:t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Министерства образования и науки РФ от 17 декабря 2010 г. № 1897, с </w:t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изменениями и дополнениями от 29 декабря 2014 г., 31 декабря 2015 г., 11 декабря 2020 г.); Примерной основной образовательной программой основного общего образования (в редакции протокола № 1/20 от 04.02.2020 Федерального учебно-методического объединения по общему образованию); Примерной программой воспитания (одобрена решением Федерального учебно-методического объединения по общему образованию, протокол от 2 июня 2020 г. №2/20);</w:t>
      </w:r>
    </w:p>
    <w:p w14:paraId="05314571" w14:textId="77777777" w:rsidR="00D8119E" w:rsidRDefault="00D8119E" w:rsidP="00AC004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—  разработать календарно-тематическое планирование с учётом особенностей конкретного региона, образовательного учреждения, класса, используя рекомендованное в рабочей программе примерное распределение учебного времени на изучение определённого раздела/темы, а также предложенные основные виды учебной деятельности для освоения учебного материала.</w:t>
      </w:r>
    </w:p>
    <w:p w14:paraId="4E41A2E4" w14:textId="77777777" w:rsidR="00D8119E" w:rsidRPr="001F37E7" w:rsidRDefault="00D8119E" w:rsidP="00AC0042">
      <w:pPr>
        <w:autoSpaceDE w:val="0"/>
        <w:autoSpaceDN w:val="0"/>
        <w:spacing w:after="0" w:line="240" w:lineRule="auto"/>
        <w:jc w:val="center"/>
        <w:rPr>
          <w:lang w:val="ru-RU"/>
        </w:rPr>
      </w:pPr>
      <w:r w:rsidRPr="001F37E7">
        <w:rPr>
          <w:rFonts w:ascii="Times New Roman" w:eastAsia="Times New Roman" w:hAnsi="Times New Roman"/>
          <w:b/>
          <w:color w:val="000000"/>
          <w:sz w:val="24"/>
          <w:lang w:val="ru-RU"/>
        </w:rPr>
        <w:t>ЦЕЛИ И ЗАДАЧИ ИЗУЧЕНИЯ УЧЕБНОГО ПРЕДМЕТА «МУЗЫКА»</w:t>
      </w:r>
    </w:p>
    <w:p w14:paraId="4712F06D" w14:textId="77777777" w:rsidR="00D8119E" w:rsidRPr="001F37E7" w:rsidRDefault="00D8119E" w:rsidP="00AC0042">
      <w:pPr>
        <w:autoSpaceDE w:val="0"/>
        <w:autoSpaceDN w:val="0"/>
        <w:spacing w:after="0" w:line="240" w:lineRule="auto"/>
        <w:ind w:right="144" w:firstLine="180"/>
        <w:jc w:val="both"/>
        <w:rPr>
          <w:lang w:val="ru-RU"/>
        </w:rPr>
      </w:pP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Музыка жизненно необходима для полноценного образования и воспитания ребёнка, развития его психики, эмоциональной и интеллектуальной сфер, творческого потенциала. Признание самоценности творческого развития человека, уникального вклада искусства в образование и воспитание делает неприменимыми критерии утилитарности.</w:t>
      </w:r>
    </w:p>
    <w:p w14:paraId="3C9E5925" w14:textId="77777777" w:rsidR="00D8119E" w:rsidRPr="001F37E7" w:rsidRDefault="00D8119E" w:rsidP="00AC0042">
      <w:pPr>
        <w:autoSpaceDE w:val="0"/>
        <w:autoSpaceDN w:val="0"/>
        <w:spacing w:after="0" w:line="240" w:lineRule="auto"/>
        <w:ind w:right="144" w:firstLine="180"/>
        <w:jc w:val="both"/>
        <w:rPr>
          <w:lang w:val="ru-RU"/>
        </w:rPr>
      </w:pP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Основная цель реализации программы —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14:paraId="21CEA83A" w14:textId="77777777" w:rsidR="00D8119E" w:rsidRPr="001F37E7" w:rsidRDefault="00D8119E" w:rsidP="00AC0042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lang w:val="ru-RU"/>
        </w:rPr>
      </w:pPr>
      <w:r w:rsidRPr="001F37E7">
        <w:rPr>
          <w:lang w:val="ru-RU"/>
        </w:rPr>
        <w:tab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В процессе конкретизации учебных целей их реализация осуществляется по следующим </w:t>
      </w:r>
      <w:r w:rsidRPr="001F37E7"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направлениям: </w:t>
      </w:r>
      <w:r w:rsidRPr="001F37E7">
        <w:rPr>
          <w:lang w:val="ru-RU"/>
        </w:rPr>
        <w:br/>
      </w:r>
      <w:r w:rsidRPr="001F37E7">
        <w:rPr>
          <w:lang w:val="ru-RU"/>
        </w:rPr>
        <w:tab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1) становление системы ценностей обучающихся, развитие целостного миропонимания в единстве эмоциональной и познавательной сферы; </w:t>
      </w:r>
      <w:r w:rsidRPr="001F37E7">
        <w:rPr>
          <w:lang w:val="ru-RU"/>
        </w:rPr>
        <w:br/>
      </w:r>
      <w:r w:rsidRPr="001F37E7">
        <w:rPr>
          <w:lang w:val="ru-RU"/>
        </w:rPr>
        <w:tab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2) 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автокоммуникации; </w:t>
      </w:r>
      <w:r w:rsidRPr="001F37E7">
        <w:rPr>
          <w:lang w:val="ru-RU"/>
        </w:rPr>
        <w:br/>
      </w:r>
      <w:r w:rsidRPr="001F37E7">
        <w:rPr>
          <w:lang w:val="ru-RU"/>
        </w:rPr>
        <w:tab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3) формирование творческих способностей ребёнка, развитие внутренней мотивации к </w:t>
      </w:r>
      <w:r w:rsidRPr="001F37E7"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интонационно-содержательной деятельности.</w:t>
      </w:r>
    </w:p>
    <w:p w14:paraId="10186D00" w14:textId="77777777" w:rsidR="00D8119E" w:rsidRPr="001F37E7" w:rsidRDefault="00D8119E" w:rsidP="00AC0042">
      <w:pPr>
        <w:tabs>
          <w:tab w:val="left" w:pos="180"/>
        </w:tabs>
        <w:autoSpaceDE w:val="0"/>
        <w:autoSpaceDN w:val="0"/>
        <w:spacing w:after="0" w:line="240" w:lineRule="auto"/>
        <w:ind w:right="288"/>
        <w:jc w:val="both"/>
        <w:rPr>
          <w:lang w:val="ru-RU"/>
        </w:rPr>
      </w:pPr>
      <w:r w:rsidRPr="001F37E7">
        <w:rPr>
          <w:lang w:val="ru-RU"/>
        </w:rPr>
        <w:tab/>
      </w:r>
      <w:r w:rsidRPr="00D8119E">
        <w:rPr>
          <w:rFonts w:ascii="Times New Roman" w:eastAsia="Times New Roman" w:hAnsi="Times New Roman"/>
          <w:i/>
          <w:color w:val="000000"/>
          <w:sz w:val="24"/>
          <w:lang w:val="ru-RU"/>
        </w:rPr>
        <w:t>Важнейшими задачами изучения предмета «Музыка» в основной школе являются:</w:t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1F37E7">
        <w:rPr>
          <w:lang w:val="ru-RU"/>
        </w:rPr>
        <w:br/>
      </w:r>
      <w:r w:rsidRPr="001F37E7">
        <w:rPr>
          <w:lang w:val="ru-RU"/>
        </w:rPr>
        <w:tab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1.   Приобщение к общечеловеческим духовным ценностям через личный психологический опыт эмоционально-эстетического переживания.</w:t>
      </w:r>
    </w:p>
    <w:p w14:paraId="141A47C2" w14:textId="77777777" w:rsidR="00D8119E" w:rsidRPr="001F37E7" w:rsidRDefault="00D8119E" w:rsidP="00AC0042">
      <w:pPr>
        <w:autoSpaceDE w:val="0"/>
        <w:autoSpaceDN w:val="0"/>
        <w:spacing w:after="0" w:line="240" w:lineRule="auto"/>
        <w:ind w:right="288" w:firstLine="180"/>
        <w:jc w:val="both"/>
        <w:rPr>
          <w:lang w:val="ru-RU"/>
        </w:rPr>
      </w:pP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2.   Осознание социальной функции музыки.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её воздействия на человека.</w:t>
      </w:r>
    </w:p>
    <w:p w14:paraId="4F3F9E24" w14:textId="77777777" w:rsidR="00D8119E" w:rsidRPr="001F37E7" w:rsidRDefault="00D8119E" w:rsidP="00AC0042">
      <w:pPr>
        <w:autoSpaceDE w:val="0"/>
        <w:autoSpaceDN w:val="0"/>
        <w:spacing w:after="0" w:line="240" w:lineRule="auto"/>
        <w:ind w:firstLine="180"/>
        <w:jc w:val="both"/>
        <w:rPr>
          <w:lang w:val="ru-RU"/>
        </w:rPr>
      </w:pP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3.   Формирование ценностных личных предпочтений в сфере музыкального искусства. Воспитание уважительного отношения к системе культурных ценностей других людей. Приверженность парадигме сохранения и развития культурного многообразия.</w:t>
      </w:r>
    </w:p>
    <w:p w14:paraId="56A29B8D" w14:textId="77777777" w:rsidR="00D8119E" w:rsidRPr="001F37E7" w:rsidRDefault="00D8119E" w:rsidP="00AC0042">
      <w:pPr>
        <w:autoSpaceDE w:val="0"/>
        <w:autoSpaceDN w:val="0"/>
        <w:spacing w:after="0" w:line="240" w:lineRule="auto"/>
        <w:ind w:right="288" w:firstLine="180"/>
        <w:jc w:val="both"/>
        <w:rPr>
          <w:lang w:val="ru-RU"/>
        </w:rPr>
      </w:pP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4.   Формирование целостного представления о комплексе выразительных средств музыкального искусства. Освоение ключевых элементов музыкального языка, характерных для различных музыкальных стилей.</w:t>
      </w:r>
    </w:p>
    <w:p w14:paraId="37364D36" w14:textId="77777777" w:rsidR="00D8119E" w:rsidRPr="001F37E7" w:rsidRDefault="00D8119E" w:rsidP="00AC0042">
      <w:pPr>
        <w:tabs>
          <w:tab w:val="left" w:pos="180"/>
        </w:tabs>
        <w:autoSpaceDE w:val="0"/>
        <w:autoSpaceDN w:val="0"/>
        <w:spacing w:after="0" w:line="240" w:lineRule="auto"/>
        <w:ind w:right="144"/>
        <w:jc w:val="both"/>
        <w:rPr>
          <w:lang w:val="ru-RU"/>
        </w:rPr>
      </w:pPr>
      <w:r w:rsidRPr="001F37E7">
        <w:rPr>
          <w:lang w:val="ru-RU"/>
        </w:rPr>
        <w:tab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5.   Развитие общих и специальных музыкальных способностей, совершенствование в предметных умениях и навыках, в том числе: </w:t>
      </w:r>
      <w:r w:rsidRPr="001F37E7">
        <w:rPr>
          <w:lang w:val="ru-RU"/>
        </w:rPr>
        <w:br/>
      </w:r>
      <w:r w:rsidRPr="001F37E7">
        <w:rPr>
          <w:lang w:val="ru-RU"/>
        </w:rPr>
        <w:tab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а) слушание (расширение приёмов и навыков вдумчивого, осмысленного восприятия музыки;</w:t>
      </w:r>
    </w:p>
    <w:p w14:paraId="393CD40E" w14:textId="77777777" w:rsidR="00F02BC6" w:rsidRDefault="00D8119E" w:rsidP="00AC0042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 xml:space="preserve">аналитической, оценочной, рефлексивной деятельности в связи с прослушанным музыкальным произведением); </w:t>
      </w:r>
      <w:r w:rsidRPr="001F37E7">
        <w:rPr>
          <w:lang w:val="ru-RU"/>
        </w:rPr>
        <w:br/>
      </w:r>
      <w:r w:rsidRPr="001F37E7">
        <w:rPr>
          <w:lang w:val="ru-RU"/>
        </w:rPr>
        <w:tab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б) исполнение (пение в различных манерах, составах, стилях; игра на доступных музыкальных инструментах, опыт исполнительской деятельности на электронных и виртуальных музыкальных инструментах); </w:t>
      </w:r>
      <w:r w:rsidRPr="001F37E7">
        <w:rPr>
          <w:lang w:val="ru-RU"/>
        </w:rPr>
        <w:br/>
      </w:r>
      <w:r w:rsidRPr="001F37E7">
        <w:rPr>
          <w:lang w:val="ru-RU"/>
        </w:rPr>
        <w:tab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в) сочинение (элементы вокальной и инструментальной импровизации, композиции, аранжировки, в том числе с использованием цифровых программных продуктов); </w:t>
      </w:r>
      <w:r w:rsidRPr="001F37E7">
        <w:rPr>
          <w:lang w:val="ru-RU"/>
        </w:rPr>
        <w:br/>
      </w:r>
      <w:r w:rsidRPr="001F37E7">
        <w:rPr>
          <w:lang w:val="ru-RU"/>
        </w:rPr>
        <w:tab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г) музыкальное движение (пластическое интонирование, инсценировка, танец, двигательное моделирование и др.); </w:t>
      </w:r>
      <w:r w:rsidRPr="001F37E7">
        <w:rPr>
          <w:lang w:val="ru-RU"/>
        </w:rPr>
        <w:br/>
      </w:r>
      <w:r w:rsidRPr="001F37E7">
        <w:rPr>
          <w:lang w:val="ru-RU"/>
        </w:rPr>
        <w:tab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д) творческие проекты, музыкально-театральная деятельность (концерты, фестивали,</w:t>
      </w:r>
      <w:r w:rsidR="00F02BC6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представления);</w:t>
      </w:r>
    </w:p>
    <w:p w14:paraId="6D9FE2D7" w14:textId="77777777" w:rsidR="00D8119E" w:rsidRPr="001F37E7" w:rsidRDefault="00D8119E" w:rsidP="00AC0042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lang w:val="ru-RU"/>
        </w:rPr>
      </w:pP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е) исследовательская деятельность на материале музыкального искусства.</w:t>
      </w:r>
    </w:p>
    <w:p w14:paraId="29CE566E" w14:textId="77777777" w:rsidR="00D8119E" w:rsidRPr="001F37E7" w:rsidRDefault="00D8119E" w:rsidP="00AC0042">
      <w:pPr>
        <w:autoSpaceDE w:val="0"/>
        <w:autoSpaceDN w:val="0"/>
        <w:spacing w:after="0" w:line="240" w:lineRule="auto"/>
        <w:ind w:firstLine="180"/>
        <w:jc w:val="both"/>
        <w:rPr>
          <w:lang w:val="ru-RU"/>
        </w:rPr>
      </w:pP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6.   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ориентации в истории развития музыкального искусства и современной музыкальной культуре.</w:t>
      </w:r>
    </w:p>
    <w:p w14:paraId="6BD68B68" w14:textId="77777777" w:rsidR="00D8119E" w:rsidRPr="001F37E7" w:rsidRDefault="00D8119E" w:rsidP="00AC0042">
      <w:pPr>
        <w:autoSpaceDE w:val="0"/>
        <w:autoSpaceDN w:val="0"/>
        <w:spacing w:after="0" w:line="240" w:lineRule="auto"/>
        <w:ind w:firstLine="180"/>
        <w:jc w:val="both"/>
        <w:rPr>
          <w:lang w:val="ru-RU"/>
        </w:rPr>
      </w:pP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Программа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</w:t>
      </w:r>
    </w:p>
    <w:p w14:paraId="20AEFFA2" w14:textId="77777777" w:rsidR="00D8119E" w:rsidRPr="001F37E7" w:rsidRDefault="00D8119E" w:rsidP="00AC0042">
      <w:pPr>
        <w:tabs>
          <w:tab w:val="left" w:pos="180"/>
        </w:tabs>
        <w:autoSpaceDE w:val="0"/>
        <w:autoSpaceDN w:val="0"/>
        <w:spacing w:after="0" w:line="240" w:lineRule="auto"/>
        <w:ind w:right="576"/>
        <w:rPr>
          <w:lang w:val="ru-RU"/>
        </w:rPr>
      </w:pPr>
      <w:r w:rsidRPr="001F37E7">
        <w:rPr>
          <w:lang w:val="ru-RU"/>
        </w:rPr>
        <w:tab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Содержание предмета «Музыка» структурно представлено девятью модулями (тематическими линиями), обеспечивающими преемственность с образовательной программой начального образования и непрерывность изучения предмета и образовательной области «Искусство» на протяжении всего курса школьного обучения: </w:t>
      </w:r>
      <w:r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1 «Музыка моего края»; </w:t>
      </w:r>
      <w:r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2 «Народное музыкальное творчество России»; </w:t>
      </w:r>
      <w:r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3 «Музыка народов мира»; </w:t>
      </w:r>
      <w:r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4 «Европейская классическая музыка»; </w:t>
      </w:r>
      <w:r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5 «Русская классическая музыка»; </w:t>
      </w:r>
      <w:r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6 «Истоки и образы русской и европейской духовной музыки»; </w:t>
      </w:r>
      <w:r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7 «Современная музыка: основные жанры и направления»; </w:t>
      </w:r>
      <w:r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8 «Связь музыки с другими видами искусства»; </w:t>
      </w:r>
      <w:r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модуль № 9 «Жанры музыкального искусства».</w:t>
      </w:r>
    </w:p>
    <w:p w14:paraId="74919E39" w14:textId="77777777" w:rsidR="00D8119E" w:rsidRDefault="00D8119E" w:rsidP="00AC0042">
      <w:pPr>
        <w:autoSpaceDE w:val="0"/>
        <w:autoSpaceDN w:val="0"/>
        <w:spacing w:after="0" w:line="240" w:lineRule="auto"/>
        <w:jc w:val="both"/>
        <w:rPr>
          <w:lang w:val="ru-RU"/>
        </w:rPr>
      </w:pPr>
    </w:p>
    <w:p w14:paraId="116FEFA4" w14:textId="77777777" w:rsidR="00D8119E" w:rsidRPr="001F37E7" w:rsidRDefault="00D8119E" w:rsidP="00AC0042">
      <w:pPr>
        <w:autoSpaceDE w:val="0"/>
        <w:autoSpaceDN w:val="0"/>
        <w:spacing w:after="0" w:line="240" w:lineRule="auto"/>
        <w:jc w:val="center"/>
        <w:rPr>
          <w:lang w:val="ru-RU"/>
        </w:rPr>
      </w:pPr>
      <w:r w:rsidRPr="001F37E7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«МУЗЫКА» В УЧЕБНОМ ПЛАНЕ</w:t>
      </w:r>
    </w:p>
    <w:p w14:paraId="0E490EAB" w14:textId="77777777" w:rsidR="00D8119E" w:rsidRPr="001F37E7" w:rsidRDefault="00774875" w:rsidP="00AC0042">
      <w:pPr>
        <w:autoSpaceDE w:val="0"/>
        <w:autoSpaceDN w:val="0"/>
        <w:spacing w:after="0" w:line="240" w:lineRule="auto"/>
        <w:ind w:right="144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  </w:t>
      </w:r>
      <w:r w:rsidR="00D8119E" w:rsidRPr="001F37E7">
        <w:rPr>
          <w:rFonts w:ascii="Times New Roman" w:eastAsia="Times New Roman" w:hAnsi="Times New Roman"/>
          <w:color w:val="000000"/>
          <w:sz w:val="24"/>
          <w:lang w:val="ru-RU"/>
        </w:rPr>
        <w:t>В соответствии с Федеральным государственным образовательным стандартом основного общего образования учебный предмет «Музыка» входит в предметную область «Искусство», является обязательным для изучения и преподаётся в основной школе с 5 по 8 класс включительно.</w:t>
      </w:r>
    </w:p>
    <w:p w14:paraId="23C4706B" w14:textId="77777777" w:rsidR="00D8119E" w:rsidRPr="001F37E7" w:rsidRDefault="00774875" w:rsidP="00AC0042">
      <w:pPr>
        <w:autoSpaceDE w:val="0"/>
        <w:autoSpaceDN w:val="0"/>
        <w:spacing w:after="0" w:line="240" w:lineRule="auto"/>
        <w:ind w:right="144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  </w:t>
      </w:r>
      <w:r w:rsidR="00D8119E" w:rsidRPr="001F37E7">
        <w:rPr>
          <w:rFonts w:ascii="Times New Roman" w:eastAsia="Times New Roman" w:hAnsi="Times New Roman"/>
          <w:color w:val="000000"/>
          <w:sz w:val="24"/>
          <w:lang w:val="ru-RU"/>
        </w:rPr>
        <w:t>Изучение предмета «Музыка»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дисциплинами образовательной программы, как «Изобразительное искусство», «Литература», «География», «История», «Обществознание», «Иностранный язык» и др. Общее число часов, отведённых на изучение предмета «Музыка» в 5 классе составляет 34 часа (не менее 1 часа в неделю).</w:t>
      </w:r>
    </w:p>
    <w:p w14:paraId="4219787C" w14:textId="77777777" w:rsidR="00D8119E" w:rsidRDefault="00D8119E" w:rsidP="00AC0042">
      <w:pPr>
        <w:autoSpaceDE w:val="0"/>
        <w:autoSpaceDN w:val="0"/>
        <w:spacing w:after="0" w:line="240" w:lineRule="auto"/>
        <w:jc w:val="both"/>
        <w:rPr>
          <w:lang w:val="ru-RU"/>
        </w:rPr>
      </w:pPr>
    </w:p>
    <w:p w14:paraId="66300F0D" w14:textId="37F62E4F" w:rsidR="00D8119E" w:rsidRPr="001F37E7" w:rsidRDefault="00D8119E" w:rsidP="00AC0042">
      <w:pPr>
        <w:autoSpaceDE w:val="0"/>
        <w:autoSpaceDN w:val="0"/>
        <w:spacing w:after="0" w:line="240" w:lineRule="auto"/>
        <w:jc w:val="center"/>
        <w:rPr>
          <w:lang w:val="ru-RU"/>
        </w:rPr>
      </w:pPr>
      <w:r w:rsidRPr="001F37E7">
        <w:rPr>
          <w:rFonts w:ascii="Times New Roman" w:eastAsia="Times New Roman" w:hAnsi="Times New Roman"/>
          <w:b/>
          <w:color w:val="000000"/>
          <w:sz w:val="24"/>
          <w:lang w:val="ru-RU"/>
        </w:rPr>
        <w:t>СОДЕРЖАНИЕ УЧЕБНОГО ПРЕДМЕТА</w:t>
      </w:r>
    </w:p>
    <w:p w14:paraId="5CBE560A" w14:textId="7A5B5EE4" w:rsidR="00D8119E" w:rsidRPr="001F37E7" w:rsidRDefault="00D8119E" w:rsidP="00AC0042">
      <w:pPr>
        <w:tabs>
          <w:tab w:val="left" w:pos="180"/>
        </w:tabs>
        <w:autoSpaceDE w:val="0"/>
        <w:autoSpaceDN w:val="0"/>
        <w:spacing w:after="0" w:line="240" w:lineRule="auto"/>
        <w:ind w:right="288"/>
        <w:jc w:val="center"/>
        <w:rPr>
          <w:lang w:val="ru-RU"/>
        </w:rPr>
      </w:pPr>
      <w:r w:rsidRPr="001F37E7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«МУЗЫКА МОЕГО КРАЯ»</w:t>
      </w:r>
      <w:r w:rsidRPr="001F37E7">
        <w:rPr>
          <w:lang w:val="ru-RU"/>
        </w:rPr>
        <w:br/>
      </w:r>
      <w:r w:rsidRPr="001F37E7">
        <w:rPr>
          <w:lang w:val="ru-RU"/>
        </w:rPr>
        <w:tab/>
      </w:r>
      <w:r w:rsidRPr="001F37E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Фольклор — народное творчество </w:t>
      </w:r>
      <w:r w:rsidR="00F02BC6"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Традиционная музыка — отражение жизни народа. Жанры детского и игрового фольклора (игры, пляски, хороводы и др.).</w:t>
      </w:r>
    </w:p>
    <w:p w14:paraId="0CF7A231" w14:textId="77777777" w:rsidR="00D8119E" w:rsidRPr="001F37E7" w:rsidRDefault="00D8119E" w:rsidP="00AC0042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lang w:val="ru-RU"/>
        </w:rPr>
      </w:pPr>
      <w:r w:rsidRPr="001F37E7">
        <w:rPr>
          <w:lang w:val="ru-RU"/>
        </w:rPr>
        <w:lastRenderedPageBreak/>
        <w:tab/>
      </w:r>
      <w:r w:rsidRPr="001F37E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Календарный фольклор </w:t>
      </w:r>
      <w:r w:rsidR="00F02BC6"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Календарные обряды, традиционные для данной местности (осенние, зимние, весенние — на выбор учителя).</w:t>
      </w:r>
    </w:p>
    <w:p w14:paraId="1315DC23" w14:textId="1E545B00" w:rsidR="00D8119E" w:rsidRPr="001F37E7" w:rsidRDefault="00D8119E" w:rsidP="00AC0042">
      <w:pPr>
        <w:tabs>
          <w:tab w:val="left" w:pos="180"/>
        </w:tabs>
        <w:autoSpaceDE w:val="0"/>
        <w:autoSpaceDN w:val="0"/>
        <w:spacing w:after="0" w:line="240" w:lineRule="auto"/>
        <w:ind w:right="432"/>
        <w:jc w:val="center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</w:rPr>
        <w:t>M</w:t>
      </w:r>
      <w:r w:rsidRPr="001F37E7">
        <w:rPr>
          <w:rFonts w:ascii="Times New Roman" w:eastAsia="Times New Roman" w:hAnsi="Times New Roman"/>
          <w:b/>
          <w:color w:val="000000"/>
          <w:sz w:val="24"/>
          <w:lang w:val="ru-RU"/>
        </w:rPr>
        <w:t>одуль «ЕВРОПЕЙСКАЯ КЛАССИЧЕСКАЯ МУЗЫКА»</w:t>
      </w:r>
      <w:r w:rsidRPr="001F37E7">
        <w:rPr>
          <w:lang w:val="ru-RU"/>
        </w:rPr>
        <w:br/>
      </w:r>
      <w:r w:rsidRPr="001F37E7">
        <w:rPr>
          <w:lang w:val="ru-RU"/>
        </w:rPr>
        <w:tab/>
      </w:r>
      <w:r w:rsidRPr="001F37E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Национальные истоки классической музыки </w:t>
      </w:r>
      <w:r w:rsidR="00F02BC6"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Национальный музыкальный стиль на примере творчества Ф. Шопена, Э. Грига и др. Значение и роль композитора — основоположника национальной классической музыки. Характерные жанры, образы, элементы музыкального языка.</w:t>
      </w:r>
    </w:p>
    <w:p w14:paraId="48AAF63E" w14:textId="77777777" w:rsidR="00774875" w:rsidRDefault="00D8119E" w:rsidP="00AC0042">
      <w:pPr>
        <w:autoSpaceDE w:val="0"/>
        <w:autoSpaceDN w:val="0"/>
        <w:spacing w:after="0" w:line="240" w:lineRule="auto"/>
        <w:ind w:left="180" w:right="1440"/>
        <w:jc w:val="both"/>
        <w:rPr>
          <w:lang w:val="ru-RU"/>
        </w:rPr>
      </w:pPr>
      <w:r w:rsidRPr="001F37E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Музыкант и публика </w:t>
      </w:r>
    </w:p>
    <w:p w14:paraId="61B585F5" w14:textId="77777777" w:rsidR="00D8119E" w:rsidRPr="001F37E7" w:rsidRDefault="00D8119E" w:rsidP="00AC0042">
      <w:pPr>
        <w:autoSpaceDE w:val="0"/>
        <w:autoSpaceDN w:val="0"/>
        <w:spacing w:after="0" w:line="240" w:lineRule="auto"/>
        <w:ind w:right="1440"/>
        <w:jc w:val="both"/>
        <w:rPr>
          <w:lang w:val="ru-RU"/>
        </w:rPr>
      </w:pP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Кумиры публики (на примере творчества В. А. Моцарта, Н. Паганини, Ф. Листа и др.).</w:t>
      </w:r>
    </w:p>
    <w:p w14:paraId="0BE0F541" w14:textId="77777777" w:rsidR="00D8119E" w:rsidRPr="001F37E7" w:rsidRDefault="00D8119E" w:rsidP="00AC0042">
      <w:pPr>
        <w:autoSpaceDE w:val="0"/>
        <w:autoSpaceDN w:val="0"/>
        <w:spacing w:after="0" w:line="240" w:lineRule="auto"/>
        <w:ind w:right="720"/>
        <w:jc w:val="both"/>
        <w:rPr>
          <w:lang w:val="ru-RU"/>
        </w:rPr>
      </w:pP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Виртуозность.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14:paraId="502D6BA5" w14:textId="2533C061" w:rsidR="00D8119E" w:rsidRPr="001F37E7" w:rsidRDefault="00D8119E" w:rsidP="00AC0042">
      <w:pPr>
        <w:tabs>
          <w:tab w:val="left" w:pos="180"/>
        </w:tabs>
        <w:autoSpaceDE w:val="0"/>
        <w:autoSpaceDN w:val="0"/>
        <w:spacing w:after="0" w:line="240" w:lineRule="auto"/>
        <w:jc w:val="center"/>
        <w:rPr>
          <w:lang w:val="ru-RU"/>
        </w:rPr>
      </w:pPr>
      <w:r w:rsidRPr="001F37E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</w:t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«</w:t>
      </w:r>
      <w:r w:rsidRPr="001F37E7">
        <w:rPr>
          <w:rFonts w:ascii="Times New Roman" w:eastAsia="Times New Roman" w:hAnsi="Times New Roman"/>
          <w:b/>
          <w:color w:val="000000"/>
          <w:sz w:val="24"/>
          <w:lang w:val="ru-RU"/>
        </w:rPr>
        <w:t>РУССКАЯ КЛАССИЧЕСКАЯ МУЗЫКА</w:t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»</w:t>
      </w:r>
      <w:r w:rsidRPr="001F37E7">
        <w:rPr>
          <w:lang w:val="ru-RU"/>
        </w:rPr>
        <w:br/>
      </w:r>
      <w:r w:rsidRPr="001F37E7">
        <w:rPr>
          <w:lang w:val="ru-RU"/>
        </w:rPr>
        <w:tab/>
      </w:r>
      <w:r w:rsidRPr="001F37E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Образы родной земли </w:t>
      </w:r>
      <w:r w:rsidR="00F02BC6"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Вокальная музыка на стихи русских поэтов, программные инструментальные произведения, посвящённые картинам русской природы, народного быта, сказкам, легендам (на примере творчества М. И. Глинки, С. В. Рахманинова, В. А. Гаврилина и др.).</w:t>
      </w:r>
    </w:p>
    <w:p w14:paraId="79877925" w14:textId="77777777" w:rsidR="00D8119E" w:rsidRPr="001F37E7" w:rsidRDefault="00D8119E" w:rsidP="00AC0042">
      <w:pPr>
        <w:tabs>
          <w:tab w:val="left" w:pos="180"/>
        </w:tabs>
        <w:autoSpaceDE w:val="0"/>
        <w:autoSpaceDN w:val="0"/>
        <w:spacing w:after="0" w:line="240" w:lineRule="auto"/>
        <w:ind w:right="144"/>
        <w:jc w:val="both"/>
        <w:rPr>
          <w:lang w:val="ru-RU"/>
        </w:rPr>
      </w:pPr>
      <w:r w:rsidRPr="001F37E7">
        <w:rPr>
          <w:lang w:val="ru-RU"/>
        </w:rPr>
        <w:tab/>
      </w:r>
      <w:r w:rsidRPr="001F37E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Русская исполнительская школа </w:t>
      </w:r>
      <w:r w:rsidR="00F02BC6"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Творчество выдающихся отечественных исполнителей (С. Рихтер, Л. Коган, М. Ростропович, Е. Мравинский и др.). Консерватории в Москве и Санкт-Петербурге, родном городе. Конкурс имени П.</w:t>
      </w:r>
    </w:p>
    <w:p w14:paraId="5D3F8955" w14:textId="77777777" w:rsidR="00D8119E" w:rsidRPr="001F37E7" w:rsidRDefault="00D8119E" w:rsidP="00AC0042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И. Чайковского</w:t>
      </w:r>
    </w:p>
    <w:p w14:paraId="69847CAF" w14:textId="4D68179D" w:rsidR="00D8119E" w:rsidRPr="001F37E7" w:rsidRDefault="00D8119E" w:rsidP="00AC0042">
      <w:pPr>
        <w:tabs>
          <w:tab w:val="left" w:pos="180"/>
        </w:tabs>
        <w:autoSpaceDE w:val="0"/>
        <w:autoSpaceDN w:val="0"/>
        <w:spacing w:after="0" w:line="240" w:lineRule="auto"/>
        <w:ind w:right="144"/>
        <w:jc w:val="center"/>
        <w:rPr>
          <w:lang w:val="ru-RU"/>
        </w:rPr>
      </w:pPr>
      <w:r w:rsidRPr="001F37E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</w:t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«</w:t>
      </w:r>
      <w:r w:rsidRPr="001F37E7">
        <w:rPr>
          <w:rFonts w:ascii="Times New Roman" w:eastAsia="Times New Roman" w:hAnsi="Times New Roman"/>
          <w:b/>
          <w:color w:val="000000"/>
          <w:sz w:val="24"/>
          <w:lang w:val="ru-RU"/>
        </w:rPr>
        <w:t>СВЯЗЬ МУЗЫКИ С ДРУГИМИ ВИДАМИ ИСКУССТВА</w:t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»</w:t>
      </w:r>
      <w:r w:rsidRPr="001F37E7">
        <w:rPr>
          <w:lang w:val="ru-RU"/>
        </w:rPr>
        <w:br/>
      </w:r>
      <w:r w:rsidRPr="001F37E7">
        <w:rPr>
          <w:lang w:val="ru-RU"/>
        </w:rPr>
        <w:tab/>
      </w:r>
      <w:r w:rsidRPr="001F37E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Музыка и литература </w:t>
      </w:r>
      <w:r w:rsidR="00F02BC6"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Колокола. Колокольные звоны (благовест, трезвон и др.). Звонарские приговорки. Колокольность в музыке русских композиторов. Единство слова и музыки в вокальных жанрах (песня, романс, кантата, ноктюрн, баркарола, былина и др.). Интонации рассказа, повествования в инструментальной музыке (поэма, баллада и др.). Программная музыка.</w:t>
      </w:r>
    </w:p>
    <w:p w14:paraId="1AB03A9D" w14:textId="77777777" w:rsidR="00D8119E" w:rsidRPr="001F37E7" w:rsidRDefault="00D8119E" w:rsidP="00AC0042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lang w:val="ru-RU"/>
        </w:rPr>
      </w:pPr>
      <w:r w:rsidRPr="001F37E7">
        <w:rPr>
          <w:lang w:val="ru-RU"/>
        </w:rPr>
        <w:tab/>
      </w:r>
      <w:r w:rsidRPr="001F37E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Музыка и живопись </w:t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Молитва, хорал, песнопение, духовный стих. Образы духовной музыки в творчестве композиторов-классиковВыразительные средства музыкального и изобразительного искусства. Аналогии: ритм, композиция, линия — мелодия, пятно — созвучие, колорит — тембр, светлотность — динамика и т. д.</w:t>
      </w:r>
    </w:p>
    <w:p w14:paraId="75C5683B" w14:textId="77777777" w:rsidR="00D8119E" w:rsidRDefault="00D8119E" w:rsidP="00AC0042">
      <w:pPr>
        <w:autoSpaceDE w:val="0"/>
        <w:autoSpaceDN w:val="0"/>
        <w:spacing w:after="0" w:line="240" w:lineRule="auto"/>
        <w:ind w:right="1008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Программная музыка. Импрессионизм (на примере творчества французских клавесинистов, К. Дебюсси, А.К. Лядова и др.).</w:t>
      </w:r>
    </w:p>
    <w:p w14:paraId="313C9F6A" w14:textId="77777777" w:rsidR="00312F48" w:rsidRDefault="00312F48" w:rsidP="00AC0042">
      <w:pPr>
        <w:autoSpaceDE w:val="0"/>
        <w:autoSpaceDN w:val="0"/>
        <w:spacing w:after="0" w:line="240" w:lineRule="auto"/>
        <w:ind w:right="1008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</w:p>
    <w:p w14:paraId="7DBC6245" w14:textId="77777777" w:rsidR="00312F48" w:rsidRPr="001F37E7" w:rsidRDefault="00312F48" w:rsidP="00AC0042">
      <w:pPr>
        <w:autoSpaceDE w:val="0"/>
        <w:autoSpaceDN w:val="0"/>
        <w:spacing w:after="0" w:line="240" w:lineRule="auto"/>
        <w:jc w:val="center"/>
        <w:rPr>
          <w:lang w:val="ru-RU"/>
        </w:rPr>
      </w:pPr>
      <w:r w:rsidRPr="001F37E7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14:paraId="3F12FD2F" w14:textId="77777777" w:rsidR="00312F48" w:rsidRPr="001F37E7" w:rsidRDefault="00312F48" w:rsidP="00AC0042">
      <w:pPr>
        <w:tabs>
          <w:tab w:val="left" w:pos="180"/>
        </w:tabs>
        <w:autoSpaceDE w:val="0"/>
        <w:autoSpaceDN w:val="0"/>
        <w:spacing w:after="0" w:line="240" w:lineRule="auto"/>
        <w:ind w:right="288"/>
        <w:jc w:val="both"/>
        <w:rPr>
          <w:lang w:val="ru-RU"/>
        </w:rPr>
      </w:pP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Специфика эстетического содержания предмета «Музыка» обусловливает тесное взаимодействие, смысловое единство трёх групп результатов: личностных, метапредметных и предметных.</w:t>
      </w:r>
    </w:p>
    <w:p w14:paraId="5687C153" w14:textId="77777777" w:rsidR="00312F48" w:rsidRPr="001F37E7" w:rsidRDefault="00312F48" w:rsidP="00AC0042">
      <w:pPr>
        <w:autoSpaceDE w:val="0"/>
        <w:autoSpaceDN w:val="0"/>
        <w:spacing w:after="0" w:line="240" w:lineRule="auto"/>
        <w:jc w:val="center"/>
        <w:rPr>
          <w:lang w:val="ru-RU"/>
        </w:rPr>
      </w:pPr>
      <w:r w:rsidRPr="001F37E7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14:paraId="31107168" w14:textId="77777777" w:rsidR="00312F48" w:rsidRPr="001F37E7" w:rsidRDefault="00312F48" w:rsidP="00AC0042">
      <w:pPr>
        <w:tabs>
          <w:tab w:val="left" w:pos="180"/>
        </w:tabs>
        <w:autoSpaceDE w:val="0"/>
        <w:autoSpaceDN w:val="0"/>
        <w:spacing w:after="0" w:line="240" w:lineRule="auto"/>
        <w:ind w:right="432"/>
        <w:jc w:val="both"/>
        <w:rPr>
          <w:lang w:val="ru-RU"/>
        </w:rPr>
      </w:pP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освоения рабочей программы по музыке для основного общего образования достигаются во взаимодействии учебной и воспитательной работы, урочной и внеурочной деятельности. Они должны отражать готовность обучающихся руководствоваться системой позитивных ценностных ориентаций, в том числе в части: </w:t>
      </w:r>
      <w:r w:rsidRPr="001F37E7">
        <w:rPr>
          <w:lang w:val="ru-RU"/>
        </w:rPr>
        <w:br/>
      </w:r>
      <w:r w:rsidRPr="001F37E7">
        <w:rPr>
          <w:lang w:val="ru-RU"/>
        </w:rPr>
        <w:tab/>
      </w:r>
      <w:r w:rsidRPr="001F37E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Патриотического воспитания: </w:t>
      </w:r>
      <w:r w:rsidR="00774875"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российской гражданской идентичности в поликультурном и многоконфессиональном обществе; знание Гимна России и традиций его </w:t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исполнения, уважение музыкальных символов республик Российской Федерации и других стран мира; проявление интереса к освоению музыкальных традиций своего края, музыкальной культуры народов России; знание достижений отечественных музыкантов, их вклада в мировую музыкальную культуру; интерес к изучению истории отечественной музыкальной культуры; стремление развивать и сохранять музыкальную культуру своей страны, своего края.</w:t>
      </w:r>
    </w:p>
    <w:p w14:paraId="5EDB7DF8" w14:textId="77777777" w:rsidR="00312F48" w:rsidRPr="001F37E7" w:rsidRDefault="00312F48" w:rsidP="00AC0042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lang w:val="ru-RU"/>
        </w:rPr>
      </w:pPr>
      <w:r w:rsidRPr="001F37E7">
        <w:rPr>
          <w:lang w:val="ru-RU"/>
        </w:rPr>
        <w:tab/>
      </w:r>
      <w:r w:rsidRPr="001F37E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Гражданского воспитания: </w:t>
      </w:r>
      <w:r w:rsidR="00774875"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 осознание комплекса идей и моделей поведения, отражённых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отражёнными в них; 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волонтёра в дни праздничных мероприятий.</w:t>
      </w:r>
    </w:p>
    <w:p w14:paraId="257C6F1C" w14:textId="77777777" w:rsidR="00312F48" w:rsidRPr="001F37E7" w:rsidRDefault="00312F48" w:rsidP="00AC0042">
      <w:pPr>
        <w:tabs>
          <w:tab w:val="left" w:pos="180"/>
        </w:tabs>
        <w:autoSpaceDE w:val="0"/>
        <w:autoSpaceDN w:val="0"/>
        <w:spacing w:after="0" w:line="240" w:lineRule="auto"/>
        <w:ind w:right="288"/>
        <w:jc w:val="both"/>
        <w:rPr>
          <w:lang w:val="ru-RU"/>
        </w:rPr>
      </w:pPr>
      <w:r w:rsidRPr="001F37E7">
        <w:rPr>
          <w:lang w:val="ru-RU"/>
        </w:rPr>
        <w:tab/>
      </w:r>
      <w:r w:rsidRPr="001F37E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Духовно-нравственного воспитания: </w:t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ориентация на моральные ценности и нормы в ситуациях нравственного выбора; готовность воспринимать музыкальное искусство с учётом моральных и духовных ценностей этического и религиозного контекста, социально-исторических особенностей этики и эстетики; придерживаться принципов справедливости, взаимопомощи и творческого сотрудничества в процессе </w:t>
      </w:r>
      <w:r w:rsidRPr="001F37E7"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непосредственной музыкальной и учебной деятельности, при подготовке внеклассных концертов, фестивалей, конкурсов.</w:t>
      </w:r>
    </w:p>
    <w:p w14:paraId="31BF3ABF" w14:textId="77777777" w:rsidR="00312F48" w:rsidRPr="001F37E7" w:rsidRDefault="00312F48" w:rsidP="00AC0042">
      <w:pPr>
        <w:tabs>
          <w:tab w:val="left" w:pos="180"/>
        </w:tabs>
        <w:autoSpaceDE w:val="0"/>
        <w:autoSpaceDN w:val="0"/>
        <w:spacing w:after="0" w:line="240" w:lineRule="auto"/>
        <w:ind w:right="288"/>
        <w:jc w:val="both"/>
        <w:rPr>
          <w:lang w:val="ru-RU"/>
        </w:rPr>
      </w:pPr>
      <w:r w:rsidRPr="001F37E7">
        <w:rPr>
          <w:lang w:val="ru-RU"/>
        </w:rPr>
        <w:tab/>
      </w:r>
      <w:r w:rsidRPr="001F37E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Эстетического воспитания: </w:t>
      </w:r>
      <w:r w:rsidR="00774875"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 осознание ценности творчества, таланта; осознание важности музыкального искусства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творчества; стремление к самовыражению в разных видах искусства.</w:t>
      </w:r>
    </w:p>
    <w:p w14:paraId="103D865C" w14:textId="77777777" w:rsidR="00312F48" w:rsidRDefault="00312F48" w:rsidP="00AC0042">
      <w:pPr>
        <w:tabs>
          <w:tab w:val="left" w:pos="180"/>
        </w:tabs>
        <w:autoSpaceDE w:val="0"/>
        <w:autoSpaceDN w:val="0"/>
        <w:spacing w:after="0" w:line="240" w:lineRule="auto"/>
        <w:ind w:right="144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1F37E7">
        <w:rPr>
          <w:lang w:val="ru-RU"/>
        </w:rPr>
        <w:tab/>
      </w:r>
      <w:r w:rsidRPr="001F37E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Ценности научного познания: </w:t>
      </w:r>
      <w:r w:rsidR="00774875"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 овладение музыкальным языком, навыками познания музыки как искусства интонируемого смысла; овладение основными способами исследовательской деятельности 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</w:t>
      </w:r>
    </w:p>
    <w:p w14:paraId="23582A27" w14:textId="77777777" w:rsidR="00312F48" w:rsidRPr="001F37E7" w:rsidRDefault="00312F48" w:rsidP="00AC0042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доступного объёма специальной терминологии.</w:t>
      </w:r>
    </w:p>
    <w:p w14:paraId="0855CC86" w14:textId="77777777" w:rsidR="00774875" w:rsidRDefault="00312F48" w:rsidP="00AC0042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lang w:val="ru-RU"/>
        </w:rPr>
      </w:pPr>
      <w:r w:rsidRPr="001F37E7">
        <w:rPr>
          <w:lang w:val="ru-RU"/>
        </w:rPr>
        <w:tab/>
      </w:r>
      <w:r w:rsidRPr="001F37E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Физического воспитания, формирования культуры здоровья и эмоционального благополучия: </w:t>
      </w:r>
      <w:r w:rsidRPr="001F37E7">
        <w:rPr>
          <w:lang w:val="ru-RU"/>
        </w:rPr>
        <w:tab/>
      </w:r>
    </w:p>
    <w:p w14:paraId="5E93E68D" w14:textId="77777777" w:rsidR="00312F48" w:rsidRPr="001F37E7" w:rsidRDefault="00312F48" w:rsidP="00AC0042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lang w:val="ru-RU"/>
        </w:rPr>
      </w:pP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ценности жизни с опорой на собственный жизненный опыт и опыт восприятия произведений искусства; соблюдение правил личной безопасности и гигиены, в том числе в процессе музыкально-исполнительской, творческой, исследовательской деятельности; умение осознавать своё эмоциональное состояние и эмоциональное состояние других, использовать адекватные </w:t>
      </w:r>
      <w:r w:rsidRPr="001F37E7"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интонационные средства для выражения своего состояния, в том числе в процессе повседневного общения; сформированность навыков рефлексии, признание своего права на ошибку и такого же права другого человека.</w:t>
      </w:r>
    </w:p>
    <w:p w14:paraId="6B00A010" w14:textId="77777777" w:rsidR="00312F48" w:rsidRPr="001F37E7" w:rsidRDefault="00312F48" w:rsidP="00AC0042">
      <w:pPr>
        <w:tabs>
          <w:tab w:val="left" w:pos="180"/>
        </w:tabs>
        <w:autoSpaceDE w:val="0"/>
        <w:autoSpaceDN w:val="0"/>
        <w:spacing w:after="0" w:line="240" w:lineRule="auto"/>
        <w:ind w:right="288"/>
        <w:jc w:val="both"/>
        <w:rPr>
          <w:lang w:val="ru-RU"/>
        </w:rPr>
      </w:pPr>
      <w:r w:rsidRPr="001F37E7">
        <w:rPr>
          <w:lang w:val="ru-RU"/>
        </w:rPr>
        <w:tab/>
      </w:r>
      <w:r w:rsidRPr="001F37E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Трудового воспитания: </w:t>
      </w:r>
      <w:r w:rsidR="00774875"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установка на посильное активное участие в практической деятельности; трудолюбие </w:t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в учёбе, настойчивость в достижении поставленных целей; интерес к практическому изучению профессий в сфере культуры и искусства; уважение к труду и результатам трудовой деятельности.</w:t>
      </w:r>
    </w:p>
    <w:p w14:paraId="120974C9" w14:textId="77777777" w:rsidR="00312F48" w:rsidRPr="001F37E7" w:rsidRDefault="00312F48" w:rsidP="00AC0042">
      <w:pPr>
        <w:tabs>
          <w:tab w:val="left" w:pos="180"/>
        </w:tabs>
        <w:autoSpaceDE w:val="0"/>
        <w:autoSpaceDN w:val="0"/>
        <w:spacing w:after="0" w:line="240" w:lineRule="auto"/>
        <w:ind w:right="720"/>
        <w:jc w:val="both"/>
        <w:rPr>
          <w:lang w:val="ru-RU"/>
        </w:rPr>
      </w:pPr>
      <w:r w:rsidRPr="001F37E7">
        <w:rPr>
          <w:lang w:val="ru-RU"/>
        </w:rPr>
        <w:tab/>
      </w:r>
      <w:r w:rsidRPr="001F37E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Экологического воспитания: </w:t>
      </w:r>
      <w:r w:rsidR="00774875"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 участие в экологических проектах через различные формы музыкального творчества.</w:t>
      </w:r>
    </w:p>
    <w:p w14:paraId="0FD1F6F3" w14:textId="77777777" w:rsidR="00312F48" w:rsidRPr="001F37E7" w:rsidRDefault="00312F48" w:rsidP="00AC0042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lang w:val="ru-RU"/>
        </w:rPr>
      </w:pP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  <w:r w:rsidR="00774875"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 </w:t>
      </w:r>
      <w:r w:rsidRPr="001F37E7">
        <w:rPr>
          <w:lang w:val="ru-RU"/>
        </w:rPr>
        <w:br/>
      </w:r>
      <w:r w:rsidRPr="001F37E7">
        <w:rPr>
          <w:lang w:val="ru-RU"/>
        </w:rPr>
        <w:tab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стремление перенимать опыт, учиться у других людей —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 </w:t>
      </w:r>
      <w:r w:rsidRPr="001F37E7">
        <w:rPr>
          <w:lang w:val="ru-RU"/>
        </w:rPr>
        <w:br/>
      </w:r>
      <w:r w:rsidRPr="001F37E7">
        <w:rPr>
          <w:lang w:val="ru-RU"/>
        </w:rPr>
        <w:tab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смелость при соприкосновении с новым эмоциональным опытом, 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  <w:r w:rsidR="00774875"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способность осознавать стрессовую ситуацию, оценивать происходящие изменения и их </w:t>
      </w:r>
      <w:r w:rsidRPr="001F37E7"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последствия, опираясь на жизненный интонационный и эмоциональный опыт, опыт и навыки управления своими психо-эмоциональными ресурсами в стрессовой ситуации, воля к победе.</w:t>
      </w:r>
    </w:p>
    <w:p w14:paraId="04FB7709" w14:textId="77777777" w:rsidR="00312F48" w:rsidRDefault="00312F48" w:rsidP="00AC0042">
      <w:pPr>
        <w:tabs>
          <w:tab w:val="left" w:pos="180"/>
        </w:tabs>
        <w:autoSpaceDE w:val="0"/>
        <w:autoSpaceDN w:val="0"/>
        <w:spacing w:after="0" w:line="240" w:lineRule="auto"/>
        <w:ind w:right="144"/>
        <w:jc w:val="both"/>
        <w:rPr>
          <w:lang w:val="ru-RU"/>
        </w:rPr>
      </w:pPr>
    </w:p>
    <w:p w14:paraId="3E1254EF" w14:textId="77777777" w:rsidR="00312F48" w:rsidRPr="001F37E7" w:rsidRDefault="00312F48" w:rsidP="00AC0042">
      <w:pPr>
        <w:autoSpaceDE w:val="0"/>
        <w:autoSpaceDN w:val="0"/>
        <w:spacing w:after="0" w:line="240" w:lineRule="auto"/>
        <w:jc w:val="center"/>
        <w:rPr>
          <w:lang w:val="ru-RU"/>
        </w:rPr>
      </w:pPr>
      <w:r w:rsidRPr="001F37E7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14:paraId="6051254C" w14:textId="77777777" w:rsidR="00312F48" w:rsidRDefault="00312F48" w:rsidP="00AC0042">
      <w:pPr>
        <w:tabs>
          <w:tab w:val="left" w:pos="180"/>
        </w:tabs>
        <w:autoSpaceDE w:val="0"/>
        <w:autoSpaceDN w:val="0"/>
        <w:spacing w:after="0" w:line="240" w:lineRule="auto"/>
        <w:ind w:right="144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1F37E7">
        <w:rPr>
          <w:lang w:val="ru-RU"/>
        </w:rPr>
        <w:tab/>
      </w:r>
      <w:r w:rsidRPr="001F37E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1. Овладение универсальными познавательными действиями </w:t>
      </w:r>
      <w:r w:rsidRPr="001F37E7">
        <w:rPr>
          <w:lang w:val="ru-RU"/>
        </w:rPr>
        <w:br/>
      </w:r>
      <w:r w:rsidRPr="001F37E7">
        <w:rPr>
          <w:lang w:val="ru-RU"/>
        </w:rPr>
        <w:tab/>
      </w:r>
      <w:r w:rsidRPr="001F37E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Базовые логические действия: </w:t>
      </w:r>
      <w:r w:rsidR="00774875"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 </w:t>
      </w:r>
      <w:r w:rsidR="00774875"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сопоставлять, сравнивать на основании существенных признаков произведения, жанры и стили музыкального и других видов искусства; </w:t>
      </w:r>
      <w:r w:rsidR="00774875"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обнаруживать взаимные влияния отдельных видов, жанров и стилей музыки друг на друга, формулировать гипотезы о взаимосвязях; </w:t>
      </w:r>
      <w:r w:rsidR="00774875"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 </w:t>
      </w:r>
      <w:r w:rsidRPr="001F37E7">
        <w:rPr>
          <w:lang w:val="ru-RU"/>
        </w:rPr>
        <w:tab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и характеризовать существенные признаки конкретного музыкального звучания; </w:t>
      </w:r>
      <w:r w:rsidRPr="001F37E7">
        <w:rPr>
          <w:lang w:val="ru-RU"/>
        </w:rPr>
        <w:tab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обобщать и формулировать выводы по результатам проведённого слухового</w:t>
      </w:r>
    </w:p>
    <w:p w14:paraId="2410B199" w14:textId="77777777" w:rsidR="00312F48" w:rsidRPr="001F37E7" w:rsidRDefault="00312F48" w:rsidP="00AC0042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наблюдения-исследования.</w:t>
      </w:r>
    </w:p>
    <w:p w14:paraId="2F79FE05" w14:textId="77777777" w:rsidR="00312F48" w:rsidRPr="001F37E7" w:rsidRDefault="00312F48" w:rsidP="00AC0042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lang w:val="ru-RU"/>
        </w:rPr>
      </w:pPr>
      <w:r w:rsidRPr="001F37E7">
        <w:rPr>
          <w:lang w:val="ru-RU"/>
        </w:rPr>
        <w:tab/>
      </w:r>
      <w:r w:rsidRPr="001F37E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Базовые исследовательские действия: </w:t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следовать внутренним слухом за развитием музыкального процесса, «наблюдать» звучание музыки; </w:t>
      </w:r>
      <w:r w:rsidRPr="001F37E7">
        <w:rPr>
          <w:lang w:val="ru-RU"/>
        </w:rPr>
        <w:tab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вопросы как исследовательский инструмент познания; </w:t>
      </w:r>
      <w:r w:rsidR="00774875"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 </w:t>
      </w:r>
      <w:r w:rsidR="00774875"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составлять алгоритм действий и использовать его для решения учебных, в том числе </w:t>
      </w:r>
      <w:r w:rsidRPr="001F37E7"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исполнительских и творческих задач; </w:t>
      </w:r>
      <w:r w:rsidR="00774875"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 </w:t>
      </w:r>
      <w:r w:rsidR="00774875"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самостоятельно формулировать обобщения и выводы по результатам проведённого наблюдения, слухового исследования.</w:t>
      </w:r>
    </w:p>
    <w:p w14:paraId="7612CB92" w14:textId="77777777" w:rsidR="00312F48" w:rsidRPr="001F37E7" w:rsidRDefault="00312F48" w:rsidP="00AC0042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lang w:val="ru-RU"/>
        </w:rPr>
      </w:pPr>
      <w:r w:rsidRPr="001F37E7">
        <w:rPr>
          <w:lang w:val="ru-RU"/>
        </w:rPr>
        <w:tab/>
      </w:r>
      <w:r w:rsidRPr="001F37E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Работа с информацией: </w:t>
      </w:r>
      <w:r w:rsidR="00774875"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применять различные методы, инструменты и запросы при поиске и отборе информации с учётом предложенной учебной задачи и заданных критериев; </w:t>
      </w:r>
      <w:r w:rsidR="00774875"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специфику работы с аудиоинформацией, музыкальными записями; использовать интонирование для запоминания звуковой информации, музыкальных произведений; </w:t>
      </w:r>
      <w:r w:rsidRPr="001F37E7">
        <w:rPr>
          <w:lang w:val="ru-RU"/>
        </w:rPr>
        <w:tab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выбирать, анализировать, интерпретировать, обобщать и систематизировать информацию, представленную в аудио- и видеоформатах, текстах, таблицах, схемах; </w:t>
      </w:r>
      <w:r w:rsidR="00774875"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смысловое чтение для извлечения, обобщения и систематизации информации из одного или нескольких источников с учётом поставленных целей; </w:t>
      </w:r>
      <w:r w:rsidRPr="001F37E7"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надёжность информации по критериям, предложенным учителем или сформулированным самостоятельно; </w:t>
      </w:r>
      <w:r w:rsidR="00774875"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тексты информационного и художественного содержания, трансформировать, </w:t>
      </w:r>
      <w:r w:rsidRPr="001F37E7"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интерпретировать их в соответствии с учебной задачей; </w:t>
      </w:r>
      <w:r w:rsidRPr="001F37E7"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 и др.) в зависимости от коммуникативной установки.</w:t>
      </w:r>
    </w:p>
    <w:p w14:paraId="4A18A45D" w14:textId="77777777" w:rsidR="00312F48" w:rsidRPr="001F37E7" w:rsidRDefault="00312F48" w:rsidP="00AC0042">
      <w:pPr>
        <w:autoSpaceDE w:val="0"/>
        <w:autoSpaceDN w:val="0"/>
        <w:spacing w:after="0" w:line="240" w:lineRule="auto"/>
        <w:ind w:right="288"/>
        <w:jc w:val="both"/>
        <w:rPr>
          <w:lang w:val="ru-RU"/>
        </w:rPr>
      </w:pP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Овладение системой универсальных познавательных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— музыкального мышления.</w:t>
      </w:r>
    </w:p>
    <w:p w14:paraId="2E66553C" w14:textId="77777777" w:rsidR="00312F48" w:rsidRPr="001F37E7" w:rsidRDefault="00312F48" w:rsidP="00AC0042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lang w:val="ru-RU"/>
        </w:rPr>
      </w:pPr>
      <w:r w:rsidRPr="001F37E7">
        <w:rPr>
          <w:lang w:val="ru-RU"/>
        </w:rPr>
        <w:tab/>
      </w:r>
      <w:r w:rsidRPr="001F37E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 Овладение универсальными коммуникативными действиями </w:t>
      </w:r>
      <w:r w:rsidRPr="001F37E7">
        <w:rPr>
          <w:lang w:val="ru-RU"/>
        </w:rPr>
        <w:br/>
      </w:r>
      <w:r w:rsidRPr="001F37E7">
        <w:rPr>
          <w:lang w:val="ru-RU"/>
        </w:rPr>
        <w:tab/>
      </w:r>
      <w:r w:rsidRPr="001F37E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Невербальная коммуникация: </w:t>
      </w:r>
      <w:r w:rsidR="00774875"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 </w:t>
      </w:r>
      <w:r w:rsidR="00774875"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передавать в собственном исполнении музыки художественное содержание, выражать настроение, чувства, личное отношение к исполняемому произведению; </w:t>
      </w:r>
      <w:r w:rsidR="00774875"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осознанно пользоваться интонационной выразительностью в обыденной речи, понимать культурные нормы и значение интонации в повседневном общении; </w:t>
      </w:r>
      <w:r w:rsidR="00774875"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эффективно использовать интонационно-выразительные возможности в ситуации публичного выступления; </w:t>
      </w:r>
      <w:r w:rsidR="00774875"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14:paraId="26E0A348" w14:textId="77777777" w:rsidR="00312F48" w:rsidRPr="001F37E7" w:rsidRDefault="00312F48" w:rsidP="00AC0042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lang w:val="ru-RU"/>
        </w:rPr>
      </w:pPr>
      <w:r w:rsidRPr="001F37E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Вербальное общение: </w:t>
      </w:r>
      <w:r w:rsidRPr="001F37E7"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воспринимать и формулировать суждения, выражать эмоции в с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оответствии с условиями и целям</w:t>
      </w:r>
      <w:r w:rsidRPr="00312F4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общения; </w:t>
      </w:r>
      <w:r w:rsidR="00774875"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выражать своё мнение, в том числе впечатления от общения с музыкальным искусством в устных и письменных текстах; </w:t>
      </w:r>
      <w:r w:rsidR="00774875"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намерения других, проявлять уважительное отношение к собеседнику и в корректной форме формулировать свои возражения; </w:t>
      </w:r>
      <w:r w:rsidR="00774875"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вести диалог, дискуссию, задавать вопросы по существу обсуждаемой темы, поддерживать благожелательный тон диалога; </w:t>
      </w:r>
      <w:r w:rsidR="00774875"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публично представлять результаты учебной и творческой деятельности.</w:t>
      </w:r>
    </w:p>
    <w:p w14:paraId="12E4DBBF" w14:textId="77777777" w:rsidR="00312F48" w:rsidRPr="001F37E7" w:rsidRDefault="00312F48" w:rsidP="00AC0042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lang w:val="ru-RU"/>
        </w:rPr>
      </w:pPr>
      <w:r w:rsidRPr="001F37E7">
        <w:rPr>
          <w:lang w:val="ru-RU"/>
        </w:rPr>
        <w:tab/>
      </w:r>
      <w:r w:rsidRPr="001F37E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Совместная деятельность (сотрудничество): </w:t>
      </w:r>
      <w:r w:rsidR="00774875"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 </w:t>
      </w:r>
      <w:r w:rsidR="00774875"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и использовать преимущества коллективной, групповой и индивидуальной </w:t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 xml:space="preserve">музыкальной деятельности, выбирать наиболее эффективные формы взаимодействия при решении поставленной задачи; </w:t>
      </w:r>
      <w:r w:rsidR="00774875"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 оценивать качество своего вклада в общий продукт по критериям, самостоятельно </w:t>
      </w:r>
      <w:r w:rsidRPr="001F37E7"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14:paraId="70CEF903" w14:textId="77777777" w:rsidR="00312F48" w:rsidRPr="001F37E7" w:rsidRDefault="00312F48" w:rsidP="00AC0042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lang w:val="ru-RU"/>
        </w:rPr>
      </w:pPr>
      <w:r w:rsidRPr="001F37E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3. Овладение универсальными регулятивными действиями </w:t>
      </w:r>
      <w:r w:rsidRPr="001F37E7">
        <w:rPr>
          <w:lang w:val="ru-RU"/>
        </w:rPr>
        <w:br/>
      </w:r>
      <w:r w:rsidRPr="001F37E7">
        <w:rPr>
          <w:lang w:val="ru-RU"/>
        </w:rPr>
        <w:tab/>
      </w:r>
      <w:r w:rsidRPr="001F37E7">
        <w:rPr>
          <w:rFonts w:ascii="Times New Roman" w:eastAsia="Times New Roman" w:hAnsi="Times New Roman"/>
          <w:i/>
          <w:color w:val="000000"/>
          <w:sz w:val="24"/>
          <w:lang w:val="ru-RU"/>
        </w:rPr>
        <w:t>Самоорганизация</w:t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r w:rsidR="00774875"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</w:t>
      </w:r>
      <w:r w:rsidRPr="001F37E7"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поставленной цели; планировать достижение целей через решение ряда последовательных задач частного характера; </w:t>
      </w:r>
      <w:r w:rsidRPr="001F37E7">
        <w:rPr>
          <w:lang w:val="ru-RU"/>
        </w:rPr>
        <w:tab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составлять план действий, вносить необходимые коррективы в ходе его реализации; </w:t>
      </w:r>
      <w:r w:rsidRPr="001F37E7">
        <w:rPr>
          <w:lang w:val="ru-RU"/>
        </w:rPr>
        <w:tab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наиболее важные проблемы для решения в учебных и жизненных ситуациях; </w:t>
      </w:r>
      <w:r w:rsidR="00774875"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 </w:t>
      </w:r>
      <w:r w:rsidR="00774875"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делать выбор и брать за него ответственность на себя.</w:t>
      </w:r>
    </w:p>
    <w:p w14:paraId="4F33E4FF" w14:textId="77777777" w:rsidR="00312F48" w:rsidRPr="001F37E7" w:rsidRDefault="00312F48" w:rsidP="00AC0042">
      <w:pPr>
        <w:tabs>
          <w:tab w:val="left" w:pos="180"/>
        </w:tabs>
        <w:autoSpaceDE w:val="0"/>
        <w:autoSpaceDN w:val="0"/>
        <w:spacing w:after="0" w:line="240" w:lineRule="auto"/>
        <w:ind w:right="432"/>
        <w:jc w:val="both"/>
        <w:rPr>
          <w:lang w:val="ru-RU"/>
        </w:rPr>
      </w:pPr>
      <w:r w:rsidRPr="001F37E7">
        <w:rPr>
          <w:lang w:val="ru-RU"/>
        </w:rPr>
        <w:tab/>
      </w:r>
      <w:r w:rsidRPr="001F37E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Самоконтроль (рефлексия): </w:t>
      </w:r>
      <w:r w:rsidR="00774875"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владеть способами самоконтроля, самомотивации и рефлексии; </w:t>
      </w:r>
      <w:r w:rsidR="00774875"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давать адекватную оценку учебной ситуации и предлагать план её изменения; </w:t>
      </w:r>
      <w:r w:rsidR="00774875"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предвидеть трудности, которые могут возникнуть при решении учебной задачи, и адаптировать решение к меняющимся обстоятельствам; </w:t>
      </w:r>
      <w:r w:rsidR="00774875"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объяснять причины достижения (недостижения) результатов деятельности; понимать причины неудач и уметь предупреждать их, давать оценку приобретённому опыту; </w:t>
      </w:r>
      <w:r w:rsidR="00774875"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 и т. д.</w:t>
      </w:r>
    </w:p>
    <w:p w14:paraId="14E4DCB0" w14:textId="77777777" w:rsidR="00312F48" w:rsidRPr="001F37E7" w:rsidRDefault="00312F48" w:rsidP="00AC0042">
      <w:pPr>
        <w:autoSpaceDE w:val="0"/>
        <w:autoSpaceDN w:val="0"/>
        <w:spacing w:after="0" w:line="240" w:lineRule="auto"/>
        <w:ind w:left="180"/>
        <w:jc w:val="both"/>
        <w:rPr>
          <w:lang w:val="ru-RU"/>
        </w:rPr>
      </w:pPr>
      <w:r w:rsidRPr="001F37E7">
        <w:rPr>
          <w:rFonts w:ascii="Times New Roman" w:eastAsia="Times New Roman" w:hAnsi="Times New Roman"/>
          <w:i/>
          <w:color w:val="000000"/>
          <w:sz w:val="24"/>
          <w:lang w:val="ru-RU"/>
        </w:rPr>
        <w:t>Эмоциональный интеллект:</w:t>
      </w:r>
    </w:p>
    <w:p w14:paraId="2AF2FB72" w14:textId="77777777" w:rsidR="00312F48" w:rsidRPr="001F37E7" w:rsidRDefault="00312F48" w:rsidP="00AC0042">
      <w:pPr>
        <w:tabs>
          <w:tab w:val="left" w:pos="180"/>
        </w:tabs>
        <w:autoSpaceDE w:val="0"/>
        <w:autoSpaceDN w:val="0"/>
        <w:spacing w:after="0" w:line="240" w:lineRule="auto"/>
        <w:ind w:right="144"/>
        <w:jc w:val="both"/>
        <w:rPr>
          <w:lang w:val="ru-RU"/>
        </w:rPr>
      </w:pP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 </w:t>
      </w:r>
      <w:r w:rsidRPr="001F37E7">
        <w:rPr>
          <w:lang w:val="ru-RU"/>
        </w:rPr>
        <w:tab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 </w:t>
      </w:r>
      <w:r w:rsidR="00774875"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выявлять и анализировать причины эмоций; понимать мотивы и намерения другого человека, анализируя коммуникативно-интонационную ситуацию; регулировать способ выражения собственных эмоций.</w:t>
      </w:r>
    </w:p>
    <w:p w14:paraId="46A4FE09" w14:textId="77777777" w:rsidR="00312F48" w:rsidRPr="001F37E7" w:rsidRDefault="00312F48" w:rsidP="00AC0042">
      <w:pPr>
        <w:tabs>
          <w:tab w:val="left" w:pos="180"/>
        </w:tabs>
        <w:autoSpaceDE w:val="0"/>
        <w:autoSpaceDN w:val="0"/>
        <w:spacing w:after="0" w:line="240" w:lineRule="auto"/>
        <w:ind w:right="576"/>
        <w:jc w:val="both"/>
        <w:rPr>
          <w:lang w:val="ru-RU"/>
        </w:rPr>
      </w:pPr>
      <w:r w:rsidRPr="001F37E7">
        <w:rPr>
          <w:lang w:val="ru-RU"/>
        </w:rPr>
        <w:tab/>
      </w:r>
      <w:r w:rsidRPr="001F37E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Принятие себя и других: </w:t>
      </w:r>
      <w:r w:rsidR="00774875"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уважительно и осознанно относиться к другому человеку и его мнению, эстетическим предпочтениям и вкусам; </w:t>
      </w:r>
      <w:r w:rsidR="00774875"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признавать своё и чужое право на ошибку, при обнаружении ошибки фокусироваться не на ней самой, а на способе улучшения результатов деятельности; принимать себя и других, не осуждая; </w:t>
      </w:r>
      <w:r w:rsidR="00774875"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открытость; </w:t>
      </w:r>
      <w:r w:rsidR="00774875"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осознавать невозможность контролировать всё вокруг.</w:t>
      </w:r>
    </w:p>
    <w:p w14:paraId="42B26CE5" w14:textId="77777777" w:rsidR="00312F48" w:rsidRPr="001F37E7" w:rsidRDefault="00312F48" w:rsidP="00AC0042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 д.).</w:t>
      </w:r>
    </w:p>
    <w:p w14:paraId="52086DEC" w14:textId="77777777" w:rsidR="00312F48" w:rsidRPr="001F37E7" w:rsidRDefault="00312F48" w:rsidP="00AC0042">
      <w:pPr>
        <w:autoSpaceDE w:val="0"/>
        <w:autoSpaceDN w:val="0"/>
        <w:spacing w:after="0" w:line="240" w:lineRule="auto"/>
        <w:jc w:val="center"/>
        <w:rPr>
          <w:lang w:val="ru-RU"/>
        </w:rPr>
      </w:pPr>
      <w:r w:rsidRPr="001F37E7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14:paraId="286DE3AF" w14:textId="77777777" w:rsidR="00312F48" w:rsidRPr="001F37E7" w:rsidRDefault="00312F48" w:rsidP="00AC0042">
      <w:pPr>
        <w:autoSpaceDE w:val="0"/>
        <w:autoSpaceDN w:val="0"/>
        <w:spacing w:after="0" w:line="240" w:lineRule="auto"/>
        <w:ind w:right="288"/>
        <w:jc w:val="both"/>
        <w:rPr>
          <w:lang w:val="ru-RU"/>
        </w:rPr>
      </w:pP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14:paraId="1AC46819" w14:textId="77777777" w:rsidR="00312F48" w:rsidRPr="001F37E7" w:rsidRDefault="00312F48" w:rsidP="00AC0042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Обучающиеся, освоившие основную образовательную программу по предмету «Музыка»:</w:t>
      </w:r>
    </w:p>
    <w:p w14:paraId="7BDA5168" w14:textId="77777777" w:rsidR="00312F48" w:rsidRPr="001F37E7" w:rsidRDefault="00312F48" w:rsidP="00AC0042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lang w:val="ru-RU"/>
        </w:rPr>
      </w:pPr>
      <w:r w:rsidRPr="001F37E7">
        <w:rPr>
          <w:lang w:val="ru-RU"/>
        </w:rPr>
        <w:tab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—  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  <w:r w:rsidRPr="001F37E7">
        <w:rPr>
          <w:lang w:val="ru-RU"/>
        </w:rPr>
        <w:br/>
      </w:r>
      <w:r w:rsidRPr="001F37E7">
        <w:rPr>
          <w:lang w:val="ru-RU"/>
        </w:rPr>
        <w:tab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воспринимают российскую музыкальную культуру как целостное и самобытное </w:t>
      </w:r>
      <w:r w:rsidRPr="001F37E7"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цивилизационное явление; знают достижения отечественных мастеров музыкальной культуры, испытывают гордость за них;</w:t>
      </w:r>
      <w:r w:rsidRPr="001F37E7">
        <w:rPr>
          <w:lang w:val="ru-RU"/>
        </w:rPr>
        <w:br/>
      </w:r>
      <w:r w:rsidRPr="001F37E7">
        <w:rPr>
          <w:lang w:val="ru-RU"/>
        </w:rPr>
        <w:tab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</w:t>
      </w:r>
      <w:r w:rsidRPr="001F37E7"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  <w:r w:rsidRPr="001F37E7">
        <w:rPr>
          <w:lang w:val="ru-RU"/>
        </w:rPr>
        <w:br/>
      </w:r>
      <w:r w:rsidRPr="001F37E7">
        <w:rPr>
          <w:lang w:val="ru-RU"/>
        </w:rPr>
        <w:tab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— понимают роль музыки как социально значимого явления, формирующего общественные вкусы и настроения, включённого в развитие политического, экономического, религиозного, иных аспектов развития общества.</w:t>
      </w:r>
    </w:p>
    <w:p w14:paraId="01720A2E" w14:textId="77777777" w:rsidR="00312F48" w:rsidRPr="001F37E7" w:rsidRDefault="00312F48" w:rsidP="00AC0042">
      <w:pPr>
        <w:tabs>
          <w:tab w:val="left" w:pos="180"/>
        </w:tabs>
        <w:autoSpaceDE w:val="0"/>
        <w:autoSpaceDN w:val="0"/>
        <w:spacing w:after="0" w:line="240" w:lineRule="auto"/>
        <w:ind w:right="432"/>
        <w:jc w:val="both"/>
        <w:rPr>
          <w:lang w:val="ru-RU"/>
        </w:rPr>
      </w:pP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Предметные результаты, формируемые в ходе изучения предмета «Музыка», сгруппированы по учебным модулям и должны отражать сформированность умений.</w:t>
      </w:r>
    </w:p>
    <w:p w14:paraId="0EFD42E2" w14:textId="77777777" w:rsidR="00312F48" w:rsidRPr="001F37E7" w:rsidRDefault="00312F48" w:rsidP="00AC0042">
      <w:pPr>
        <w:tabs>
          <w:tab w:val="left" w:pos="180"/>
        </w:tabs>
        <w:autoSpaceDE w:val="0"/>
        <w:autoSpaceDN w:val="0"/>
        <w:spacing w:after="0" w:line="240" w:lineRule="auto"/>
        <w:ind w:right="288"/>
        <w:jc w:val="both"/>
        <w:rPr>
          <w:lang w:val="ru-RU"/>
        </w:rPr>
      </w:pPr>
      <w:r w:rsidRPr="001F37E7">
        <w:rPr>
          <w:lang w:val="ru-RU"/>
        </w:rPr>
        <w:tab/>
      </w:r>
      <w:r w:rsidRPr="001F37E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«Музыка моего края»: </w:t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 музыкальные традиции своей республики, края, народа; </w:t>
      </w:r>
      <w:r w:rsidR="00774875"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14:paraId="24FB861C" w14:textId="77777777" w:rsidR="00312F48" w:rsidRPr="001F37E7" w:rsidRDefault="00312F48" w:rsidP="00AC0042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lang w:val="ru-RU"/>
        </w:rPr>
      </w:pP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14:paraId="6054B361" w14:textId="77777777" w:rsidR="00312F48" w:rsidRPr="001F37E7" w:rsidRDefault="00312F48" w:rsidP="00AC0042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lang w:val="ru-RU"/>
        </w:rPr>
      </w:pPr>
      <w:r w:rsidRPr="001F37E7">
        <w:rPr>
          <w:lang w:val="ru-RU"/>
        </w:rPr>
        <w:tab/>
      </w:r>
      <w:r w:rsidRPr="001F37E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«Европейская классическая музыка»: </w:t>
      </w:r>
      <w:r w:rsidR="00774875"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на слух произведения европейских композиторов-классиков, называть автора, </w:t>
      </w:r>
      <w:r w:rsidRPr="001F37E7"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произведение, исполнительский состав; </w:t>
      </w:r>
      <w:r w:rsidRPr="001F37E7"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принадлежность музыкального произведения к одному из художественных стилей (барокко, классицизм, романтизм, импрессионизм); </w:t>
      </w:r>
      <w:r w:rsidR="00774875"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исполнять (в том числе фрагментарно) сочинения композиторов-классиков; </w:t>
      </w:r>
      <w:r w:rsidR="00774875"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 </w:t>
      </w:r>
      <w:r w:rsidR="00774875"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14:paraId="2C727235" w14:textId="77777777" w:rsidR="00312F48" w:rsidRPr="001F37E7" w:rsidRDefault="00312F48" w:rsidP="00AC0042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lang w:val="ru-RU"/>
        </w:rPr>
      </w:pPr>
      <w:r w:rsidRPr="001F37E7">
        <w:rPr>
          <w:lang w:val="ru-RU"/>
        </w:rPr>
        <w:tab/>
      </w:r>
      <w:r w:rsidRPr="001F37E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«Русская классическая музыка»: </w:t>
      </w:r>
      <w:r w:rsidR="00774875"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на слух произведения русских композиторов-классиков, называть автора, произведение, исполнительский состав; </w:t>
      </w:r>
      <w:r w:rsidR="00774875"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 </w:t>
      </w:r>
      <w:r w:rsidR="00774875"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исполнять (в том числе фрагментарно, отдельными темами) сочинения русских </w:t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 xml:space="preserve">композиторов; </w:t>
      </w:r>
      <w:r w:rsidRPr="001F37E7">
        <w:rPr>
          <w:lang w:val="ru-RU"/>
        </w:rPr>
        <w:tab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14:paraId="3D9434DE" w14:textId="77777777" w:rsidR="00312F48" w:rsidRPr="001F37E7" w:rsidRDefault="00312F48" w:rsidP="00AC0042">
      <w:pPr>
        <w:autoSpaceDE w:val="0"/>
        <w:autoSpaceDN w:val="0"/>
        <w:spacing w:after="0" w:line="240" w:lineRule="auto"/>
        <w:rPr>
          <w:lang w:val="ru-RU"/>
        </w:rPr>
        <w:sectPr w:rsidR="00312F48" w:rsidRPr="001F37E7" w:rsidSect="00774875">
          <w:footerReference w:type="default" r:id="rId8"/>
          <w:pgSz w:w="11900" w:h="16840"/>
          <w:pgMar w:top="1135" w:right="670" w:bottom="851" w:left="1701" w:header="720" w:footer="720" w:gutter="0"/>
          <w:cols w:space="720" w:equalWidth="0">
            <w:col w:w="9135" w:space="0"/>
          </w:cols>
          <w:docGrid w:linePitch="360"/>
        </w:sectPr>
      </w:pPr>
      <w:r w:rsidRPr="001F37E7">
        <w:rPr>
          <w:lang w:val="ru-RU"/>
        </w:rPr>
        <w:tab/>
      </w:r>
      <w:r w:rsidRPr="001F37E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«Связь музыки с другими видами искусства»: </w:t>
      </w:r>
      <w:r w:rsidR="00774875"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стилевые и жанровые параллели между музыкой и другими видами искусств; </w:t>
      </w:r>
      <w:r w:rsidRPr="001F37E7">
        <w:rPr>
          <w:lang w:val="ru-RU"/>
        </w:rPr>
        <w:tab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и анализировать средства выразительности разных видов искусств; </w:t>
      </w:r>
      <w:r w:rsidR="00774875"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импровизировать, создавать произведения в одном виде искусства на основе восприятия </w:t>
      </w:r>
      <w:r w:rsidRPr="001F37E7"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произведения другого вида искусства (сочинение, рисунок по мотивам музыкального произведения, озвучивание картин, кинофрагментов и т. п.) или подбирать ассоциативные пары произведений из разных видов искусств, объясняя логику выбора; </w:t>
      </w:r>
      <w:r w:rsidR="00774875"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высказывать суждения об основной идее, средствах её воплощения, интонационных особенностях, жанре, исполнителях музы</w:t>
      </w:r>
      <w:r w:rsidR="00774875">
        <w:rPr>
          <w:rFonts w:ascii="Times New Roman" w:eastAsia="Times New Roman" w:hAnsi="Times New Roman"/>
          <w:color w:val="000000"/>
          <w:sz w:val="24"/>
          <w:lang w:val="ru-RU"/>
        </w:rPr>
        <w:t>кального произведения</w:t>
      </w:r>
    </w:p>
    <w:p w14:paraId="79BD0BC6" w14:textId="2D5EBBBA" w:rsidR="00312F48" w:rsidRPr="001F37E7" w:rsidRDefault="00312F48" w:rsidP="00AC0042">
      <w:pPr>
        <w:autoSpaceDE w:val="0"/>
        <w:autoSpaceDN w:val="0"/>
        <w:spacing w:after="258" w:line="233" w:lineRule="auto"/>
        <w:jc w:val="center"/>
      </w:pPr>
      <w:r w:rsidRPr="001F37E7">
        <w:rPr>
          <w:rFonts w:ascii="Times New Roman" w:eastAsia="Times New Roman" w:hAnsi="Times New Roman"/>
          <w:b/>
          <w:color w:val="000000"/>
          <w:w w:val="101"/>
          <w:sz w:val="19"/>
        </w:rPr>
        <w:lastRenderedPageBreak/>
        <w:t>ТЕМАТИЧЕСКОЕ ПЛАНИРОВАНИЕ</w:t>
      </w:r>
    </w:p>
    <w:tbl>
      <w:tblPr>
        <w:tblW w:w="15502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730"/>
        <w:gridCol w:w="567"/>
        <w:gridCol w:w="992"/>
        <w:gridCol w:w="1117"/>
        <w:gridCol w:w="2994"/>
        <w:gridCol w:w="850"/>
        <w:gridCol w:w="4253"/>
        <w:gridCol w:w="1221"/>
        <w:gridCol w:w="1382"/>
      </w:tblGrid>
      <w:tr w:rsidR="00312F48" w:rsidRPr="001F37E7" w14:paraId="3756DF77" w14:textId="77777777" w:rsidTr="00F02BC6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79B70B" w14:textId="77777777" w:rsidR="00312F48" w:rsidRPr="001F37E7" w:rsidRDefault="00312F48" w:rsidP="00F02BC6">
            <w:pPr>
              <w:autoSpaceDE w:val="0"/>
              <w:autoSpaceDN w:val="0"/>
              <w:spacing w:before="78" w:after="0" w:line="245" w:lineRule="auto"/>
              <w:jc w:val="center"/>
              <w:rPr>
                <w:sz w:val="24"/>
              </w:rPr>
            </w:pPr>
            <w:r w:rsidRPr="001F37E7">
              <w:rPr>
                <w:rFonts w:ascii="Times New Roman" w:eastAsia="Times New Roman" w:hAnsi="Times New Roman"/>
                <w:b/>
                <w:color w:val="000000"/>
                <w:w w:val="97"/>
                <w:sz w:val="18"/>
              </w:rPr>
              <w:t>№</w:t>
            </w:r>
            <w:r w:rsidRPr="001F37E7">
              <w:rPr>
                <w:sz w:val="24"/>
              </w:rPr>
              <w:br/>
            </w:r>
            <w:r w:rsidRPr="001F37E7">
              <w:rPr>
                <w:rFonts w:ascii="Times New Roman" w:eastAsia="Times New Roman" w:hAnsi="Times New Roman"/>
                <w:b/>
                <w:color w:val="000000"/>
                <w:w w:val="97"/>
                <w:sz w:val="18"/>
              </w:rPr>
              <w:t>п/п</w:t>
            </w: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70149D" w14:textId="77777777" w:rsidR="00312F48" w:rsidRPr="001F37E7" w:rsidRDefault="00312F48" w:rsidP="00F02BC6">
            <w:pPr>
              <w:autoSpaceDE w:val="0"/>
              <w:autoSpaceDN w:val="0"/>
              <w:spacing w:before="78" w:after="0" w:line="247" w:lineRule="auto"/>
              <w:ind w:left="72" w:right="504"/>
              <w:jc w:val="both"/>
              <w:rPr>
                <w:sz w:val="24"/>
                <w:lang w:val="ru-RU"/>
              </w:rPr>
            </w:pPr>
            <w:r w:rsidRPr="001F37E7">
              <w:rPr>
                <w:rFonts w:ascii="Times New Roman" w:eastAsia="Times New Roman" w:hAnsi="Times New Roman"/>
                <w:b/>
                <w:color w:val="000000"/>
                <w:w w:val="97"/>
                <w:sz w:val="18"/>
                <w:lang w:val="ru-RU"/>
              </w:rPr>
              <w:t>Наименование разделов и тем программы</w:t>
            </w:r>
          </w:p>
        </w:tc>
        <w:tc>
          <w:tcPr>
            <w:tcW w:w="2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D388ED" w14:textId="77777777" w:rsidR="00312F48" w:rsidRPr="001F37E7" w:rsidRDefault="00312F48" w:rsidP="00F02BC6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</w:rPr>
            </w:pPr>
            <w:r w:rsidRPr="001F37E7">
              <w:rPr>
                <w:rFonts w:ascii="Times New Roman" w:eastAsia="Times New Roman" w:hAnsi="Times New Roman"/>
                <w:b/>
                <w:color w:val="000000"/>
                <w:w w:val="97"/>
                <w:sz w:val="18"/>
              </w:rPr>
              <w:t>Количество часов</w:t>
            </w:r>
          </w:p>
        </w:tc>
        <w:tc>
          <w:tcPr>
            <w:tcW w:w="29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38C749" w14:textId="77777777" w:rsidR="00312F48" w:rsidRPr="001F37E7" w:rsidRDefault="00312F48" w:rsidP="00F02BC6">
            <w:pPr>
              <w:autoSpaceDE w:val="0"/>
              <w:autoSpaceDN w:val="0"/>
              <w:spacing w:before="78" w:after="0" w:line="230" w:lineRule="auto"/>
              <w:jc w:val="center"/>
              <w:rPr>
                <w:sz w:val="24"/>
                <w:lang w:val="ru-RU"/>
              </w:rPr>
            </w:pPr>
            <w:r w:rsidRPr="001F37E7">
              <w:rPr>
                <w:rFonts w:ascii="Times New Roman" w:eastAsia="Times New Roman" w:hAnsi="Times New Roman"/>
                <w:b/>
                <w:color w:val="000000"/>
                <w:w w:val="97"/>
                <w:sz w:val="18"/>
                <w:lang w:val="ru-RU"/>
              </w:rPr>
              <w:t>Реализация программы воспитания</w:t>
            </w:r>
          </w:p>
          <w:p w14:paraId="65421788" w14:textId="77777777" w:rsidR="00312F48" w:rsidRPr="001F37E7" w:rsidRDefault="00312F48" w:rsidP="00F02BC6">
            <w:pPr>
              <w:autoSpaceDE w:val="0"/>
              <w:autoSpaceDN w:val="0"/>
              <w:spacing w:before="78" w:after="0" w:line="245" w:lineRule="auto"/>
              <w:rPr>
                <w:sz w:val="24"/>
                <w:lang w:val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8D9858" w14:textId="77777777" w:rsidR="00312F48" w:rsidRPr="001F37E7" w:rsidRDefault="00312F48" w:rsidP="00F02BC6">
            <w:pPr>
              <w:autoSpaceDE w:val="0"/>
              <w:autoSpaceDN w:val="0"/>
              <w:spacing w:before="78" w:after="0" w:line="245" w:lineRule="auto"/>
              <w:ind w:left="72"/>
              <w:rPr>
                <w:sz w:val="24"/>
              </w:rPr>
            </w:pPr>
            <w:r w:rsidRPr="001F37E7">
              <w:rPr>
                <w:rFonts w:ascii="Times New Roman" w:eastAsia="Times New Roman" w:hAnsi="Times New Roman"/>
                <w:b/>
                <w:color w:val="000000"/>
                <w:w w:val="97"/>
                <w:sz w:val="18"/>
              </w:rPr>
              <w:t xml:space="preserve">Дата </w:t>
            </w:r>
            <w:r w:rsidRPr="001F37E7">
              <w:rPr>
                <w:sz w:val="24"/>
              </w:rPr>
              <w:br/>
            </w:r>
            <w:r w:rsidRPr="001F37E7">
              <w:rPr>
                <w:rFonts w:ascii="Times New Roman" w:eastAsia="Times New Roman" w:hAnsi="Times New Roman"/>
                <w:b/>
                <w:color w:val="000000"/>
                <w:w w:val="97"/>
                <w:sz w:val="18"/>
              </w:rPr>
              <w:t>изучения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1A3CF0" w14:textId="77777777" w:rsidR="00312F48" w:rsidRPr="001F37E7" w:rsidRDefault="00312F48" w:rsidP="00F02BC6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</w:rPr>
            </w:pPr>
            <w:r w:rsidRPr="001F37E7">
              <w:rPr>
                <w:rFonts w:ascii="Times New Roman" w:eastAsia="Times New Roman" w:hAnsi="Times New Roman"/>
                <w:b/>
                <w:color w:val="000000"/>
                <w:w w:val="97"/>
                <w:sz w:val="18"/>
              </w:rPr>
              <w:t>Виды деятельности</w:t>
            </w:r>
          </w:p>
        </w:tc>
        <w:tc>
          <w:tcPr>
            <w:tcW w:w="1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A09C47" w14:textId="77777777" w:rsidR="00312F48" w:rsidRPr="001F37E7" w:rsidRDefault="00312F48" w:rsidP="00F02BC6">
            <w:pPr>
              <w:autoSpaceDE w:val="0"/>
              <w:autoSpaceDN w:val="0"/>
              <w:spacing w:before="78" w:after="0" w:line="247" w:lineRule="auto"/>
              <w:ind w:left="72" w:right="288"/>
              <w:rPr>
                <w:sz w:val="24"/>
              </w:rPr>
            </w:pPr>
            <w:r w:rsidRPr="001F37E7">
              <w:rPr>
                <w:rFonts w:ascii="Times New Roman" w:eastAsia="Times New Roman" w:hAnsi="Times New Roman"/>
                <w:b/>
                <w:color w:val="000000"/>
                <w:w w:val="97"/>
                <w:sz w:val="18"/>
              </w:rPr>
              <w:t xml:space="preserve">Виды, </w:t>
            </w:r>
            <w:r w:rsidRPr="001F37E7">
              <w:rPr>
                <w:sz w:val="24"/>
              </w:rPr>
              <w:br/>
            </w:r>
            <w:r w:rsidRPr="001F37E7">
              <w:rPr>
                <w:rFonts w:ascii="Times New Roman" w:eastAsia="Times New Roman" w:hAnsi="Times New Roman"/>
                <w:b/>
                <w:color w:val="000000"/>
                <w:w w:val="97"/>
                <w:sz w:val="18"/>
              </w:rPr>
              <w:t xml:space="preserve">формы </w:t>
            </w:r>
            <w:r w:rsidRPr="001F37E7">
              <w:rPr>
                <w:sz w:val="24"/>
              </w:rPr>
              <w:br/>
            </w:r>
            <w:r w:rsidRPr="001F37E7">
              <w:rPr>
                <w:rFonts w:ascii="Times New Roman" w:eastAsia="Times New Roman" w:hAnsi="Times New Roman"/>
                <w:b/>
                <w:color w:val="000000"/>
                <w:w w:val="97"/>
                <w:sz w:val="18"/>
              </w:rPr>
              <w:t>контроля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982883" w14:textId="77777777" w:rsidR="00312F48" w:rsidRPr="001F37E7" w:rsidRDefault="00312F48" w:rsidP="00F02BC6">
            <w:pPr>
              <w:autoSpaceDE w:val="0"/>
              <w:autoSpaceDN w:val="0"/>
              <w:spacing w:before="78" w:after="0" w:line="250" w:lineRule="auto"/>
              <w:ind w:left="72"/>
              <w:rPr>
                <w:sz w:val="24"/>
              </w:rPr>
            </w:pPr>
            <w:r w:rsidRPr="001F37E7">
              <w:rPr>
                <w:rFonts w:ascii="Times New Roman" w:eastAsia="Times New Roman" w:hAnsi="Times New Roman"/>
                <w:b/>
                <w:color w:val="000000"/>
                <w:w w:val="97"/>
                <w:sz w:val="18"/>
              </w:rPr>
              <w:t xml:space="preserve">Электронные </w:t>
            </w:r>
            <w:r w:rsidRPr="001F37E7">
              <w:rPr>
                <w:sz w:val="24"/>
              </w:rPr>
              <w:br/>
            </w:r>
            <w:r w:rsidRPr="001F37E7">
              <w:rPr>
                <w:rFonts w:ascii="Times New Roman" w:eastAsia="Times New Roman" w:hAnsi="Times New Roman"/>
                <w:b/>
                <w:color w:val="000000"/>
                <w:w w:val="97"/>
                <w:sz w:val="18"/>
              </w:rPr>
              <w:t xml:space="preserve">(цифровые) </w:t>
            </w:r>
            <w:r w:rsidRPr="001F37E7">
              <w:rPr>
                <w:sz w:val="24"/>
              </w:rPr>
              <w:br/>
            </w:r>
            <w:r w:rsidRPr="001F37E7">
              <w:rPr>
                <w:rFonts w:ascii="Times New Roman" w:eastAsia="Times New Roman" w:hAnsi="Times New Roman"/>
                <w:b/>
                <w:color w:val="000000"/>
                <w:w w:val="97"/>
                <w:sz w:val="18"/>
              </w:rPr>
              <w:t>образовательные ресурсы</w:t>
            </w:r>
          </w:p>
        </w:tc>
      </w:tr>
      <w:tr w:rsidR="00312F48" w:rsidRPr="0059143F" w14:paraId="12FA6228" w14:textId="77777777" w:rsidTr="00D36C1F">
        <w:trPr>
          <w:trHeight w:hRule="exact" w:val="576"/>
        </w:trPr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7A2B6" w14:textId="77777777" w:rsidR="00312F48" w:rsidRPr="001F37E7" w:rsidRDefault="00312F48" w:rsidP="00F02BC6">
            <w:pPr>
              <w:rPr>
                <w:sz w:val="24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9E8B8" w14:textId="77777777" w:rsidR="00312F48" w:rsidRPr="001F37E7" w:rsidRDefault="00312F48" w:rsidP="00F02BC6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21DB6C" w14:textId="77777777" w:rsidR="00312F48" w:rsidRPr="001F37E7" w:rsidRDefault="0059143F" w:rsidP="00F02BC6">
            <w:pPr>
              <w:autoSpaceDE w:val="0"/>
              <w:autoSpaceDN w:val="0"/>
              <w:spacing w:before="78" w:after="0" w:line="230" w:lineRule="auto"/>
              <w:jc w:val="center"/>
              <w:rPr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8"/>
              </w:rPr>
              <w:t>В</w:t>
            </w:r>
            <w:r w:rsidR="00312F48" w:rsidRPr="001F37E7">
              <w:rPr>
                <w:rFonts w:ascii="Times New Roman" w:eastAsia="Times New Roman" w:hAnsi="Times New Roman"/>
                <w:b/>
                <w:color w:val="000000"/>
                <w:w w:val="97"/>
                <w:sz w:val="18"/>
              </w:rPr>
              <w:t>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EB8C62" w14:textId="77777777" w:rsidR="00312F48" w:rsidRPr="001F37E7" w:rsidRDefault="0059143F" w:rsidP="00F02BC6">
            <w:pPr>
              <w:autoSpaceDE w:val="0"/>
              <w:autoSpaceDN w:val="0"/>
              <w:spacing w:before="78" w:after="0" w:line="245" w:lineRule="auto"/>
              <w:ind w:left="72"/>
              <w:rPr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8"/>
              </w:rPr>
              <w:t>Контрольн</w:t>
            </w:r>
            <w:r w:rsidR="00312F48" w:rsidRPr="001F37E7">
              <w:rPr>
                <w:rFonts w:ascii="Times New Roman" w:eastAsia="Times New Roman" w:hAnsi="Times New Roman"/>
                <w:b/>
                <w:color w:val="000000"/>
                <w:w w:val="97"/>
                <w:sz w:val="18"/>
              </w:rPr>
              <w:t xml:space="preserve"> работы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7576C1" w14:textId="77777777" w:rsidR="00312F48" w:rsidRPr="0059143F" w:rsidRDefault="0059143F" w:rsidP="00F02BC6">
            <w:pPr>
              <w:autoSpaceDE w:val="0"/>
              <w:autoSpaceDN w:val="0"/>
              <w:spacing w:before="78" w:after="0" w:line="245" w:lineRule="auto"/>
              <w:ind w:left="72"/>
              <w:rPr>
                <w:sz w:val="24"/>
                <w:lang w:val="ru-RU"/>
              </w:rPr>
            </w:pPr>
            <w:r w:rsidRPr="0059143F">
              <w:rPr>
                <w:rFonts w:ascii="Times New Roman" w:eastAsia="Times New Roman" w:hAnsi="Times New Roman"/>
                <w:b/>
                <w:color w:val="000000"/>
                <w:w w:val="97"/>
                <w:sz w:val="18"/>
                <w:lang w:val="ru-RU"/>
              </w:rPr>
              <w:t>Практичес.</w:t>
            </w:r>
            <w:r w:rsidR="00312F48" w:rsidRPr="0059143F">
              <w:rPr>
                <w:rFonts w:ascii="Times New Roman" w:eastAsia="Times New Roman" w:hAnsi="Times New Roman"/>
                <w:b/>
                <w:color w:val="000000"/>
                <w:w w:val="97"/>
                <w:sz w:val="18"/>
                <w:lang w:val="ru-RU"/>
              </w:rPr>
              <w:t xml:space="preserve"> работы</w:t>
            </w:r>
          </w:p>
        </w:tc>
        <w:tc>
          <w:tcPr>
            <w:tcW w:w="29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5973D9" w14:textId="77777777" w:rsidR="00312F48" w:rsidRPr="0059143F" w:rsidRDefault="00312F48" w:rsidP="00F02BC6">
            <w:pPr>
              <w:autoSpaceDE w:val="0"/>
              <w:autoSpaceDN w:val="0"/>
              <w:spacing w:before="78" w:after="0" w:line="245" w:lineRule="auto"/>
              <w:ind w:left="72"/>
              <w:rPr>
                <w:sz w:val="24"/>
                <w:lang w:val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E2C57" w14:textId="77777777" w:rsidR="00312F48" w:rsidRPr="0059143F" w:rsidRDefault="00312F48" w:rsidP="00F02BC6">
            <w:pPr>
              <w:rPr>
                <w:sz w:val="24"/>
                <w:lang w:val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7F4B9" w14:textId="77777777" w:rsidR="00312F48" w:rsidRPr="0059143F" w:rsidRDefault="00312F48" w:rsidP="00F02BC6">
            <w:pPr>
              <w:rPr>
                <w:sz w:val="24"/>
                <w:lang w:val="ru-RU"/>
              </w:rPr>
            </w:pPr>
          </w:p>
        </w:tc>
        <w:tc>
          <w:tcPr>
            <w:tcW w:w="1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4455B" w14:textId="77777777" w:rsidR="00312F48" w:rsidRPr="0059143F" w:rsidRDefault="00312F48" w:rsidP="00F02BC6">
            <w:pPr>
              <w:rPr>
                <w:sz w:val="24"/>
                <w:lang w:val="ru-RU"/>
              </w:rPr>
            </w:pP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5A07A" w14:textId="77777777" w:rsidR="00312F48" w:rsidRPr="0059143F" w:rsidRDefault="00312F48" w:rsidP="00F02BC6">
            <w:pPr>
              <w:rPr>
                <w:sz w:val="24"/>
                <w:lang w:val="ru-RU"/>
              </w:rPr>
            </w:pPr>
          </w:p>
        </w:tc>
      </w:tr>
      <w:tr w:rsidR="00312F48" w:rsidRPr="0059143F" w14:paraId="183A231F" w14:textId="77777777" w:rsidTr="00F02BC6">
        <w:trPr>
          <w:trHeight w:hRule="exact" w:val="348"/>
        </w:trPr>
        <w:tc>
          <w:tcPr>
            <w:tcW w:w="155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94597F" w14:textId="77777777" w:rsidR="00312F48" w:rsidRPr="0059143F" w:rsidRDefault="00312F48" w:rsidP="00F02BC6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lang w:val="ru-RU"/>
              </w:rPr>
            </w:pPr>
            <w:r w:rsidRPr="0059143F">
              <w:rPr>
                <w:rFonts w:ascii="Times New Roman" w:eastAsia="Times New Roman" w:hAnsi="Times New Roman"/>
                <w:color w:val="000000"/>
                <w:w w:val="97"/>
                <w:sz w:val="18"/>
                <w:lang w:val="ru-RU"/>
              </w:rPr>
              <w:t xml:space="preserve">Модуль 1. </w:t>
            </w:r>
            <w:r w:rsidRPr="0059143F">
              <w:rPr>
                <w:rFonts w:ascii="Times New Roman" w:eastAsia="Times New Roman" w:hAnsi="Times New Roman"/>
                <w:b/>
                <w:color w:val="000000"/>
                <w:w w:val="97"/>
                <w:sz w:val="18"/>
                <w:lang w:val="ru-RU"/>
              </w:rPr>
              <w:t>Музыка моего края</w:t>
            </w:r>
          </w:p>
        </w:tc>
      </w:tr>
      <w:tr w:rsidR="00312F48" w:rsidRPr="001F37E7" w14:paraId="63052647" w14:textId="77777777" w:rsidTr="00D36C1F">
        <w:trPr>
          <w:trHeight w:hRule="exact" w:val="542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6228C4" w14:textId="77777777" w:rsidR="00312F48" w:rsidRPr="0059143F" w:rsidRDefault="00312F48" w:rsidP="00F02BC6">
            <w:pPr>
              <w:autoSpaceDE w:val="0"/>
              <w:autoSpaceDN w:val="0"/>
              <w:spacing w:before="76" w:after="0" w:line="230" w:lineRule="auto"/>
              <w:jc w:val="center"/>
              <w:rPr>
                <w:sz w:val="24"/>
                <w:lang w:val="ru-RU"/>
              </w:rPr>
            </w:pPr>
            <w:r w:rsidRPr="0059143F">
              <w:rPr>
                <w:rFonts w:ascii="Times New Roman" w:eastAsia="Times New Roman" w:hAnsi="Times New Roman"/>
                <w:color w:val="000000"/>
                <w:w w:val="97"/>
                <w:sz w:val="18"/>
                <w:lang w:val="ru-RU"/>
              </w:rPr>
              <w:t>1.1.</w:t>
            </w:r>
          </w:p>
        </w:tc>
        <w:tc>
          <w:tcPr>
            <w:tcW w:w="17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C2AC24" w14:textId="77777777" w:rsidR="00312F48" w:rsidRPr="0059143F" w:rsidRDefault="00312F48" w:rsidP="00F02BC6">
            <w:pPr>
              <w:autoSpaceDE w:val="0"/>
              <w:autoSpaceDN w:val="0"/>
              <w:spacing w:before="76" w:after="0" w:line="245" w:lineRule="auto"/>
              <w:ind w:left="72" w:right="144"/>
              <w:rPr>
                <w:sz w:val="24"/>
                <w:lang w:val="ru-RU"/>
              </w:rPr>
            </w:pPr>
            <w:r w:rsidRPr="0059143F">
              <w:rPr>
                <w:rFonts w:ascii="Times New Roman" w:eastAsia="Times New Roman" w:hAnsi="Times New Roman"/>
                <w:color w:val="000000"/>
                <w:w w:val="97"/>
                <w:sz w:val="18"/>
                <w:lang w:val="ru-RU"/>
              </w:rPr>
              <w:t>Фольклор —</w:t>
            </w:r>
            <w:r w:rsidRPr="0059143F">
              <w:rPr>
                <w:sz w:val="24"/>
                <w:lang w:val="ru-RU"/>
              </w:rPr>
              <w:br/>
            </w:r>
            <w:r w:rsidRPr="0059143F">
              <w:rPr>
                <w:rFonts w:ascii="Times New Roman" w:eastAsia="Times New Roman" w:hAnsi="Times New Roman"/>
                <w:color w:val="000000"/>
                <w:w w:val="97"/>
                <w:sz w:val="18"/>
                <w:lang w:val="ru-RU"/>
              </w:rPr>
              <w:t>народное творчество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5298BF" w14:textId="77777777" w:rsidR="00312F48" w:rsidRPr="0059143F" w:rsidRDefault="00312F48" w:rsidP="00F02BC6">
            <w:pPr>
              <w:autoSpaceDE w:val="0"/>
              <w:autoSpaceDN w:val="0"/>
              <w:spacing w:before="76" w:after="0" w:line="230" w:lineRule="auto"/>
              <w:ind w:left="72"/>
              <w:rPr>
                <w:sz w:val="24"/>
                <w:lang w:val="ru-RU"/>
              </w:rPr>
            </w:pPr>
            <w:r w:rsidRPr="0059143F">
              <w:rPr>
                <w:rFonts w:ascii="Times New Roman" w:eastAsia="Times New Roman" w:hAnsi="Times New Roman"/>
                <w:color w:val="000000"/>
                <w:w w:val="97"/>
                <w:sz w:val="18"/>
                <w:lang w:val="ru-RU"/>
              </w:rPr>
              <w:t>7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BAD604" w14:textId="77777777" w:rsidR="00312F48" w:rsidRPr="0059143F" w:rsidRDefault="00312F48" w:rsidP="00F02BC6">
            <w:pPr>
              <w:autoSpaceDE w:val="0"/>
              <w:autoSpaceDN w:val="0"/>
              <w:spacing w:before="76" w:after="0" w:line="230" w:lineRule="auto"/>
              <w:ind w:left="72"/>
              <w:rPr>
                <w:sz w:val="24"/>
                <w:lang w:val="ru-RU"/>
              </w:rPr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B1303E" w14:textId="77777777" w:rsidR="00312F48" w:rsidRPr="0059143F" w:rsidRDefault="00312F48" w:rsidP="00F02BC6">
            <w:pPr>
              <w:autoSpaceDE w:val="0"/>
              <w:autoSpaceDN w:val="0"/>
              <w:spacing w:before="76" w:after="0" w:line="230" w:lineRule="auto"/>
              <w:ind w:left="72"/>
              <w:rPr>
                <w:sz w:val="24"/>
                <w:lang w:val="ru-RU"/>
              </w:rPr>
            </w:pPr>
          </w:p>
        </w:tc>
        <w:tc>
          <w:tcPr>
            <w:tcW w:w="299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949DBB" w14:textId="77777777" w:rsidR="00312F48" w:rsidRPr="001F37E7" w:rsidRDefault="00312F48" w:rsidP="00F02BC6">
            <w:pPr>
              <w:spacing w:line="240" w:lineRule="auto"/>
              <w:rPr>
                <w:sz w:val="16"/>
                <w:szCs w:val="16"/>
                <w:lang w:val="ru-RU"/>
              </w:rPr>
            </w:pPr>
            <w:r w:rsidRPr="001F37E7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>Осознание российской гражданской идентичности в поликультурном и многоконфессиональном обществе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73D54B" w14:textId="77777777" w:rsidR="00312F48" w:rsidRPr="001F37E7" w:rsidRDefault="00312F48" w:rsidP="00F02BC6">
            <w:pPr>
              <w:autoSpaceDE w:val="0"/>
              <w:autoSpaceDN w:val="0"/>
              <w:spacing w:before="76" w:after="0" w:line="230" w:lineRule="auto"/>
              <w:jc w:val="center"/>
              <w:rPr>
                <w:sz w:val="24"/>
              </w:rPr>
            </w:pPr>
            <w:r w:rsidRPr="001F37E7">
              <w:rPr>
                <w:rFonts w:ascii="Times New Roman" w:eastAsia="Times New Roman" w:hAnsi="Times New Roman"/>
                <w:color w:val="000000"/>
                <w:w w:val="97"/>
                <w:sz w:val="18"/>
              </w:rPr>
              <w:t>05.09.2022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CA6739" w14:textId="77777777" w:rsidR="00312F48" w:rsidRPr="001F37E7" w:rsidRDefault="00312F48" w:rsidP="00F02BC6">
            <w:pPr>
              <w:autoSpaceDE w:val="0"/>
              <w:autoSpaceDN w:val="0"/>
              <w:spacing w:before="76" w:after="0" w:line="245" w:lineRule="auto"/>
              <w:ind w:left="72" w:right="432"/>
              <w:rPr>
                <w:sz w:val="24"/>
              </w:rPr>
            </w:pPr>
            <w:r w:rsidRPr="001F37E7">
              <w:rPr>
                <w:rFonts w:ascii="Times New Roman" w:eastAsia="Times New Roman" w:hAnsi="Times New Roman"/>
                <w:color w:val="000000"/>
                <w:w w:val="97"/>
                <w:sz w:val="18"/>
                <w:lang w:val="ru-RU"/>
              </w:rPr>
              <w:t xml:space="preserve">Знакомство со звучанием фольклорных образцов в аудио- и видеозаписи. </w:t>
            </w:r>
            <w:r w:rsidRPr="001F37E7">
              <w:rPr>
                <w:rFonts w:ascii="Times New Roman" w:eastAsia="Times New Roman" w:hAnsi="Times New Roman"/>
                <w:color w:val="000000"/>
                <w:w w:val="97"/>
                <w:sz w:val="18"/>
              </w:rPr>
              <w:t xml:space="preserve">Определение на слух: </w:t>
            </w:r>
          </w:p>
        </w:tc>
        <w:tc>
          <w:tcPr>
            <w:tcW w:w="122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E6F2C3" w14:textId="77777777" w:rsidR="00312F48" w:rsidRPr="001F37E7" w:rsidRDefault="00312F48" w:rsidP="00D36C1F">
            <w:pPr>
              <w:autoSpaceDE w:val="0"/>
              <w:autoSpaceDN w:val="0"/>
              <w:spacing w:before="76" w:after="0" w:line="245" w:lineRule="auto"/>
              <w:ind w:right="432"/>
              <w:rPr>
                <w:sz w:val="24"/>
              </w:rPr>
            </w:pP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FC02D2" w14:textId="77777777" w:rsidR="00312F48" w:rsidRPr="0059143F" w:rsidRDefault="005E2A12" w:rsidP="00D36C1F">
            <w:pPr>
              <w:autoSpaceDE w:val="0"/>
              <w:autoSpaceDN w:val="0"/>
              <w:spacing w:before="76" w:after="0" w:line="230" w:lineRule="auto"/>
              <w:rPr>
                <w:sz w:val="20"/>
              </w:rPr>
            </w:pPr>
            <w:hyperlink r:id="rId9" w:tgtFrame="_blank" w:history="1">
              <w:r w:rsidR="0059143F" w:rsidRPr="0059143F">
                <w:rPr>
                  <w:rStyle w:val="aff8"/>
                  <w:rFonts w:ascii="Arial" w:hAnsi="Arial" w:cs="Arial"/>
                  <w:b/>
                  <w:bCs/>
                  <w:sz w:val="20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312F48" w:rsidRPr="001F37E7" w14:paraId="3367A7A2" w14:textId="77777777" w:rsidTr="0059143F">
        <w:trPr>
          <w:trHeight w:hRule="exact" w:val="70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9A5286" w14:textId="77777777" w:rsidR="00312F48" w:rsidRPr="001F37E7" w:rsidRDefault="00312F48" w:rsidP="00F02BC6">
            <w:pPr>
              <w:autoSpaceDE w:val="0"/>
              <w:autoSpaceDN w:val="0"/>
              <w:spacing w:before="76" w:after="0" w:line="233" w:lineRule="auto"/>
              <w:jc w:val="center"/>
              <w:rPr>
                <w:sz w:val="24"/>
              </w:rPr>
            </w:pPr>
            <w:r w:rsidRPr="001F37E7">
              <w:rPr>
                <w:rFonts w:ascii="Times New Roman" w:eastAsia="Times New Roman" w:hAnsi="Times New Roman"/>
                <w:color w:val="000000"/>
                <w:w w:val="97"/>
                <w:sz w:val="18"/>
              </w:rPr>
              <w:t>1.2.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5CCBA0" w14:textId="77777777" w:rsidR="00312F48" w:rsidRPr="001F37E7" w:rsidRDefault="00312F48" w:rsidP="00F02BC6">
            <w:pPr>
              <w:autoSpaceDE w:val="0"/>
              <w:autoSpaceDN w:val="0"/>
              <w:spacing w:before="76" w:after="0" w:line="245" w:lineRule="auto"/>
              <w:ind w:left="72" w:right="576"/>
              <w:rPr>
                <w:sz w:val="24"/>
              </w:rPr>
            </w:pPr>
            <w:r w:rsidRPr="001F37E7">
              <w:rPr>
                <w:rFonts w:ascii="Times New Roman" w:eastAsia="Times New Roman" w:hAnsi="Times New Roman"/>
                <w:color w:val="000000"/>
                <w:w w:val="97"/>
                <w:sz w:val="18"/>
              </w:rPr>
              <w:t>Календарный фольклор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FC9703" w14:textId="77777777" w:rsidR="00312F48" w:rsidRPr="001F37E7" w:rsidRDefault="00312F48" w:rsidP="00F02BC6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</w:rPr>
            </w:pPr>
            <w:r w:rsidRPr="001F37E7">
              <w:rPr>
                <w:rFonts w:ascii="Times New Roman" w:eastAsia="Times New Roman" w:hAnsi="Times New Roman"/>
                <w:color w:val="000000"/>
                <w:w w:val="97"/>
                <w:sz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3A186B" w14:textId="77777777" w:rsidR="00312F48" w:rsidRPr="001F37E7" w:rsidRDefault="00312F48" w:rsidP="00F02BC6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</w:rPr>
            </w:pPr>
            <w:r w:rsidRPr="001F37E7">
              <w:rPr>
                <w:rFonts w:ascii="Times New Roman" w:eastAsia="Times New Roman" w:hAnsi="Times New Roman"/>
                <w:color w:val="000000"/>
                <w:w w:val="97"/>
                <w:sz w:val="18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C7A1E8" w14:textId="77777777" w:rsidR="00312F48" w:rsidRPr="001F37E7" w:rsidRDefault="00312F48" w:rsidP="00F02BC6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</w:rPr>
            </w:pP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9AFD5F" w14:textId="77777777" w:rsidR="00312F48" w:rsidRPr="001F37E7" w:rsidRDefault="00312F48" w:rsidP="00D36C1F">
            <w:pPr>
              <w:tabs>
                <w:tab w:val="left" w:pos="180"/>
              </w:tabs>
              <w:autoSpaceDE w:val="0"/>
              <w:autoSpaceDN w:val="0"/>
              <w:spacing w:before="166" w:after="0" w:line="240" w:lineRule="auto"/>
              <w:ind w:right="432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</w:pPr>
            <w:r w:rsidRPr="001F37E7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 xml:space="preserve">Интерес к изучению истории </w:t>
            </w:r>
            <w:r w:rsidR="00D36C1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>отечественной музыкальной</w:t>
            </w:r>
            <w:r w:rsidR="0059143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 xml:space="preserve"> культуры</w:t>
            </w:r>
          </w:p>
          <w:p w14:paraId="35F71947" w14:textId="77777777" w:rsidR="00312F48" w:rsidRPr="001F37E7" w:rsidRDefault="00312F48" w:rsidP="00F02BC6">
            <w:pPr>
              <w:tabs>
                <w:tab w:val="left" w:pos="180"/>
              </w:tabs>
              <w:autoSpaceDE w:val="0"/>
              <w:autoSpaceDN w:val="0"/>
              <w:spacing w:before="166" w:after="0" w:line="240" w:lineRule="auto"/>
              <w:ind w:right="432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</w:pPr>
          </w:p>
          <w:p w14:paraId="6391849E" w14:textId="77777777" w:rsidR="00312F48" w:rsidRPr="001F37E7" w:rsidRDefault="00312F48" w:rsidP="00F02BC6">
            <w:pPr>
              <w:tabs>
                <w:tab w:val="left" w:pos="180"/>
              </w:tabs>
              <w:autoSpaceDE w:val="0"/>
              <w:autoSpaceDN w:val="0"/>
              <w:spacing w:before="166" w:after="0" w:line="240" w:lineRule="auto"/>
              <w:ind w:right="432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</w:pPr>
          </w:p>
          <w:p w14:paraId="60999AB5" w14:textId="77777777" w:rsidR="00312F48" w:rsidRPr="001F37E7" w:rsidRDefault="00312F48" w:rsidP="00F02BC6">
            <w:pPr>
              <w:tabs>
                <w:tab w:val="left" w:pos="180"/>
              </w:tabs>
              <w:autoSpaceDE w:val="0"/>
              <w:autoSpaceDN w:val="0"/>
              <w:spacing w:before="166" w:after="0" w:line="240" w:lineRule="auto"/>
              <w:ind w:right="432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</w:pPr>
          </w:p>
          <w:p w14:paraId="7FD0EE83" w14:textId="77777777" w:rsidR="00312F48" w:rsidRPr="001F37E7" w:rsidRDefault="00312F48" w:rsidP="00F02BC6">
            <w:pPr>
              <w:tabs>
                <w:tab w:val="left" w:pos="180"/>
              </w:tabs>
              <w:autoSpaceDE w:val="0"/>
              <w:autoSpaceDN w:val="0"/>
              <w:spacing w:before="166" w:after="0" w:line="240" w:lineRule="auto"/>
              <w:ind w:right="432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</w:pPr>
          </w:p>
          <w:p w14:paraId="0D5B12DA" w14:textId="77777777" w:rsidR="00312F48" w:rsidRPr="001F37E7" w:rsidRDefault="00312F48" w:rsidP="00F02BC6">
            <w:pPr>
              <w:tabs>
                <w:tab w:val="left" w:pos="180"/>
              </w:tabs>
              <w:autoSpaceDE w:val="0"/>
              <w:autoSpaceDN w:val="0"/>
              <w:spacing w:before="166" w:after="0" w:line="240" w:lineRule="auto"/>
              <w:ind w:right="432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EEE106" w14:textId="77777777" w:rsidR="00312F48" w:rsidRPr="001F37E7" w:rsidRDefault="00312F48" w:rsidP="00F02BC6">
            <w:pPr>
              <w:autoSpaceDE w:val="0"/>
              <w:autoSpaceDN w:val="0"/>
              <w:spacing w:before="76" w:after="0" w:line="233" w:lineRule="auto"/>
              <w:jc w:val="center"/>
              <w:rPr>
                <w:sz w:val="24"/>
              </w:rPr>
            </w:pPr>
            <w:r w:rsidRPr="001F37E7">
              <w:rPr>
                <w:rFonts w:ascii="Times New Roman" w:eastAsia="Times New Roman" w:hAnsi="Times New Roman"/>
                <w:color w:val="000000"/>
                <w:w w:val="97"/>
                <w:sz w:val="18"/>
              </w:rPr>
              <w:t>24.10.2022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3BAD59" w14:textId="77777777" w:rsidR="00312F48" w:rsidRPr="001F37E7" w:rsidRDefault="00312F48" w:rsidP="00F02BC6">
            <w:pPr>
              <w:autoSpaceDE w:val="0"/>
              <w:autoSpaceDN w:val="0"/>
              <w:spacing w:before="76" w:after="0" w:line="245" w:lineRule="auto"/>
              <w:ind w:left="72" w:right="576"/>
              <w:rPr>
                <w:sz w:val="24"/>
                <w:lang w:val="ru-RU"/>
              </w:rPr>
            </w:pPr>
            <w:r w:rsidRPr="001F37E7">
              <w:rPr>
                <w:rFonts w:ascii="Times New Roman" w:eastAsia="Times New Roman" w:hAnsi="Times New Roman"/>
                <w:color w:val="000000"/>
                <w:w w:val="97"/>
                <w:sz w:val="18"/>
                <w:lang w:val="ru-RU"/>
              </w:rPr>
              <w:t>Знакомство с символикой календарных обрядов, поиск информации о соответствующих фольклорных традициях.;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760712" w14:textId="77777777" w:rsidR="00312F48" w:rsidRPr="001F37E7" w:rsidRDefault="00312F48" w:rsidP="00F02BC6">
            <w:pPr>
              <w:autoSpaceDE w:val="0"/>
              <w:autoSpaceDN w:val="0"/>
              <w:spacing w:before="76" w:after="0" w:line="233" w:lineRule="auto"/>
              <w:jc w:val="center"/>
              <w:rPr>
                <w:sz w:val="24"/>
              </w:rPr>
            </w:pPr>
            <w:r w:rsidRPr="001F37E7">
              <w:rPr>
                <w:rFonts w:ascii="Times New Roman" w:eastAsia="Times New Roman" w:hAnsi="Times New Roman"/>
                <w:color w:val="000000"/>
                <w:w w:val="97"/>
                <w:sz w:val="18"/>
              </w:rPr>
              <w:t>Тестирование;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FA3247" w14:textId="77777777" w:rsidR="00312F48" w:rsidRPr="0059143F" w:rsidRDefault="005E2A12" w:rsidP="00D36C1F">
            <w:pPr>
              <w:autoSpaceDE w:val="0"/>
              <w:autoSpaceDN w:val="0"/>
              <w:spacing w:before="76" w:after="0" w:line="233" w:lineRule="auto"/>
              <w:rPr>
                <w:sz w:val="20"/>
              </w:rPr>
            </w:pPr>
            <w:hyperlink r:id="rId10" w:tgtFrame="_blank" w:history="1">
              <w:r w:rsidR="0059143F" w:rsidRPr="0059143F">
                <w:rPr>
                  <w:rStyle w:val="aff8"/>
                  <w:rFonts w:ascii="Arial" w:hAnsi="Arial" w:cs="Arial"/>
                  <w:b/>
                  <w:bCs/>
                  <w:sz w:val="20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312F48" w:rsidRPr="001F37E7" w14:paraId="41A657F5" w14:textId="77777777" w:rsidTr="00F02BC6">
        <w:trPr>
          <w:trHeight w:hRule="exact" w:val="348"/>
        </w:trPr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96C386" w14:textId="77777777" w:rsidR="00312F48" w:rsidRPr="001F37E7" w:rsidRDefault="00312F48" w:rsidP="00F02BC6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</w:rPr>
            </w:pPr>
            <w:r w:rsidRPr="001F37E7">
              <w:rPr>
                <w:rFonts w:ascii="Times New Roman" w:eastAsia="Times New Roman" w:hAnsi="Times New Roman"/>
                <w:color w:val="000000"/>
                <w:w w:val="97"/>
                <w:sz w:val="18"/>
              </w:rPr>
              <w:t>Итого по модулю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D7C511" w14:textId="77777777" w:rsidR="00312F48" w:rsidRPr="001F37E7" w:rsidRDefault="00312F48" w:rsidP="00F02BC6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</w:rPr>
            </w:pPr>
            <w:r w:rsidRPr="001F37E7">
              <w:rPr>
                <w:rFonts w:ascii="Times New Roman" w:eastAsia="Times New Roman" w:hAnsi="Times New Roman"/>
                <w:color w:val="000000"/>
                <w:w w:val="97"/>
                <w:sz w:val="18"/>
              </w:rPr>
              <w:t>8</w:t>
            </w:r>
          </w:p>
        </w:tc>
        <w:tc>
          <w:tcPr>
            <w:tcW w:w="128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B011C4" w14:textId="77777777" w:rsidR="00312F48" w:rsidRPr="001F37E7" w:rsidRDefault="00312F48" w:rsidP="00F02BC6">
            <w:pPr>
              <w:rPr>
                <w:sz w:val="24"/>
              </w:rPr>
            </w:pPr>
          </w:p>
        </w:tc>
      </w:tr>
      <w:tr w:rsidR="00312F48" w:rsidRPr="001F37E7" w14:paraId="18500712" w14:textId="77777777" w:rsidTr="00F02BC6">
        <w:trPr>
          <w:trHeight w:hRule="exact" w:val="348"/>
        </w:trPr>
        <w:tc>
          <w:tcPr>
            <w:tcW w:w="155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891DFC" w14:textId="77777777" w:rsidR="00312F48" w:rsidRPr="001F37E7" w:rsidRDefault="00312F48" w:rsidP="00F02BC6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</w:rPr>
            </w:pPr>
            <w:r w:rsidRPr="001F37E7">
              <w:rPr>
                <w:rFonts w:ascii="Times New Roman" w:eastAsia="Times New Roman" w:hAnsi="Times New Roman"/>
                <w:color w:val="000000"/>
                <w:w w:val="97"/>
                <w:sz w:val="18"/>
              </w:rPr>
              <w:t>Модуль 2.</w:t>
            </w:r>
            <w:r w:rsidRPr="001F37E7">
              <w:rPr>
                <w:rFonts w:ascii="Times New Roman" w:eastAsia="Times New Roman" w:hAnsi="Times New Roman"/>
                <w:b/>
                <w:color w:val="000000"/>
                <w:w w:val="97"/>
                <w:sz w:val="18"/>
              </w:rPr>
              <w:t xml:space="preserve"> Русская классическая музыка</w:t>
            </w:r>
          </w:p>
        </w:tc>
      </w:tr>
      <w:tr w:rsidR="00312F48" w:rsidRPr="001F37E7" w14:paraId="7492420A" w14:textId="77777777" w:rsidTr="00D36C1F">
        <w:trPr>
          <w:trHeight w:hRule="exact" w:val="74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2BEBB2" w14:textId="77777777" w:rsidR="00312F48" w:rsidRPr="001F37E7" w:rsidRDefault="00312F48" w:rsidP="00F02BC6">
            <w:pPr>
              <w:autoSpaceDE w:val="0"/>
              <w:autoSpaceDN w:val="0"/>
              <w:spacing w:before="78" w:after="0" w:line="230" w:lineRule="auto"/>
              <w:jc w:val="center"/>
              <w:rPr>
                <w:sz w:val="24"/>
              </w:rPr>
            </w:pPr>
            <w:r w:rsidRPr="001F37E7">
              <w:rPr>
                <w:rFonts w:ascii="Times New Roman" w:eastAsia="Times New Roman" w:hAnsi="Times New Roman"/>
                <w:color w:val="000000"/>
                <w:w w:val="97"/>
                <w:sz w:val="18"/>
              </w:rPr>
              <w:t>2.1.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FDE14F" w14:textId="77777777" w:rsidR="00312F48" w:rsidRPr="001F37E7" w:rsidRDefault="00312F48" w:rsidP="00F02BC6">
            <w:pPr>
              <w:autoSpaceDE w:val="0"/>
              <w:autoSpaceDN w:val="0"/>
              <w:spacing w:before="78" w:after="0" w:line="230" w:lineRule="auto"/>
              <w:rPr>
                <w:sz w:val="24"/>
              </w:rPr>
            </w:pPr>
            <w:r w:rsidRPr="001F37E7">
              <w:rPr>
                <w:rFonts w:ascii="Times New Roman" w:eastAsia="Times New Roman" w:hAnsi="Times New Roman"/>
                <w:color w:val="000000"/>
                <w:w w:val="97"/>
                <w:sz w:val="18"/>
              </w:rPr>
              <w:t>Образы родной земли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B95EC7" w14:textId="77777777" w:rsidR="00312F48" w:rsidRPr="00D36C1F" w:rsidRDefault="00312F48" w:rsidP="00F02BC6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lang w:val="ru-RU"/>
              </w:rPr>
            </w:pPr>
            <w:r w:rsidRPr="001F37E7">
              <w:rPr>
                <w:rFonts w:ascii="Times New Roman" w:eastAsia="Times New Roman" w:hAnsi="Times New Roman"/>
                <w:color w:val="000000"/>
                <w:w w:val="97"/>
                <w:sz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75D249" w14:textId="77777777" w:rsidR="00312F48" w:rsidRPr="001F37E7" w:rsidRDefault="00312F48" w:rsidP="00F02BC6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10F3C4" w14:textId="77777777" w:rsidR="00312F48" w:rsidRPr="00D36C1F" w:rsidRDefault="0059143F" w:rsidP="00F02BC6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64775B" w14:textId="77777777" w:rsidR="00312F48" w:rsidRPr="007E2C9B" w:rsidRDefault="00312F48" w:rsidP="00F02BC6">
            <w:pPr>
              <w:spacing w:line="240" w:lineRule="auto"/>
              <w:rPr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Г</w:t>
            </w:r>
            <w:r w:rsidRPr="007E2C9B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отовность к выполнению обязанностей гра</w:t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жданина и реализации его прав, </w:t>
            </w:r>
            <w:r w:rsidRPr="007E2C9B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интересов других людей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4386AC" w14:textId="77777777" w:rsidR="00312F48" w:rsidRPr="001F37E7" w:rsidRDefault="00312F48" w:rsidP="00F02BC6">
            <w:pPr>
              <w:autoSpaceDE w:val="0"/>
              <w:autoSpaceDN w:val="0"/>
              <w:spacing w:before="78" w:after="0" w:line="230" w:lineRule="auto"/>
              <w:jc w:val="center"/>
              <w:rPr>
                <w:sz w:val="24"/>
              </w:rPr>
            </w:pPr>
            <w:r w:rsidRPr="001F37E7">
              <w:rPr>
                <w:rFonts w:ascii="Times New Roman" w:eastAsia="Times New Roman" w:hAnsi="Times New Roman"/>
                <w:color w:val="000000"/>
                <w:w w:val="97"/>
                <w:sz w:val="18"/>
              </w:rPr>
              <w:t>07.11.2022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923931" w14:textId="77777777" w:rsidR="00312F48" w:rsidRPr="001F37E7" w:rsidRDefault="00312F48" w:rsidP="00F02BC6">
            <w:pPr>
              <w:autoSpaceDE w:val="0"/>
              <w:autoSpaceDN w:val="0"/>
              <w:spacing w:before="78" w:after="0" w:line="245" w:lineRule="auto"/>
              <w:ind w:left="72" w:right="288"/>
              <w:rPr>
                <w:sz w:val="24"/>
                <w:lang w:val="ru-RU"/>
              </w:rPr>
            </w:pPr>
            <w:r w:rsidRPr="001F37E7">
              <w:rPr>
                <w:rFonts w:ascii="Times New Roman" w:eastAsia="Times New Roman" w:hAnsi="Times New Roman"/>
                <w:color w:val="000000"/>
                <w:w w:val="97"/>
                <w:sz w:val="18"/>
                <w:lang w:val="ru-RU"/>
              </w:rPr>
              <w:t>Разучивание, исполнение не менее одного вокального произведения, сочинённого русским композитором-классиком.;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A8FC4C" w14:textId="77777777" w:rsidR="00312F48" w:rsidRPr="00D36C1F" w:rsidRDefault="00D36C1F" w:rsidP="00D36C1F">
            <w:pPr>
              <w:autoSpaceDE w:val="0"/>
              <w:autoSpaceDN w:val="0"/>
              <w:spacing w:before="78" w:after="0" w:line="245" w:lineRule="auto"/>
              <w:ind w:right="144"/>
              <w:rPr>
                <w:sz w:val="24"/>
                <w:lang w:val="ru-RU"/>
              </w:rPr>
            </w:pPr>
            <w:r w:rsidRPr="00D36C1F">
              <w:rPr>
                <w:sz w:val="16"/>
                <w:lang w:val="ru-RU"/>
              </w:rPr>
              <w:t>Практическая</w:t>
            </w:r>
            <w:r w:rsidRPr="00D36C1F">
              <w:rPr>
                <w:sz w:val="12"/>
                <w:lang w:val="ru-RU"/>
              </w:rPr>
              <w:t xml:space="preserve"> </w:t>
            </w:r>
            <w:r w:rsidRPr="00D36C1F">
              <w:rPr>
                <w:sz w:val="18"/>
                <w:lang w:val="ru-RU"/>
              </w:rPr>
              <w:t>работа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E3ADDF" w14:textId="77777777" w:rsidR="00312F48" w:rsidRPr="0059143F" w:rsidRDefault="005E2A12" w:rsidP="00F02BC6">
            <w:pPr>
              <w:autoSpaceDE w:val="0"/>
              <w:autoSpaceDN w:val="0"/>
              <w:spacing w:before="78" w:after="0" w:line="230" w:lineRule="auto"/>
              <w:ind w:left="72"/>
              <w:rPr>
                <w:sz w:val="20"/>
              </w:rPr>
            </w:pPr>
            <w:hyperlink r:id="rId11" w:tgtFrame="_blank" w:history="1">
              <w:r w:rsidR="0059143F" w:rsidRPr="0059143F">
                <w:rPr>
                  <w:rStyle w:val="aff8"/>
                  <w:rFonts w:ascii="Arial" w:hAnsi="Arial" w:cs="Arial"/>
                  <w:b/>
                  <w:bCs/>
                  <w:sz w:val="20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312F48" w:rsidRPr="001F37E7" w14:paraId="54D25C96" w14:textId="77777777" w:rsidTr="0059143F">
        <w:trPr>
          <w:trHeight w:hRule="exact" w:val="55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FC678E" w14:textId="77777777" w:rsidR="00312F48" w:rsidRPr="001F37E7" w:rsidRDefault="00312F48" w:rsidP="00F02BC6">
            <w:pPr>
              <w:autoSpaceDE w:val="0"/>
              <w:autoSpaceDN w:val="0"/>
              <w:spacing w:before="78" w:after="0" w:line="230" w:lineRule="auto"/>
              <w:jc w:val="center"/>
              <w:rPr>
                <w:sz w:val="24"/>
              </w:rPr>
            </w:pPr>
            <w:r w:rsidRPr="001F37E7">
              <w:rPr>
                <w:rFonts w:ascii="Times New Roman" w:eastAsia="Times New Roman" w:hAnsi="Times New Roman"/>
                <w:color w:val="000000"/>
                <w:w w:val="97"/>
                <w:sz w:val="18"/>
              </w:rPr>
              <w:t>2.2.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1D780B" w14:textId="77777777" w:rsidR="00312F48" w:rsidRPr="0059143F" w:rsidRDefault="00312F48" w:rsidP="00F02BC6">
            <w:pPr>
              <w:autoSpaceDE w:val="0"/>
              <w:autoSpaceDN w:val="0"/>
              <w:spacing w:before="78" w:after="0" w:line="247" w:lineRule="auto"/>
              <w:ind w:left="72" w:right="288"/>
              <w:rPr>
                <w:sz w:val="24"/>
                <w:lang w:val="ru-RU"/>
              </w:rPr>
            </w:pPr>
            <w:r w:rsidRPr="0059143F">
              <w:rPr>
                <w:rFonts w:ascii="Times New Roman" w:eastAsia="Times New Roman" w:hAnsi="Times New Roman"/>
                <w:color w:val="000000"/>
                <w:w w:val="97"/>
                <w:sz w:val="18"/>
                <w:lang w:val="ru-RU"/>
              </w:rPr>
              <w:t xml:space="preserve">Русская </w:t>
            </w:r>
            <w:r w:rsidRPr="0059143F">
              <w:rPr>
                <w:sz w:val="24"/>
                <w:lang w:val="ru-RU"/>
              </w:rPr>
              <w:br/>
            </w:r>
            <w:r w:rsidR="0059143F" w:rsidRPr="0059143F">
              <w:rPr>
                <w:rFonts w:ascii="Times New Roman" w:eastAsia="Times New Roman" w:hAnsi="Times New Roman"/>
                <w:color w:val="000000"/>
                <w:w w:val="97"/>
                <w:sz w:val="18"/>
                <w:lang w:val="ru-RU"/>
              </w:rPr>
              <w:t xml:space="preserve">исполнит. </w:t>
            </w:r>
            <w:r w:rsidRPr="0059143F">
              <w:rPr>
                <w:rFonts w:ascii="Times New Roman" w:eastAsia="Times New Roman" w:hAnsi="Times New Roman"/>
                <w:color w:val="000000"/>
                <w:w w:val="97"/>
                <w:sz w:val="18"/>
                <w:lang w:val="ru-RU"/>
              </w:rPr>
              <w:t>школа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932673" w14:textId="77777777" w:rsidR="00312F48" w:rsidRPr="0059143F" w:rsidRDefault="00312F48" w:rsidP="00F02BC6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lang w:val="ru-RU"/>
              </w:rPr>
            </w:pPr>
            <w:r w:rsidRPr="0059143F">
              <w:rPr>
                <w:rFonts w:ascii="Times New Roman" w:eastAsia="Times New Roman" w:hAnsi="Times New Roman"/>
                <w:color w:val="000000"/>
                <w:w w:val="97"/>
                <w:sz w:val="18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36C533" w14:textId="77777777" w:rsidR="00312F48" w:rsidRPr="0059143F" w:rsidRDefault="00312F48" w:rsidP="00F02BC6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lang w:val="ru-RU"/>
              </w:rPr>
            </w:pPr>
            <w:r w:rsidRPr="0059143F">
              <w:rPr>
                <w:rFonts w:ascii="Times New Roman" w:eastAsia="Times New Roman" w:hAnsi="Times New Roman"/>
                <w:color w:val="000000"/>
                <w:w w:val="97"/>
                <w:sz w:val="18"/>
                <w:lang w:val="ru-RU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37EA93" w14:textId="77777777" w:rsidR="00312F48" w:rsidRPr="0059143F" w:rsidRDefault="00312F48" w:rsidP="00F02BC6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lang w:val="ru-RU"/>
              </w:rPr>
            </w:pP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2EFA52" w14:textId="77777777" w:rsidR="00312F48" w:rsidRPr="007E2C9B" w:rsidRDefault="00312F48" w:rsidP="00F02BC6">
            <w:pPr>
              <w:spacing w:line="240" w:lineRule="auto"/>
              <w:rPr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Г</w:t>
            </w:r>
            <w:r w:rsidRPr="007E2C9B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отовность воспринимать музыкальное искусство с учётом моральных и духовных ценностей</w:t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45EB5D" w14:textId="77777777" w:rsidR="00312F48" w:rsidRPr="0059143F" w:rsidRDefault="00312F48" w:rsidP="00F02BC6">
            <w:pPr>
              <w:autoSpaceDE w:val="0"/>
              <w:autoSpaceDN w:val="0"/>
              <w:spacing w:before="78" w:after="0" w:line="230" w:lineRule="auto"/>
              <w:jc w:val="center"/>
              <w:rPr>
                <w:sz w:val="24"/>
                <w:lang w:val="ru-RU"/>
              </w:rPr>
            </w:pPr>
            <w:r w:rsidRPr="0059143F">
              <w:rPr>
                <w:rFonts w:ascii="Times New Roman" w:eastAsia="Times New Roman" w:hAnsi="Times New Roman"/>
                <w:color w:val="000000"/>
                <w:w w:val="97"/>
                <w:sz w:val="18"/>
                <w:lang w:val="ru-RU"/>
              </w:rPr>
              <w:t>05.12.2022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6324E0" w14:textId="77777777" w:rsidR="00312F48" w:rsidRPr="001F37E7" w:rsidRDefault="00312F48" w:rsidP="00F02BC6">
            <w:pPr>
              <w:autoSpaceDE w:val="0"/>
              <w:autoSpaceDN w:val="0"/>
              <w:spacing w:before="78" w:after="0" w:line="245" w:lineRule="auto"/>
              <w:ind w:left="72"/>
              <w:rPr>
                <w:sz w:val="24"/>
                <w:lang w:val="ru-RU"/>
              </w:rPr>
            </w:pPr>
            <w:r w:rsidRPr="001F37E7">
              <w:rPr>
                <w:rFonts w:ascii="Times New Roman" w:eastAsia="Times New Roman" w:hAnsi="Times New Roman"/>
                <w:color w:val="000000"/>
                <w:w w:val="97"/>
                <w:sz w:val="18"/>
                <w:lang w:val="ru-RU"/>
              </w:rPr>
              <w:t>Исследовательские проекты, посвящённые биографиям известных отечественных и</w:t>
            </w:r>
            <w:r w:rsidR="0059143F">
              <w:rPr>
                <w:rFonts w:ascii="Times New Roman" w:eastAsia="Times New Roman" w:hAnsi="Times New Roman"/>
                <w:color w:val="000000"/>
                <w:w w:val="97"/>
                <w:sz w:val="18"/>
                <w:lang w:val="ru-RU"/>
              </w:rPr>
              <w:t>сполнителей классич.муз.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8A9A44" w14:textId="77777777" w:rsidR="00312F48" w:rsidRPr="001F37E7" w:rsidRDefault="00312F48" w:rsidP="00F02BC6">
            <w:pPr>
              <w:autoSpaceDE w:val="0"/>
              <w:autoSpaceDN w:val="0"/>
              <w:spacing w:before="78" w:after="0" w:line="230" w:lineRule="auto"/>
              <w:jc w:val="center"/>
              <w:rPr>
                <w:sz w:val="24"/>
              </w:rPr>
            </w:pPr>
            <w:r w:rsidRPr="001F37E7">
              <w:rPr>
                <w:rFonts w:ascii="Times New Roman" w:eastAsia="Times New Roman" w:hAnsi="Times New Roman"/>
                <w:color w:val="000000"/>
                <w:w w:val="97"/>
                <w:sz w:val="18"/>
              </w:rPr>
              <w:t>Тестирование;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4CE3F7" w14:textId="77777777" w:rsidR="00312F48" w:rsidRPr="0059143F" w:rsidRDefault="005E2A12" w:rsidP="00F02BC6">
            <w:pPr>
              <w:autoSpaceDE w:val="0"/>
              <w:autoSpaceDN w:val="0"/>
              <w:spacing w:before="78" w:after="0" w:line="230" w:lineRule="auto"/>
              <w:ind w:left="72"/>
              <w:rPr>
                <w:sz w:val="20"/>
              </w:rPr>
            </w:pPr>
            <w:hyperlink r:id="rId12" w:tgtFrame="_blank" w:history="1">
              <w:r w:rsidR="0059143F" w:rsidRPr="0059143F">
                <w:rPr>
                  <w:rStyle w:val="aff8"/>
                  <w:rFonts w:ascii="Arial" w:hAnsi="Arial" w:cs="Arial"/>
                  <w:b/>
                  <w:bCs/>
                  <w:sz w:val="20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312F48" w:rsidRPr="001F37E7" w14:paraId="508C1C60" w14:textId="77777777" w:rsidTr="00F02BC6">
        <w:trPr>
          <w:trHeight w:hRule="exact" w:val="350"/>
        </w:trPr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36C8E0" w14:textId="77777777" w:rsidR="00312F48" w:rsidRPr="001F37E7" w:rsidRDefault="00312F48" w:rsidP="00F02BC6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</w:rPr>
            </w:pPr>
            <w:r w:rsidRPr="001F37E7">
              <w:rPr>
                <w:rFonts w:ascii="Times New Roman" w:eastAsia="Times New Roman" w:hAnsi="Times New Roman"/>
                <w:color w:val="000000"/>
                <w:w w:val="97"/>
                <w:sz w:val="18"/>
              </w:rPr>
              <w:t>Итого по модулю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C4FFCF" w14:textId="77777777" w:rsidR="00312F48" w:rsidRPr="001F37E7" w:rsidRDefault="00312F48" w:rsidP="00F02BC6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</w:rPr>
            </w:pPr>
            <w:r w:rsidRPr="001F37E7">
              <w:rPr>
                <w:rFonts w:ascii="Times New Roman" w:eastAsia="Times New Roman" w:hAnsi="Times New Roman"/>
                <w:color w:val="000000"/>
                <w:w w:val="97"/>
                <w:sz w:val="18"/>
              </w:rPr>
              <w:t>7</w:t>
            </w:r>
          </w:p>
        </w:tc>
        <w:tc>
          <w:tcPr>
            <w:tcW w:w="12809" w:type="dxa"/>
            <w:gridSpan w:val="7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967826" w14:textId="77777777" w:rsidR="00312F48" w:rsidRPr="001F37E7" w:rsidRDefault="00312F48" w:rsidP="00F02BC6">
            <w:pPr>
              <w:rPr>
                <w:sz w:val="24"/>
              </w:rPr>
            </w:pPr>
          </w:p>
        </w:tc>
      </w:tr>
      <w:tr w:rsidR="00312F48" w:rsidRPr="001F37E7" w14:paraId="129A3B09" w14:textId="77777777" w:rsidTr="00F02BC6">
        <w:trPr>
          <w:trHeight w:hRule="exact" w:val="348"/>
        </w:trPr>
        <w:tc>
          <w:tcPr>
            <w:tcW w:w="15502" w:type="dxa"/>
            <w:gridSpan w:val="10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296F29" w14:textId="77777777" w:rsidR="00312F48" w:rsidRPr="001F37E7" w:rsidRDefault="00312F48" w:rsidP="00F02BC6">
            <w:pPr>
              <w:autoSpaceDE w:val="0"/>
              <w:autoSpaceDN w:val="0"/>
              <w:spacing w:before="74" w:after="0" w:line="230" w:lineRule="auto"/>
              <w:ind w:left="72"/>
              <w:rPr>
                <w:sz w:val="24"/>
              </w:rPr>
            </w:pPr>
            <w:r w:rsidRPr="001F37E7">
              <w:rPr>
                <w:rFonts w:ascii="Times New Roman" w:eastAsia="Times New Roman" w:hAnsi="Times New Roman"/>
                <w:color w:val="000000"/>
                <w:w w:val="97"/>
                <w:sz w:val="18"/>
              </w:rPr>
              <w:t xml:space="preserve">Модуль 3. </w:t>
            </w:r>
            <w:r w:rsidRPr="001F37E7">
              <w:rPr>
                <w:rFonts w:ascii="Times New Roman" w:eastAsia="Times New Roman" w:hAnsi="Times New Roman"/>
                <w:b/>
                <w:color w:val="000000"/>
                <w:w w:val="97"/>
                <w:sz w:val="18"/>
              </w:rPr>
              <w:t>Европейская классическая музыка</w:t>
            </w:r>
          </w:p>
        </w:tc>
      </w:tr>
      <w:tr w:rsidR="00312F48" w:rsidRPr="00D36C1F" w14:paraId="32099081" w14:textId="77777777" w:rsidTr="00D36C1F">
        <w:trPr>
          <w:trHeight w:hRule="exact" w:val="725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D77228" w14:textId="77777777" w:rsidR="00312F48" w:rsidRPr="001F37E7" w:rsidRDefault="00312F48" w:rsidP="00F02BC6">
            <w:pPr>
              <w:autoSpaceDE w:val="0"/>
              <w:autoSpaceDN w:val="0"/>
              <w:spacing w:before="76" w:after="0" w:line="233" w:lineRule="auto"/>
              <w:jc w:val="center"/>
              <w:rPr>
                <w:sz w:val="24"/>
              </w:rPr>
            </w:pPr>
            <w:r w:rsidRPr="001F37E7">
              <w:rPr>
                <w:rFonts w:ascii="Times New Roman" w:eastAsia="Times New Roman" w:hAnsi="Times New Roman"/>
                <w:color w:val="000000"/>
                <w:w w:val="97"/>
                <w:sz w:val="18"/>
              </w:rPr>
              <w:t>3.1.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43309E" w14:textId="77777777" w:rsidR="00312F48" w:rsidRPr="001F37E7" w:rsidRDefault="00312F48" w:rsidP="00F02BC6">
            <w:pPr>
              <w:autoSpaceDE w:val="0"/>
              <w:autoSpaceDN w:val="0"/>
              <w:spacing w:before="76" w:after="0" w:line="245" w:lineRule="auto"/>
              <w:rPr>
                <w:sz w:val="24"/>
              </w:rPr>
            </w:pPr>
            <w:r w:rsidRPr="001F37E7">
              <w:rPr>
                <w:rFonts w:ascii="Times New Roman" w:eastAsia="Times New Roman" w:hAnsi="Times New Roman"/>
                <w:color w:val="000000"/>
                <w:w w:val="97"/>
                <w:sz w:val="18"/>
              </w:rPr>
              <w:t>Национальные истоки классической музыки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ACC6D6" w14:textId="77777777" w:rsidR="00312F48" w:rsidRPr="001F37E7" w:rsidRDefault="00312F48" w:rsidP="00F02BC6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</w:rPr>
            </w:pPr>
            <w:r w:rsidRPr="001F37E7">
              <w:rPr>
                <w:rFonts w:ascii="Times New Roman" w:eastAsia="Times New Roman" w:hAnsi="Times New Roman"/>
                <w:color w:val="000000"/>
                <w:w w:val="97"/>
                <w:sz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54C461" w14:textId="77777777" w:rsidR="00312F48" w:rsidRPr="001F37E7" w:rsidRDefault="00312F48" w:rsidP="00F02BC6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FE8AE8" w14:textId="77777777" w:rsidR="00312F48" w:rsidRPr="001F37E7" w:rsidRDefault="00312F48" w:rsidP="00F02BC6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</w:rPr>
            </w:pP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2390FD" w14:textId="77777777" w:rsidR="00312F48" w:rsidRDefault="00312F48" w:rsidP="00F02BC6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>П</w:t>
            </w:r>
            <w:r w:rsidRPr="00123DE2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 xml:space="preserve">онимание ценности отечественного и мирового искусства, роли этнических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>культурных традиций народа.</w:t>
            </w:r>
          </w:p>
          <w:p w14:paraId="417E2848" w14:textId="77777777" w:rsidR="00312F48" w:rsidRPr="00123DE2" w:rsidRDefault="00312F48" w:rsidP="00F02BC6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</w:pPr>
            <w:r w:rsidRPr="00123DE2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>творчества</w:t>
            </w:r>
          </w:p>
          <w:p w14:paraId="1FDC31FE" w14:textId="77777777" w:rsidR="00312F48" w:rsidRPr="00123DE2" w:rsidRDefault="00312F48" w:rsidP="00F02BC6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</w:pPr>
          </w:p>
          <w:p w14:paraId="5D769CF6" w14:textId="77777777" w:rsidR="00312F48" w:rsidRPr="00123DE2" w:rsidRDefault="00312F48" w:rsidP="00F02BC6">
            <w:pPr>
              <w:rPr>
                <w:sz w:val="16"/>
                <w:szCs w:val="16"/>
                <w:lang w:val="ru-RU"/>
              </w:rPr>
            </w:pPr>
            <w:r w:rsidRPr="00123DE2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>этнических культурных традиций и народного творчества;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707258" w14:textId="77777777" w:rsidR="00312F48" w:rsidRPr="00123DE2" w:rsidRDefault="00312F48" w:rsidP="00F02BC6">
            <w:pPr>
              <w:autoSpaceDE w:val="0"/>
              <w:autoSpaceDN w:val="0"/>
              <w:spacing w:before="76" w:after="0" w:line="233" w:lineRule="auto"/>
              <w:jc w:val="center"/>
              <w:rPr>
                <w:sz w:val="24"/>
                <w:lang w:val="ru-RU"/>
              </w:rPr>
            </w:pPr>
            <w:r w:rsidRPr="00123DE2">
              <w:rPr>
                <w:rFonts w:ascii="Times New Roman" w:eastAsia="Times New Roman" w:hAnsi="Times New Roman"/>
                <w:color w:val="000000"/>
                <w:w w:val="97"/>
                <w:sz w:val="18"/>
                <w:lang w:val="ru-RU"/>
              </w:rPr>
              <w:t>26.12.2022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DF5FCE" w14:textId="77777777" w:rsidR="00312F48" w:rsidRPr="001F37E7" w:rsidRDefault="00312F48" w:rsidP="00F02BC6">
            <w:pPr>
              <w:autoSpaceDE w:val="0"/>
              <w:autoSpaceDN w:val="0"/>
              <w:spacing w:before="76" w:after="0" w:line="250" w:lineRule="auto"/>
              <w:ind w:left="72"/>
              <w:rPr>
                <w:sz w:val="24"/>
                <w:lang w:val="ru-RU"/>
              </w:rPr>
            </w:pPr>
            <w:r w:rsidRPr="001F37E7">
              <w:rPr>
                <w:rFonts w:ascii="Times New Roman" w:eastAsia="Times New Roman" w:hAnsi="Times New Roman"/>
                <w:color w:val="000000"/>
                <w:w w:val="97"/>
                <w:sz w:val="18"/>
                <w:lang w:val="ru-RU"/>
              </w:rPr>
              <w:t>Просмотр художественных и документальных фильмов о творчестве выдающих европейских композиторов с последующим обсуждением в классе.;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6B2067" w14:textId="77777777" w:rsidR="00312F48" w:rsidRPr="00D36C1F" w:rsidRDefault="00312F48" w:rsidP="00D36C1F">
            <w:pPr>
              <w:autoSpaceDE w:val="0"/>
              <w:autoSpaceDN w:val="0"/>
              <w:spacing w:before="76" w:after="0" w:line="245" w:lineRule="auto"/>
              <w:ind w:right="432"/>
              <w:rPr>
                <w:sz w:val="24"/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C6DC98" w14:textId="77777777" w:rsidR="00312F48" w:rsidRPr="0059143F" w:rsidRDefault="005E2A12" w:rsidP="00F02BC6">
            <w:pPr>
              <w:autoSpaceDE w:val="0"/>
              <w:autoSpaceDN w:val="0"/>
              <w:spacing w:before="76" w:after="0" w:line="233" w:lineRule="auto"/>
              <w:ind w:left="72"/>
              <w:rPr>
                <w:sz w:val="20"/>
                <w:lang w:val="ru-RU"/>
              </w:rPr>
            </w:pPr>
            <w:hyperlink r:id="rId13" w:tgtFrame="_blank" w:history="1">
              <w:r w:rsidR="0059143F" w:rsidRPr="0059143F">
                <w:rPr>
                  <w:rStyle w:val="aff8"/>
                  <w:rFonts w:ascii="Arial" w:hAnsi="Arial" w:cs="Arial"/>
                  <w:b/>
                  <w:bCs/>
                  <w:sz w:val="20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312F48" w:rsidRPr="001F37E7" w14:paraId="15C18031" w14:textId="77777777" w:rsidTr="00D36C1F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F9842C" w14:textId="77777777" w:rsidR="00312F48" w:rsidRPr="001F37E7" w:rsidRDefault="00312F48" w:rsidP="00F02BC6">
            <w:pPr>
              <w:autoSpaceDE w:val="0"/>
              <w:autoSpaceDN w:val="0"/>
              <w:spacing w:before="76" w:after="0" w:line="233" w:lineRule="auto"/>
              <w:jc w:val="center"/>
              <w:rPr>
                <w:sz w:val="24"/>
              </w:rPr>
            </w:pPr>
            <w:r w:rsidRPr="001F37E7">
              <w:rPr>
                <w:rFonts w:ascii="Times New Roman" w:eastAsia="Times New Roman" w:hAnsi="Times New Roman"/>
                <w:color w:val="000000"/>
                <w:w w:val="97"/>
                <w:sz w:val="18"/>
              </w:rPr>
              <w:t>3.2.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5067A0" w14:textId="77777777" w:rsidR="00312F48" w:rsidRPr="001F37E7" w:rsidRDefault="00312F48" w:rsidP="00F02BC6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</w:rPr>
            </w:pPr>
            <w:r w:rsidRPr="001F37E7">
              <w:rPr>
                <w:rFonts w:ascii="Times New Roman" w:eastAsia="Times New Roman" w:hAnsi="Times New Roman"/>
                <w:color w:val="000000"/>
                <w:w w:val="97"/>
                <w:sz w:val="18"/>
              </w:rPr>
              <w:t>Музыкант и публика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A41E38" w14:textId="77777777" w:rsidR="00312F48" w:rsidRPr="001F37E7" w:rsidRDefault="00312F48" w:rsidP="00F02BC6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</w:rPr>
            </w:pPr>
            <w:r w:rsidRPr="001F37E7">
              <w:rPr>
                <w:rFonts w:ascii="Times New Roman" w:eastAsia="Times New Roman" w:hAnsi="Times New Roman"/>
                <w:color w:val="000000"/>
                <w:w w:val="97"/>
                <w:sz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2833EC" w14:textId="344896B3" w:rsidR="00312F48" w:rsidRPr="001F37E7" w:rsidRDefault="00312F48" w:rsidP="00F02BC6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5C9596" w14:textId="77777777" w:rsidR="00312F48" w:rsidRPr="001F37E7" w:rsidRDefault="00312F48" w:rsidP="00F02BC6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</w:rPr>
            </w:pP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E385D1" w14:textId="77777777" w:rsidR="00312F48" w:rsidRPr="001F37E7" w:rsidRDefault="00312F48" w:rsidP="00F02BC6">
            <w:pPr>
              <w:spacing w:line="240" w:lineRule="auto"/>
              <w:rPr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>О</w:t>
            </w:r>
            <w:r w:rsidRPr="00123DE2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>сознание ценности творчества, таланта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917319" w14:textId="77777777" w:rsidR="00312F48" w:rsidRPr="001F37E7" w:rsidRDefault="00312F48" w:rsidP="00F02BC6">
            <w:pPr>
              <w:autoSpaceDE w:val="0"/>
              <w:autoSpaceDN w:val="0"/>
              <w:spacing w:before="76" w:after="0" w:line="233" w:lineRule="auto"/>
              <w:jc w:val="center"/>
              <w:rPr>
                <w:sz w:val="24"/>
              </w:rPr>
            </w:pPr>
            <w:r w:rsidRPr="001F37E7">
              <w:rPr>
                <w:rFonts w:ascii="Times New Roman" w:eastAsia="Times New Roman" w:hAnsi="Times New Roman"/>
                <w:color w:val="000000"/>
                <w:w w:val="97"/>
                <w:sz w:val="18"/>
              </w:rPr>
              <w:t>06.02.2023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F96D8F" w14:textId="77777777" w:rsidR="00312F48" w:rsidRPr="001F37E7" w:rsidRDefault="00312F48" w:rsidP="00F02BC6">
            <w:pPr>
              <w:autoSpaceDE w:val="0"/>
              <w:autoSpaceDN w:val="0"/>
              <w:spacing w:before="76" w:after="0" w:line="245" w:lineRule="auto"/>
              <w:ind w:left="72" w:right="288"/>
              <w:rPr>
                <w:sz w:val="24"/>
                <w:lang w:val="ru-RU"/>
              </w:rPr>
            </w:pPr>
            <w:r w:rsidRPr="001F37E7">
              <w:rPr>
                <w:rFonts w:ascii="Times New Roman" w:eastAsia="Times New Roman" w:hAnsi="Times New Roman"/>
                <w:color w:val="000000"/>
                <w:w w:val="97"/>
                <w:sz w:val="18"/>
                <w:lang w:val="ru-RU"/>
              </w:rPr>
              <w:t>Музыкальная викторина на знание музыки, названий и авторов изученных произведений.;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ECDADE" w14:textId="77777777" w:rsidR="00312F48" w:rsidRPr="001F37E7" w:rsidRDefault="00312F48" w:rsidP="00F02BC6">
            <w:pPr>
              <w:autoSpaceDE w:val="0"/>
              <w:autoSpaceDN w:val="0"/>
              <w:spacing w:before="76" w:after="0" w:line="233" w:lineRule="auto"/>
              <w:jc w:val="center"/>
              <w:rPr>
                <w:sz w:val="24"/>
              </w:rPr>
            </w:pPr>
            <w:r w:rsidRPr="001F37E7">
              <w:rPr>
                <w:rFonts w:ascii="Times New Roman" w:eastAsia="Times New Roman" w:hAnsi="Times New Roman"/>
                <w:color w:val="000000"/>
                <w:w w:val="97"/>
                <w:sz w:val="18"/>
              </w:rPr>
              <w:t>Тестирование;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956145" w14:textId="77777777" w:rsidR="00312F48" w:rsidRPr="0059143F" w:rsidRDefault="005E2A12" w:rsidP="00F02BC6">
            <w:pPr>
              <w:autoSpaceDE w:val="0"/>
              <w:autoSpaceDN w:val="0"/>
              <w:spacing w:before="76" w:after="0" w:line="233" w:lineRule="auto"/>
              <w:ind w:left="72"/>
              <w:rPr>
                <w:sz w:val="20"/>
              </w:rPr>
            </w:pPr>
            <w:hyperlink r:id="rId14" w:tgtFrame="_blank" w:history="1">
              <w:r w:rsidR="0059143F" w:rsidRPr="0059143F">
                <w:rPr>
                  <w:rStyle w:val="aff8"/>
                  <w:rFonts w:ascii="Arial" w:hAnsi="Arial" w:cs="Arial"/>
                  <w:b/>
                  <w:bCs/>
                  <w:sz w:val="20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312F48" w:rsidRPr="001F37E7" w14:paraId="7C10F757" w14:textId="77777777" w:rsidTr="00F02BC6">
        <w:trPr>
          <w:trHeight w:hRule="exact" w:val="348"/>
        </w:trPr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5F8F79" w14:textId="77777777" w:rsidR="00312F48" w:rsidRPr="001F37E7" w:rsidRDefault="00312F48" w:rsidP="00F02BC6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</w:rPr>
            </w:pPr>
            <w:r w:rsidRPr="001F37E7">
              <w:rPr>
                <w:rFonts w:ascii="Times New Roman" w:eastAsia="Times New Roman" w:hAnsi="Times New Roman"/>
                <w:color w:val="000000"/>
                <w:w w:val="97"/>
                <w:sz w:val="18"/>
              </w:rPr>
              <w:t>Итого по модулю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0FED39" w14:textId="77777777" w:rsidR="00312F48" w:rsidRPr="001F37E7" w:rsidRDefault="00312F48" w:rsidP="00F02BC6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</w:rPr>
            </w:pPr>
            <w:r w:rsidRPr="001F37E7">
              <w:rPr>
                <w:rFonts w:ascii="Times New Roman" w:eastAsia="Times New Roman" w:hAnsi="Times New Roman"/>
                <w:color w:val="000000"/>
                <w:w w:val="97"/>
                <w:sz w:val="18"/>
              </w:rPr>
              <w:t>10</w:t>
            </w:r>
          </w:p>
        </w:tc>
        <w:tc>
          <w:tcPr>
            <w:tcW w:w="128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0C7C7F" w14:textId="77777777" w:rsidR="00312F48" w:rsidRPr="001F37E7" w:rsidRDefault="00312F48" w:rsidP="00F02BC6">
            <w:pPr>
              <w:rPr>
                <w:sz w:val="24"/>
              </w:rPr>
            </w:pPr>
          </w:p>
        </w:tc>
      </w:tr>
      <w:tr w:rsidR="00312F48" w:rsidRPr="00F24598" w14:paraId="06B8AC93" w14:textId="77777777" w:rsidTr="00F02BC6">
        <w:trPr>
          <w:trHeight w:hRule="exact" w:val="348"/>
        </w:trPr>
        <w:tc>
          <w:tcPr>
            <w:tcW w:w="155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EDB154" w14:textId="77777777" w:rsidR="00312F48" w:rsidRPr="001F37E7" w:rsidRDefault="00312F48" w:rsidP="00F02BC6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lang w:val="ru-RU"/>
              </w:rPr>
            </w:pPr>
            <w:r w:rsidRPr="001F37E7">
              <w:rPr>
                <w:rFonts w:ascii="Times New Roman" w:eastAsia="Times New Roman" w:hAnsi="Times New Roman"/>
                <w:color w:val="000000"/>
                <w:w w:val="97"/>
                <w:sz w:val="18"/>
                <w:lang w:val="ru-RU"/>
              </w:rPr>
              <w:t>Модуль 4.</w:t>
            </w:r>
            <w:r w:rsidRPr="001F37E7">
              <w:rPr>
                <w:rFonts w:ascii="Times New Roman" w:eastAsia="Times New Roman" w:hAnsi="Times New Roman"/>
                <w:b/>
                <w:color w:val="000000"/>
                <w:w w:val="97"/>
                <w:sz w:val="18"/>
                <w:lang w:val="ru-RU"/>
              </w:rPr>
              <w:t xml:space="preserve"> Связь музыки с другими видами искусства</w:t>
            </w:r>
          </w:p>
        </w:tc>
      </w:tr>
      <w:tr w:rsidR="00312F48" w:rsidRPr="001F37E7" w14:paraId="679C7987" w14:textId="77777777" w:rsidTr="00D36C1F">
        <w:trPr>
          <w:trHeight w:hRule="exact" w:val="89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C13AB2" w14:textId="77777777" w:rsidR="00312F48" w:rsidRPr="001F37E7" w:rsidRDefault="00312F48" w:rsidP="00F02BC6">
            <w:pPr>
              <w:autoSpaceDE w:val="0"/>
              <w:autoSpaceDN w:val="0"/>
              <w:spacing w:before="78" w:after="0" w:line="230" w:lineRule="auto"/>
              <w:jc w:val="center"/>
              <w:rPr>
                <w:sz w:val="24"/>
              </w:rPr>
            </w:pPr>
            <w:r w:rsidRPr="001F37E7">
              <w:rPr>
                <w:rFonts w:ascii="Times New Roman" w:eastAsia="Times New Roman" w:hAnsi="Times New Roman"/>
                <w:color w:val="000000"/>
                <w:w w:val="97"/>
                <w:sz w:val="18"/>
              </w:rPr>
              <w:t>4.1.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F5C0D1" w14:textId="77777777" w:rsidR="00312F48" w:rsidRPr="001F37E7" w:rsidRDefault="00312F48" w:rsidP="00F02BC6">
            <w:pPr>
              <w:autoSpaceDE w:val="0"/>
              <w:autoSpaceDN w:val="0"/>
              <w:spacing w:before="78" w:after="0" w:line="230" w:lineRule="auto"/>
              <w:jc w:val="center"/>
              <w:rPr>
                <w:sz w:val="24"/>
              </w:rPr>
            </w:pPr>
            <w:r w:rsidRPr="001F37E7">
              <w:rPr>
                <w:rFonts w:ascii="Times New Roman" w:eastAsia="Times New Roman" w:hAnsi="Times New Roman"/>
                <w:color w:val="000000"/>
                <w:w w:val="97"/>
                <w:sz w:val="18"/>
              </w:rPr>
              <w:t>Музыка и литература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F2D908" w14:textId="77777777" w:rsidR="00312F48" w:rsidRPr="001F37E7" w:rsidRDefault="00312F48" w:rsidP="00F02BC6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</w:rPr>
            </w:pPr>
            <w:r w:rsidRPr="001F37E7">
              <w:rPr>
                <w:rFonts w:ascii="Times New Roman" w:eastAsia="Times New Roman" w:hAnsi="Times New Roman"/>
                <w:color w:val="000000"/>
                <w:w w:val="97"/>
                <w:sz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7CF036" w14:textId="77777777" w:rsidR="00312F48" w:rsidRPr="001F37E7" w:rsidRDefault="00312F48" w:rsidP="00F02BC6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17F51A" w14:textId="77777777" w:rsidR="00312F48" w:rsidRPr="001F37E7" w:rsidRDefault="00D36C1F" w:rsidP="00F02BC6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8"/>
              </w:rPr>
              <w:t>1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22A3BD" w14:textId="77777777" w:rsidR="00312F48" w:rsidRPr="00123DE2" w:rsidRDefault="00312F48" w:rsidP="00F02BC6">
            <w:pPr>
              <w:rPr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>О</w:t>
            </w:r>
            <w:r w:rsidRPr="00123DE2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>риентация в деятельности на современную систему научных представлений об основных за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>кономерностях развития человека.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F05378" w14:textId="77777777" w:rsidR="00312F48" w:rsidRPr="001F37E7" w:rsidRDefault="00312F48" w:rsidP="00F02BC6">
            <w:pPr>
              <w:autoSpaceDE w:val="0"/>
              <w:autoSpaceDN w:val="0"/>
              <w:spacing w:before="78" w:after="0" w:line="230" w:lineRule="auto"/>
              <w:jc w:val="center"/>
              <w:rPr>
                <w:sz w:val="24"/>
              </w:rPr>
            </w:pPr>
            <w:r w:rsidRPr="001F37E7">
              <w:rPr>
                <w:rFonts w:ascii="Times New Roman" w:eastAsia="Times New Roman" w:hAnsi="Times New Roman"/>
                <w:color w:val="000000"/>
                <w:w w:val="97"/>
                <w:sz w:val="18"/>
              </w:rPr>
              <w:t>13.03.2023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BED2D9" w14:textId="77777777" w:rsidR="00312F48" w:rsidRPr="001F37E7" w:rsidRDefault="00312F48" w:rsidP="00F02BC6">
            <w:pPr>
              <w:autoSpaceDE w:val="0"/>
              <w:autoSpaceDN w:val="0"/>
              <w:spacing w:before="78" w:after="0" w:line="245" w:lineRule="auto"/>
              <w:ind w:left="72" w:right="432"/>
              <w:rPr>
                <w:sz w:val="24"/>
                <w:lang w:val="ru-RU"/>
              </w:rPr>
            </w:pPr>
            <w:r w:rsidRPr="001F37E7">
              <w:rPr>
                <w:rFonts w:ascii="Times New Roman" w:eastAsia="Times New Roman" w:hAnsi="Times New Roman"/>
                <w:color w:val="000000"/>
                <w:w w:val="97"/>
                <w:sz w:val="18"/>
                <w:lang w:val="ru-RU"/>
              </w:rPr>
              <w:t>Сочинение рассказа, стихотворения под впечатлением от восприятия инструментального музыкального произведения.;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ABA7C7" w14:textId="77777777" w:rsidR="00312F48" w:rsidRPr="001F37E7" w:rsidRDefault="00312F48" w:rsidP="00F02BC6">
            <w:pPr>
              <w:autoSpaceDE w:val="0"/>
              <w:autoSpaceDN w:val="0"/>
              <w:spacing w:before="78" w:after="0" w:line="245" w:lineRule="auto"/>
              <w:ind w:left="72"/>
              <w:rPr>
                <w:sz w:val="24"/>
              </w:rPr>
            </w:pPr>
            <w:r w:rsidRPr="001F37E7">
              <w:rPr>
                <w:rFonts w:ascii="Times New Roman" w:eastAsia="Times New Roman" w:hAnsi="Times New Roman"/>
                <w:color w:val="000000"/>
                <w:w w:val="97"/>
                <w:sz w:val="18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5038B5" w14:textId="77777777" w:rsidR="00312F48" w:rsidRPr="0059143F" w:rsidRDefault="005E2A12" w:rsidP="00F02BC6">
            <w:pPr>
              <w:autoSpaceDE w:val="0"/>
              <w:autoSpaceDN w:val="0"/>
              <w:spacing w:before="78" w:after="0" w:line="230" w:lineRule="auto"/>
              <w:ind w:left="72"/>
              <w:rPr>
                <w:sz w:val="20"/>
              </w:rPr>
            </w:pPr>
            <w:hyperlink r:id="rId15" w:tgtFrame="_blank" w:history="1">
              <w:r w:rsidR="0059143F" w:rsidRPr="0059143F">
                <w:rPr>
                  <w:rStyle w:val="aff8"/>
                  <w:rFonts w:ascii="Arial" w:hAnsi="Arial" w:cs="Arial"/>
                  <w:b/>
                  <w:bCs/>
                  <w:sz w:val="20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312F48" w:rsidRPr="001F37E7" w14:paraId="23C0C005" w14:textId="77777777" w:rsidTr="00D36C1F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EF20F5" w14:textId="77777777" w:rsidR="00312F48" w:rsidRPr="001F37E7" w:rsidRDefault="00312F48" w:rsidP="00F02BC6">
            <w:pPr>
              <w:autoSpaceDE w:val="0"/>
              <w:autoSpaceDN w:val="0"/>
              <w:spacing w:before="78" w:after="0" w:line="230" w:lineRule="auto"/>
              <w:jc w:val="center"/>
              <w:rPr>
                <w:sz w:val="24"/>
              </w:rPr>
            </w:pPr>
            <w:r w:rsidRPr="001F37E7">
              <w:rPr>
                <w:rFonts w:ascii="Times New Roman" w:eastAsia="Times New Roman" w:hAnsi="Times New Roman"/>
                <w:color w:val="000000"/>
                <w:w w:val="97"/>
                <w:sz w:val="18"/>
              </w:rPr>
              <w:t>4.2.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D04CF2" w14:textId="77777777" w:rsidR="00312F48" w:rsidRPr="001F37E7" w:rsidRDefault="00312F48" w:rsidP="00F02BC6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</w:rPr>
            </w:pPr>
            <w:r w:rsidRPr="001F37E7">
              <w:rPr>
                <w:rFonts w:ascii="Times New Roman" w:eastAsia="Times New Roman" w:hAnsi="Times New Roman"/>
                <w:color w:val="000000"/>
                <w:w w:val="97"/>
                <w:sz w:val="18"/>
              </w:rPr>
              <w:t>Музыка и живопись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248FCB" w14:textId="77777777" w:rsidR="00312F48" w:rsidRPr="001F37E7" w:rsidRDefault="00312F48" w:rsidP="00F02BC6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</w:rPr>
            </w:pPr>
            <w:r w:rsidRPr="001F37E7">
              <w:rPr>
                <w:rFonts w:ascii="Times New Roman" w:eastAsia="Times New Roman" w:hAnsi="Times New Roman"/>
                <w:color w:val="000000"/>
                <w:w w:val="97"/>
                <w:sz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7AD3B36" w14:textId="77777777" w:rsidR="00312F48" w:rsidRPr="001F37E7" w:rsidRDefault="00312F48" w:rsidP="00F02BC6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</w:rPr>
            </w:pPr>
            <w:r w:rsidRPr="001F37E7">
              <w:rPr>
                <w:rFonts w:ascii="Times New Roman" w:eastAsia="Times New Roman" w:hAnsi="Times New Roman"/>
                <w:color w:val="000000"/>
                <w:w w:val="97"/>
                <w:sz w:val="18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auto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C53FA3" w14:textId="77777777" w:rsidR="00312F48" w:rsidRPr="001F37E7" w:rsidRDefault="00312F48" w:rsidP="00F02BC6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</w:rPr>
            </w:pP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2732D3" w14:textId="77777777" w:rsidR="00312F48" w:rsidRPr="00123DE2" w:rsidRDefault="00312F48" w:rsidP="00F02BC6">
            <w:pPr>
              <w:rPr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>З</w:t>
            </w:r>
            <w:r w:rsidRPr="00123DE2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>нание достижений отечественных</w:t>
            </w:r>
            <w:r w:rsidRPr="001F37E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3DE2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>музыкантов, их вклада в мировую музыкальную</w:t>
            </w:r>
            <w:r w:rsidRPr="001F37E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>культуру.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D57DA1" w14:textId="77777777" w:rsidR="00312F48" w:rsidRPr="001F37E7" w:rsidRDefault="00312F48" w:rsidP="00F02BC6">
            <w:pPr>
              <w:autoSpaceDE w:val="0"/>
              <w:autoSpaceDN w:val="0"/>
              <w:spacing w:before="78" w:after="0" w:line="230" w:lineRule="auto"/>
              <w:jc w:val="center"/>
              <w:rPr>
                <w:sz w:val="24"/>
              </w:rPr>
            </w:pPr>
            <w:r w:rsidRPr="001F37E7">
              <w:rPr>
                <w:rFonts w:ascii="Times New Roman" w:eastAsia="Times New Roman" w:hAnsi="Times New Roman"/>
                <w:color w:val="000000"/>
                <w:w w:val="97"/>
                <w:sz w:val="18"/>
              </w:rPr>
              <w:t>17.04.2023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414D14" w14:textId="77777777" w:rsidR="00312F48" w:rsidRPr="001F37E7" w:rsidRDefault="00312F48" w:rsidP="00F02BC6">
            <w:pPr>
              <w:autoSpaceDE w:val="0"/>
              <w:autoSpaceDN w:val="0"/>
              <w:spacing w:before="78" w:after="0" w:line="247" w:lineRule="auto"/>
              <w:ind w:left="72" w:right="144"/>
              <w:rPr>
                <w:sz w:val="24"/>
                <w:lang w:val="ru-RU"/>
              </w:rPr>
            </w:pPr>
            <w:r w:rsidRPr="001F37E7">
              <w:rPr>
                <w:rFonts w:ascii="Times New Roman" w:eastAsia="Times New Roman" w:hAnsi="Times New Roman"/>
                <w:color w:val="000000"/>
                <w:w w:val="97"/>
                <w:sz w:val="18"/>
                <w:lang w:val="ru-RU"/>
              </w:rPr>
              <w:t>Разучивание, исполнение песни с элементами изобразительности. Сочинение к ней ритмического и шумового аккомпанемента с целью усиления изобразительного эффекта.;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36A599" w14:textId="77777777" w:rsidR="00312F48" w:rsidRPr="001F37E7" w:rsidRDefault="00312F48" w:rsidP="00F02BC6">
            <w:pPr>
              <w:autoSpaceDE w:val="0"/>
              <w:autoSpaceDN w:val="0"/>
              <w:spacing w:before="78" w:after="0" w:line="245" w:lineRule="auto"/>
              <w:ind w:left="72" w:right="144"/>
              <w:rPr>
                <w:sz w:val="24"/>
              </w:rPr>
            </w:pPr>
            <w:r w:rsidRPr="001F37E7">
              <w:rPr>
                <w:rFonts w:ascii="Times New Roman" w:eastAsia="Times New Roman" w:hAnsi="Times New Roman"/>
                <w:color w:val="000000"/>
                <w:w w:val="97"/>
                <w:sz w:val="18"/>
              </w:rPr>
              <w:t>Контрольная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7BB44E" w14:textId="77777777" w:rsidR="00312F48" w:rsidRPr="0059143F" w:rsidRDefault="005E2A12" w:rsidP="00F02BC6">
            <w:pPr>
              <w:autoSpaceDE w:val="0"/>
              <w:autoSpaceDN w:val="0"/>
              <w:spacing w:before="78" w:after="0" w:line="230" w:lineRule="auto"/>
              <w:ind w:left="72"/>
              <w:rPr>
                <w:sz w:val="20"/>
              </w:rPr>
            </w:pPr>
            <w:hyperlink r:id="rId16" w:tgtFrame="_blank" w:history="1">
              <w:r w:rsidR="0059143F" w:rsidRPr="0059143F">
                <w:rPr>
                  <w:rStyle w:val="aff8"/>
                  <w:rFonts w:ascii="Arial" w:hAnsi="Arial" w:cs="Arial"/>
                  <w:b/>
                  <w:bCs/>
                  <w:sz w:val="20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D36C1F" w:rsidRPr="001F37E7" w14:paraId="3F66824C" w14:textId="77777777" w:rsidTr="00D36C1F">
        <w:trPr>
          <w:trHeight w:hRule="exact" w:val="350"/>
        </w:trPr>
        <w:tc>
          <w:tcPr>
            <w:tcW w:w="2126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9355AF" w14:textId="77777777" w:rsidR="00D36C1F" w:rsidRPr="001F37E7" w:rsidRDefault="00D36C1F" w:rsidP="00F02BC6">
            <w:pPr>
              <w:autoSpaceDE w:val="0"/>
              <w:autoSpaceDN w:val="0"/>
              <w:spacing w:before="76" w:after="0" w:line="230" w:lineRule="auto"/>
              <w:ind w:left="72"/>
              <w:rPr>
                <w:sz w:val="24"/>
              </w:rPr>
            </w:pPr>
            <w:r w:rsidRPr="001F37E7">
              <w:rPr>
                <w:rFonts w:ascii="Times New Roman" w:eastAsia="Times New Roman" w:hAnsi="Times New Roman"/>
                <w:color w:val="000000"/>
                <w:w w:val="97"/>
                <w:sz w:val="18"/>
              </w:rPr>
              <w:t>Итого по модулю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4AFA8F" w14:textId="77777777" w:rsidR="00D36C1F" w:rsidRPr="001F37E7" w:rsidRDefault="00D36C1F" w:rsidP="00F02BC6">
            <w:pPr>
              <w:autoSpaceDE w:val="0"/>
              <w:autoSpaceDN w:val="0"/>
              <w:spacing w:before="76" w:after="0" w:line="230" w:lineRule="auto"/>
              <w:ind w:left="72"/>
              <w:rPr>
                <w:sz w:val="24"/>
              </w:rPr>
            </w:pPr>
            <w:r w:rsidRPr="001F37E7">
              <w:rPr>
                <w:rFonts w:ascii="Times New Roman" w:eastAsia="Times New Roman" w:hAnsi="Times New Roman"/>
                <w:color w:val="000000"/>
                <w:w w:val="97"/>
                <w:sz w:val="18"/>
              </w:rPr>
              <w:t>9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E7B0D93" w14:textId="6AF7EB84" w:rsidR="00D36C1F" w:rsidRPr="007A2D87" w:rsidRDefault="007A2D87" w:rsidP="00F02BC6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817" w:type="dxa"/>
            <w:gridSpan w:val="6"/>
            <w:tcBorders>
              <w:top w:val="single" w:sz="5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C4A123" w14:textId="77777777" w:rsidR="00D36C1F" w:rsidRPr="00D36C1F" w:rsidRDefault="00D36C1F" w:rsidP="0059143F">
            <w:pPr>
              <w:rPr>
                <w:sz w:val="20"/>
                <w:lang w:val="ru-RU"/>
              </w:rPr>
            </w:pPr>
            <w:r w:rsidRPr="00D36C1F">
              <w:rPr>
                <w:sz w:val="20"/>
                <w:lang w:val="ru-RU"/>
              </w:rPr>
              <w:t>2</w:t>
            </w:r>
          </w:p>
        </w:tc>
      </w:tr>
      <w:tr w:rsidR="00312F48" w:rsidRPr="001F37E7" w14:paraId="035743E2" w14:textId="77777777" w:rsidTr="00D36C1F">
        <w:trPr>
          <w:trHeight w:hRule="exact" w:val="583"/>
        </w:trPr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A17B7E" w14:textId="77777777" w:rsidR="00312F48" w:rsidRPr="001F37E7" w:rsidRDefault="00312F48" w:rsidP="00F02BC6">
            <w:pPr>
              <w:autoSpaceDE w:val="0"/>
              <w:autoSpaceDN w:val="0"/>
              <w:spacing w:before="76" w:after="0" w:line="245" w:lineRule="auto"/>
              <w:ind w:left="72"/>
              <w:rPr>
                <w:sz w:val="24"/>
                <w:lang w:val="ru-RU"/>
              </w:rPr>
            </w:pPr>
            <w:r w:rsidRPr="001F37E7">
              <w:rPr>
                <w:rFonts w:ascii="Times New Roman" w:eastAsia="Times New Roman" w:hAnsi="Times New Roman"/>
                <w:color w:val="000000"/>
                <w:w w:val="97"/>
                <w:sz w:val="18"/>
                <w:lang w:val="ru-RU"/>
              </w:rPr>
              <w:t>ОБЩЕЕ КОЛИЧЕСТВО ЧАСОВ ПО ПРОГРАММЕ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0B8178" w14:textId="77777777" w:rsidR="00312F48" w:rsidRPr="001F37E7" w:rsidRDefault="00312F48" w:rsidP="00F02BC6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</w:rPr>
            </w:pPr>
            <w:r w:rsidRPr="001F37E7">
              <w:rPr>
                <w:rFonts w:ascii="Times New Roman" w:eastAsia="Times New Roman" w:hAnsi="Times New Roman"/>
                <w:color w:val="000000"/>
                <w:w w:val="97"/>
                <w:sz w:val="18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729343" w14:textId="2A1A8603" w:rsidR="00312F48" w:rsidRPr="001F37E7" w:rsidRDefault="007A2D87" w:rsidP="00F02BC6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8"/>
              </w:rPr>
              <w:t>3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8853CC" w14:textId="77777777" w:rsidR="00312F48" w:rsidRPr="0059143F" w:rsidRDefault="0059143F" w:rsidP="00F02BC6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lang w:val="ru-RU"/>
              </w:rPr>
            </w:pPr>
            <w:r w:rsidRPr="0059143F">
              <w:rPr>
                <w:sz w:val="20"/>
                <w:lang w:val="ru-RU"/>
              </w:rPr>
              <w:t>2</w:t>
            </w:r>
          </w:p>
        </w:tc>
        <w:tc>
          <w:tcPr>
            <w:tcW w:w="107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039425" w14:textId="77777777" w:rsidR="00312F48" w:rsidRPr="001F37E7" w:rsidRDefault="00312F48" w:rsidP="00F02BC6">
            <w:pPr>
              <w:rPr>
                <w:sz w:val="24"/>
              </w:rPr>
            </w:pPr>
          </w:p>
        </w:tc>
      </w:tr>
    </w:tbl>
    <w:p w14:paraId="45D3F311" w14:textId="77777777" w:rsidR="00312F48" w:rsidRPr="001F37E7" w:rsidRDefault="00312F48" w:rsidP="00312F48">
      <w:pPr>
        <w:rPr>
          <w:lang w:val="ru-RU"/>
        </w:rPr>
        <w:sectPr w:rsidR="00312F48" w:rsidRPr="001F37E7" w:rsidSect="00774875">
          <w:pgSz w:w="16840" w:h="11900" w:orient="landscape"/>
          <w:pgMar w:top="284" w:right="378" w:bottom="666" w:left="286" w:header="720" w:footer="720" w:gutter="0"/>
          <w:cols w:space="720" w:equalWidth="0">
            <w:col w:w="10550" w:space="0"/>
          </w:cols>
          <w:docGrid w:linePitch="360"/>
        </w:sectPr>
      </w:pPr>
    </w:p>
    <w:p w14:paraId="6F20B554" w14:textId="77777777" w:rsidR="00496B44" w:rsidRDefault="00496B44" w:rsidP="009B7D37">
      <w:pPr>
        <w:autoSpaceDE w:val="0"/>
        <w:autoSpaceDN w:val="0"/>
        <w:spacing w:after="32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14:paraId="54D955C5" w14:textId="77777777" w:rsidR="009B7D37" w:rsidRPr="003F5358" w:rsidRDefault="009B7D37" w:rsidP="009B7D37">
      <w:pPr>
        <w:autoSpaceDE w:val="0"/>
        <w:autoSpaceDN w:val="0"/>
        <w:spacing w:after="320" w:line="230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КАЛЕНДАРНО-ТЕМАТИЧЕСКОЕ </w:t>
      </w:r>
      <w:r>
        <w:rPr>
          <w:rFonts w:ascii="Times New Roman" w:eastAsia="Times New Roman" w:hAnsi="Times New Roman"/>
          <w:b/>
          <w:color w:val="000000"/>
          <w:sz w:val="24"/>
        </w:rPr>
        <w:t>ПЛАНИРОВАНИЕ</w:t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</w:p>
    <w:tbl>
      <w:tblPr>
        <w:tblW w:w="9497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452"/>
        <w:gridCol w:w="6777"/>
        <w:gridCol w:w="992"/>
        <w:gridCol w:w="1276"/>
      </w:tblGrid>
      <w:tr w:rsidR="007A2D87" w14:paraId="0A4B5627" w14:textId="77777777" w:rsidTr="007A2D87">
        <w:trPr>
          <w:trHeight w:val="666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BC42F4" w14:textId="77777777" w:rsidR="007A2D87" w:rsidRDefault="007A2D87" w:rsidP="007A2D87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61630E" w14:textId="77777777" w:rsidR="007A2D87" w:rsidRDefault="007A2D87" w:rsidP="007A2D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211FA0" w14:textId="56A5A574" w:rsidR="007A2D87" w:rsidRDefault="007A2D87" w:rsidP="007A2D87">
            <w:pPr>
              <w:autoSpaceDE w:val="0"/>
              <w:autoSpaceDN w:val="0"/>
              <w:spacing w:before="98" w:after="0" w:line="262" w:lineRule="auto"/>
              <w:ind w:left="72" w:right="144"/>
            </w:pPr>
            <w:r w:rsidRPr="003F5358">
              <w:rPr>
                <w:b/>
                <w:lang w:val="ru-RU"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021F6D0" w14:textId="5FADF5D4" w:rsidR="007A2D87" w:rsidRPr="00A94890" w:rsidRDefault="00A94890" w:rsidP="007A2D87">
            <w:pPr>
              <w:autoSpaceDE w:val="0"/>
              <w:autoSpaceDN w:val="0"/>
              <w:spacing w:before="98" w:after="0" w:line="262" w:lineRule="auto"/>
              <w:ind w:left="72" w:right="144"/>
              <w:rPr>
                <w:b/>
                <w:bCs/>
                <w:lang w:val="ru-RU"/>
              </w:rPr>
            </w:pPr>
            <w:r w:rsidRPr="00A94890">
              <w:rPr>
                <w:b/>
                <w:bCs/>
                <w:lang w:val="ru-RU"/>
              </w:rPr>
              <w:t>Виды контроля</w:t>
            </w:r>
          </w:p>
        </w:tc>
      </w:tr>
      <w:tr w:rsidR="007A2D87" w:rsidRPr="00033C2E" w14:paraId="558E3FB3" w14:textId="77777777" w:rsidTr="00A94890">
        <w:trPr>
          <w:trHeight w:hRule="exact" w:val="696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34D81C" w14:textId="77777777" w:rsidR="007A2D87" w:rsidRDefault="007A2D87" w:rsidP="007A2D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568553" w14:textId="0FC1E738" w:rsidR="007A2D87" w:rsidRPr="001F37E7" w:rsidRDefault="007A2D87" w:rsidP="007A2D87">
            <w:pPr>
              <w:autoSpaceDE w:val="0"/>
              <w:autoSpaceDN w:val="0"/>
              <w:spacing w:before="98" w:after="0" w:line="230" w:lineRule="auto"/>
              <w:rPr>
                <w:lang w:val="ru-RU"/>
              </w:rPr>
            </w:pPr>
            <w:r w:rsidRPr="001F37E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Музыка — отражение жизни народа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F668B" w14:textId="1D22702E" w:rsidR="007A2D87" w:rsidRPr="00033C2E" w:rsidRDefault="007A2D87" w:rsidP="007A2D87">
            <w:pPr>
              <w:autoSpaceDE w:val="0"/>
              <w:autoSpaceDN w:val="0"/>
              <w:spacing w:before="98" w:after="0" w:line="230" w:lineRule="auto"/>
              <w:ind w:left="74"/>
              <w:rPr>
                <w:lang w:val="ru-RU"/>
              </w:rPr>
            </w:pPr>
            <w:r w:rsidRPr="00033C2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8</w:t>
            </w:r>
            <w:r w:rsidRPr="00033C2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941981" w14:textId="77777777" w:rsidR="007A2D87" w:rsidRDefault="00A94890" w:rsidP="00A94890">
            <w:pPr>
              <w:autoSpaceDE w:val="0"/>
              <w:autoSpaceDN w:val="0"/>
              <w:spacing w:before="98" w:after="0" w:line="230" w:lineRule="auto"/>
              <w:rPr>
                <w:lang w:val="ru-RU"/>
              </w:rPr>
            </w:pPr>
            <w:r>
              <w:rPr>
                <w:lang w:val="ru-RU"/>
              </w:rPr>
              <w:t xml:space="preserve">Устный опрос </w:t>
            </w:r>
          </w:p>
          <w:p w14:paraId="23458AF5" w14:textId="34A290A7" w:rsidR="00A94890" w:rsidRPr="00033C2E" w:rsidRDefault="00A94890" w:rsidP="00A94890">
            <w:pPr>
              <w:autoSpaceDE w:val="0"/>
              <w:autoSpaceDN w:val="0"/>
              <w:spacing w:before="98" w:after="0" w:line="230" w:lineRule="auto"/>
              <w:rPr>
                <w:lang w:val="ru-RU"/>
              </w:rPr>
            </w:pPr>
          </w:p>
        </w:tc>
      </w:tr>
      <w:tr w:rsidR="00D04BD1" w:rsidRPr="00033C2E" w14:paraId="275FB8C6" w14:textId="77777777" w:rsidTr="00D04BD1">
        <w:trPr>
          <w:trHeight w:hRule="exact" w:val="98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2EA72B" w14:textId="77777777" w:rsidR="00D04BD1" w:rsidRPr="00033C2E" w:rsidRDefault="00D04BD1" w:rsidP="00D04BD1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r w:rsidRPr="00033C2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2.</w:t>
            </w:r>
          </w:p>
        </w:tc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D0011A" w14:textId="77777777" w:rsidR="00D04BD1" w:rsidRPr="001F37E7" w:rsidRDefault="00D04BD1" w:rsidP="00D04BD1">
            <w:pPr>
              <w:autoSpaceDE w:val="0"/>
              <w:autoSpaceDN w:val="0"/>
              <w:spacing w:before="100" w:after="0" w:line="262" w:lineRule="auto"/>
              <w:ind w:left="72" w:right="432"/>
              <w:rPr>
                <w:lang w:val="ru-RU"/>
              </w:rPr>
            </w:pPr>
            <w:r w:rsidRPr="001F37E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Богатство и разнообразие фольклорных традиций.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8486A" w14:textId="35FDB0CD" w:rsidR="00D04BD1" w:rsidRPr="00033C2E" w:rsidRDefault="00D04BD1" w:rsidP="00D04BD1">
            <w:pPr>
              <w:autoSpaceDE w:val="0"/>
              <w:autoSpaceDN w:val="0"/>
              <w:spacing w:before="100" w:after="0" w:line="230" w:lineRule="auto"/>
              <w:ind w:left="74"/>
              <w:rPr>
                <w:lang w:val="ru-RU"/>
              </w:rPr>
            </w:pPr>
            <w:r w:rsidRPr="00033C2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</w:t>
            </w:r>
            <w:r w:rsidRPr="00033C2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.09.2022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73C70C2C" w14:textId="6A6C7BED" w:rsidR="00D04BD1" w:rsidRPr="00033C2E" w:rsidRDefault="00D04BD1" w:rsidP="00D04BD1">
            <w:pPr>
              <w:autoSpaceDE w:val="0"/>
              <w:autoSpaceDN w:val="0"/>
              <w:spacing w:before="100" w:after="0" w:line="230" w:lineRule="auto"/>
              <w:ind w:left="74"/>
              <w:rPr>
                <w:lang w:val="ru-RU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D04BD1" w14:paraId="5EBC0ED5" w14:textId="77777777" w:rsidTr="00D04BD1">
        <w:trPr>
          <w:trHeight w:hRule="exact" w:val="867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40554E" w14:textId="77777777" w:rsidR="00D04BD1" w:rsidRPr="00033C2E" w:rsidRDefault="00D04BD1" w:rsidP="00D04BD1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r w:rsidRPr="00033C2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3.</w:t>
            </w:r>
          </w:p>
        </w:tc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154EDB" w14:textId="77777777" w:rsidR="00D04BD1" w:rsidRPr="001F37E7" w:rsidRDefault="00D04BD1" w:rsidP="00D04BD1">
            <w:pPr>
              <w:autoSpaceDE w:val="0"/>
              <w:autoSpaceDN w:val="0"/>
              <w:spacing w:before="100" w:after="0" w:line="262" w:lineRule="auto"/>
              <w:ind w:left="72" w:right="144"/>
              <w:rPr>
                <w:lang w:val="ru-RU"/>
              </w:rPr>
            </w:pPr>
            <w:r w:rsidRPr="001F37E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Фольклор в музыке русских композиторов.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D0486" w14:textId="69F1DB63" w:rsidR="00D04BD1" w:rsidRPr="007A2D87" w:rsidRDefault="00D04BD1" w:rsidP="00D04BD1">
            <w:pPr>
              <w:autoSpaceDE w:val="0"/>
              <w:autoSpaceDN w:val="0"/>
              <w:spacing w:before="100" w:after="0" w:line="230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22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3D7EDFE8" w14:textId="5EDB157A" w:rsidR="00D04BD1" w:rsidRPr="00033C2E" w:rsidRDefault="00D04BD1" w:rsidP="00D04BD1">
            <w:pPr>
              <w:autoSpaceDE w:val="0"/>
              <w:autoSpaceDN w:val="0"/>
              <w:spacing w:before="100" w:after="0" w:line="230" w:lineRule="auto"/>
              <w:ind w:left="74"/>
              <w:rPr>
                <w:lang w:val="ru-RU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D04BD1" w14:paraId="0F6AD44D" w14:textId="77777777" w:rsidTr="00D04BD1">
        <w:trPr>
          <w:trHeight w:hRule="exact" w:val="696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91E7F4" w14:textId="77777777" w:rsidR="00D04BD1" w:rsidRDefault="00D04BD1" w:rsidP="00D04BD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7C6F08" w14:textId="77777777" w:rsidR="00D04BD1" w:rsidRPr="001F37E7" w:rsidRDefault="00D04BD1" w:rsidP="00D04BD1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1F37E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Песня как жанр музыкально-литературного творчества.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C4C7C" w14:textId="08FC095A" w:rsidR="00D04BD1" w:rsidRDefault="00D04BD1" w:rsidP="00D04BD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.09.2022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7FBC5540" w14:textId="15D3D61E" w:rsidR="00D04BD1" w:rsidRDefault="00D04BD1" w:rsidP="00D04BD1">
            <w:pPr>
              <w:autoSpaceDE w:val="0"/>
              <w:autoSpaceDN w:val="0"/>
              <w:spacing w:before="98" w:after="0" w:line="230" w:lineRule="auto"/>
              <w:ind w:left="74"/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D04BD1" w14:paraId="774AC505" w14:textId="77777777" w:rsidTr="00D04BD1">
        <w:trPr>
          <w:trHeight w:hRule="exact" w:val="719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5F35C3" w14:textId="77777777" w:rsidR="00D04BD1" w:rsidRDefault="00D04BD1" w:rsidP="00D04BD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9E3EA0" w14:textId="77777777" w:rsidR="00D04BD1" w:rsidRPr="001F37E7" w:rsidRDefault="00D04BD1" w:rsidP="00D04BD1">
            <w:pPr>
              <w:autoSpaceDE w:val="0"/>
              <w:autoSpaceDN w:val="0"/>
              <w:spacing w:before="98" w:after="0" w:line="262" w:lineRule="auto"/>
              <w:ind w:right="432"/>
              <w:rPr>
                <w:lang w:val="ru-RU"/>
              </w:rPr>
            </w:pPr>
            <w:r w:rsidRPr="001F37E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Как рождается народная песня. Певческие голоса.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72313" w14:textId="7BCAE3DE" w:rsidR="00D04BD1" w:rsidRPr="007A2D87" w:rsidRDefault="00D04BD1" w:rsidP="00D04BD1">
            <w:pPr>
              <w:autoSpaceDE w:val="0"/>
              <w:autoSpaceDN w:val="0"/>
              <w:spacing w:before="98" w:after="0" w:line="230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64D55039" w14:textId="7ACA0CD8" w:rsidR="00D04BD1" w:rsidRDefault="00D04BD1" w:rsidP="00D04BD1">
            <w:pPr>
              <w:autoSpaceDE w:val="0"/>
              <w:autoSpaceDN w:val="0"/>
              <w:spacing w:before="98" w:after="0" w:line="230" w:lineRule="auto"/>
              <w:ind w:left="74"/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D04BD1" w:rsidRPr="001308CC" w14:paraId="69569824" w14:textId="77777777" w:rsidTr="00D04BD1">
        <w:trPr>
          <w:trHeight w:hRule="exact" w:val="744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753B11" w14:textId="77777777" w:rsidR="00D04BD1" w:rsidRDefault="00D04BD1" w:rsidP="00D04BD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67C488" w14:textId="77777777" w:rsidR="00D04BD1" w:rsidRPr="001F37E7" w:rsidRDefault="00D04BD1" w:rsidP="00D04BD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Народный хор.  </w:t>
            </w:r>
            <w:r w:rsidRPr="001F37E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Музыкальные произведения по выбору: Н. Римский-Корсаков.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AC6B8" w14:textId="5C333B94" w:rsidR="00D04BD1" w:rsidRPr="001308CC" w:rsidRDefault="00D04BD1" w:rsidP="00D04BD1">
            <w:pPr>
              <w:autoSpaceDE w:val="0"/>
              <w:autoSpaceDN w:val="0"/>
              <w:spacing w:before="98" w:after="0" w:line="230" w:lineRule="auto"/>
              <w:ind w:left="74"/>
              <w:rPr>
                <w:lang w:val="ru-RU"/>
              </w:rPr>
            </w:pPr>
            <w:r w:rsidRPr="001308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  <w:r w:rsidRPr="001308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.10.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7DEB6893" w14:textId="0ED64D43" w:rsidR="00D04BD1" w:rsidRPr="001308CC" w:rsidRDefault="00D04BD1" w:rsidP="00D04BD1">
            <w:pPr>
              <w:autoSpaceDE w:val="0"/>
              <w:autoSpaceDN w:val="0"/>
              <w:spacing w:before="98" w:after="0" w:line="230" w:lineRule="auto"/>
              <w:ind w:left="74"/>
              <w:rPr>
                <w:lang w:val="ru-RU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A2D87" w:rsidRPr="001308CC" w14:paraId="3C07E353" w14:textId="77777777" w:rsidTr="007A2D87">
        <w:trPr>
          <w:trHeight w:hRule="exact" w:val="657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179DA8" w14:textId="77777777" w:rsidR="007A2D87" w:rsidRPr="001308CC" w:rsidRDefault="007A2D87" w:rsidP="007A2D87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1308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7.</w:t>
            </w:r>
          </w:p>
        </w:tc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08042F" w14:textId="1C7C2201" w:rsidR="007A2D87" w:rsidRPr="001F37E7" w:rsidRDefault="007A2D87" w:rsidP="007A2D87">
            <w:pPr>
              <w:autoSpaceDE w:val="0"/>
              <w:autoSpaceDN w:val="0"/>
              <w:spacing w:after="0" w:line="240" w:lineRule="auto"/>
              <w:ind w:left="72" w:right="1296"/>
              <w:rPr>
                <w:lang w:val="ru-RU"/>
              </w:rPr>
            </w:pPr>
            <w:r w:rsidRPr="001F37E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Образ Родины в музыкальных произведениях.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2F839" w14:textId="7ADBBAC8" w:rsidR="007A2D87" w:rsidRPr="001308CC" w:rsidRDefault="007A2D87" w:rsidP="007A2D87">
            <w:pPr>
              <w:autoSpaceDE w:val="0"/>
              <w:autoSpaceDN w:val="0"/>
              <w:spacing w:before="98" w:after="0" w:line="230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20</w:t>
            </w:r>
            <w:r w:rsidRPr="001308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.1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9543DC" w14:textId="4ABF30EF" w:rsidR="007A2D87" w:rsidRPr="001308CC" w:rsidRDefault="00D04BD1" w:rsidP="007A2D87">
            <w:pPr>
              <w:autoSpaceDE w:val="0"/>
              <w:autoSpaceDN w:val="0"/>
              <w:spacing w:before="98" w:after="0" w:line="230" w:lineRule="auto"/>
              <w:ind w:left="74"/>
              <w:rPr>
                <w:lang w:val="ru-RU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A2D87" w14:paraId="046BDF37" w14:textId="77777777" w:rsidTr="00D04BD1">
        <w:trPr>
          <w:trHeight w:hRule="exact" w:val="844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A8BF32" w14:textId="77777777" w:rsidR="007A2D87" w:rsidRPr="001308CC" w:rsidRDefault="007A2D87" w:rsidP="007A2D87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1308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8.</w:t>
            </w:r>
          </w:p>
        </w:tc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BBA50E" w14:textId="613133D6" w:rsidR="007A2D87" w:rsidRPr="001308CC" w:rsidRDefault="007A2D87" w:rsidP="007A2D87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1308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Календарный фольклор. </w:t>
            </w:r>
            <w:r w:rsidR="00D04BD1" w:rsidRPr="007A2D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val="ru-RU"/>
              </w:rPr>
              <w:t>Контрольная работа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3DC8F" w14:textId="2A1EA977" w:rsidR="007A2D87" w:rsidRPr="001308CC" w:rsidRDefault="007A2D87" w:rsidP="007A2D87">
            <w:pPr>
              <w:autoSpaceDE w:val="0"/>
              <w:autoSpaceDN w:val="0"/>
              <w:spacing w:before="98" w:after="0" w:line="230" w:lineRule="auto"/>
              <w:ind w:left="74"/>
              <w:rPr>
                <w:lang w:val="ru-RU"/>
              </w:rPr>
            </w:pPr>
            <w:r w:rsidRPr="001308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7</w:t>
            </w:r>
            <w:r w:rsidRPr="001308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B7ACEE" w14:textId="53BB2239" w:rsidR="007A2D87" w:rsidRPr="001308CC" w:rsidRDefault="00D04BD1" w:rsidP="007A2D87">
            <w:pPr>
              <w:autoSpaceDE w:val="0"/>
              <w:autoSpaceDN w:val="0"/>
              <w:spacing w:before="98" w:after="0" w:line="230" w:lineRule="auto"/>
              <w:ind w:left="74"/>
              <w:rPr>
                <w:lang w:val="ru-RU"/>
              </w:rPr>
            </w:pPr>
            <w:r>
              <w:rPr>
                <w:lang w:val="ru-RU"/>
              </w:rPr>
              <w:t>Тестирование</w:t>
            </w:r>
          </w:p>
        </w:tc>
      </w:tr>
      <w:tr w:rsidR="007A2D87" w14:paraId="2EEA354A" w14:textId="77777777" w:rsidTr="00D04BD1">
        <w:trPr>
          <w:trHeight w:hRule="exact" w:val="714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5EE266" w14:textId="77777777" w:rsidR="007A2D87" w:rsidRDefault="007A2D87" w:rsidP="007A2D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203D59" w14:textId="5BEB0593" w:rsidR="007A2D87" w:rsidRPr="001F37E7" w:rsidRDefault="007A2D87" w:rsidP="007A2D87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1F37E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Образы родной земли. Писатели и поэты о русской музыке. 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13FAE" w14:textId="138E509D" w:rsidR="007A2D87" w:rsidRDefault="007A2D87" w:rsidP="007A2D8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.11.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DE2E16" w14:textId="670E791F" w:rsidR="007A2D87" w:rsidRDefault="00D04BD1" w:rsidP="007A2D87">
            <w:pPr>
              <w:autoSpaceDE w:val="0"/>
              <w:autoSpaceDN w:val="0"/>
              <w:spacing w:before="98" w:after="0" w:line="230" w:lineRule="auto"/>
              <w:ind w:left="74"/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A2D87" w14:paraId="399B8D69" w14:textId="77777777" w:rsidTr="00D04BD1">
        <w:trPr>
          <w:trHeight w:hRule="exact" w:val="71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0B34DE" w14:textId="77777777" w:rsidR="007A2D87" w:rsidRDefault="007A2D87" w:rsidP="007A2D8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F81DF3" w14:textId="77777777" w:rsidR="007A2D87" w:rsidRPr="001F37E7" w:rsidRDefault="007A2D87" w:rsidP="007A2D87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1F37E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Отвага и героизм, воспетые в искусстве.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599D3" w14:textId="4D97BD6E" w:rsidR="007A2D87" w:rsidRPr="007A2D87" w:rsidRDefault="007A2D87" w:rsidP="007A2D87">
            <w:pPr>
              <w:autoSpaceDE w:val="0"/>
              <w:autoSpaceDN w:val="0"/>
              <w:spacing w:before="98" w:after="0" w:line="230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A1C7A6" w14:textId="297F6C33" w:rsidR="007A2D87" w:rsidRDefault="00D04BD1" w:rsidP="007A2D87">
            <w:pPr>
              <w:autoSpaceDE w:val="0"/>
              <w:autoSpaceDN w:val="0"/>
              <w:spacing w:before="98" w:after="0" w:line="230" w:lineRule="auto"/>
              <w:ind w:left="74"/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A2D87" w14:paraId="520CD36D" w14:textId="77777777" w:rsidTr="00D04BD1">
        <w:trPr>
          <w:trHeight w:hRule="exact" w:val="706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8CCE63" w14:textId="77777777" w:rsidR="007A2D87" w:rsidRDefault="007A2D87" w:rsidP="007A2D8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D66C40" w14:textId="77777777" w:rsidR="007A2D87" w:rsidRPr="001F37E7" w:rsidRDefault="007A2D87" w:rsidP="007A2D87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1F37E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Традиции и новаторство в творчестве русских композиторов.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14B6A" w14:textId="05765BB2" w:rsidR="007A2D87" w:rsidRDefault="007A2D87" w:rsidP="007A2D8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03CD9B" w14:textId="5BA46EC3" w:rsidR="007A2D87" w:rsidRPr="00D04BD1" w:rsidRDefault="00D04BD1" w:rsidP="007A2D87">
            <w:pPr>
              <w:autoSpaceDE w:val="0"/>
              <w:autoSpaceDN w:val="0"/>
              <w:spacing w:before="98" w:after="0" w:line="230" w:lineRule="auto"/>
              <w:ind w:left="74"/>
              <w:rPr>
                <w:lang w:val="ru-RU"/>
              </w:rPr>
            </w:pPr>
            <w:r>
              <w:rPr>
                <w:lang w:val="ru-RU"/>
              </w:rPr>
              <w:t>Практическая работа</w:t>
            </w:r>
          </w:p>
        </w:tc>
      </w:tr>
      <w:tr w:rsidR="007A2D87" w14:paraId="1335A50F" w14:textId="77777777" w:rsidTr="00D04BD1">
        <w:trPr>
          <w:trHeight w:hRule="exact" w:val="716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17D6D0" w14:textId="77777777" w:rsidR="007A2D87" w:rsidRDefault="007A2D87" w:rsidP="007A2D8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98B7B7" w14:textId="77777777" w:rsidR="007A2D87" w:rsidRDefault="007A2D87" w:rsidP="007A2D8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Колокольность. Вариации колокольного звона.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F8CDC" w14:textId="344BEF02" w:rsidR="007A2D87" w:rsidRPr="007A2D87" w:rsidRDefault="007A2D87" w:rsidP="007A2D87">
            <w:pPr>
              <w:autoSpaceDE w:val="0"/>
              <w:autoSpaceDN w:val="0"/>
              <w:spacing w:before="98" w:after="0" w:line="230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CCAC43" w14:textId="5FF0C696" w:rsidR="007A2D87" w:rsidRPr="00D04BD1" w:rsidRDefault="00D04BD1" w:rsidP="007A2D87">
            <w:pPr>
              <w:autoSpaceDE w:val="0"/>
              <w:autoSpaceDN w:val="0"/>
              <w:spacing w:before="98" w:after="0" w:line="230" w:lineRule="auto"/>
              <w:ind w:left="74"/>
              <w:rPr>
                <w:lang w:val="ru-RU"/>
              </w:rPr>
            </w:pPr>
            <w:r>
              <w:rPr>
                <w:lang w:val="ru-RU"/>
              </w:rPr>
              <w:t>Устный опрос</w:t>
            </w:r>
          </w:p>
        </w:tc>
      </w:tr>
      <w:tr w:rsidR="007A2D87" w14:paraId="7D6C0771" w14:textId="77777777" w:rsidTr="00D04BD1">
        <w:trPr>
          <w:trHeight w:hRule="exact" w:val="698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09E919" w14:textId="77777777" w:rsidR="007A2D87" w:rsidRDefault="007A2D87" w:rsidP="007A2D8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4023D8" w14:textId="77777777" w:rsidR="007A2D87" w:rsidRDefault="007A2D87" w:rsidP="007A2D87">
            <w:pPr>
              <w:autoSpaceDE w:val="0"/>
              <w:autoSpaceDN w:val="0"/>
              <w:spacing w:before="98" w:after="0" w:line="271" w:lineRule="auto"/>
              <w:ind w:left="72" w:right="115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Вокальная музыка отечественных композиторов. </w:t>
            </w:r>
          </w:p>
          <w:p w14:paraId="7EAC0568" w14:textId="77777777" w:rsidR="007A2D87" w:rsidRPr="009B7D37" w:rsidRDefault="007A2D87" w:rsidP="007A2D87">
            <w:pPr>
              <w:autoSpaceDE w:val="0"/>
              <w:autoSpaceDN w:val="0"/>
              <w:spacing w:after="66" w:line="220" w:lineRule="exact"/>
              <w:rPr>
                <w:lang w:val="ru-RU"/>
              </w:rPr>
            </w:pPr>
          </w:p>
          <w:tbl>
            <w:tblPr>
              <w:tblW w:w="10084" w:type="dxa"/>
              <w:tblInd w:w="13" w:type="dxa"/>
              <w:tblLayout w:type="fixed"/>
              <w:tblLook w:val="04A0" w:firstRow="1" w:lastRow="0" w:firstColumn="1" w:lastColumn="0" w:noHBand="0" w:noVBand="1"/>
            </w:tblPr>
            <w:tblGrid>
              <w:gridCol w:w="598"/>
              <w:gridCol w:w="6930"/>
              <w:gridCol w:w="752"/>
              <w:gridCol w:w="1804"/>
            </w:tblGrid>
            <w:tr w:rsidR="007A2D87" w14:paraId="7B40F9F0" w14:textId="77777777" w:rsidTr="00496B44">
              <w:trPr>
                <w:trHeight w:hRule="exact" w:val="497"/>
              </w:trPr>
              <w:tc>
                <w:tcPr>
                  <w:tcW w:w="5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2858755F" w14:textId="77777777" w:rsidR="007A2D87" w:rsidRPr="009B7D37" w:rsidRDefault="007A2D87" w:rsidP="007A2D87">
                  <w:pPr>
                    <w:autoSpaceDE w:val="0"/>
                    <w:autoSpaceDN w:val="0"/>
                    <w:spacing w:after="66" w:line="220" w:lineRule="exact"/>
                    <w:rPr>
                      <w:lang w:val="ru-RU"/>
                    </w:rPr>
                  </w:pPr>
                </w:p>
                <w:tbl>
                  <w:tblPr>
                    <w:tblW w:w="9638" w:type="dxa"/>
                    <w:tblInd w:w="6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63"/>
                    <w:gridCol w:w="7091"/>
                    <w:gridCol w:w="709"/>
                    <w:gridCol w:w="1275"/>
                  </w:tblGrid>
                  <w:tr w:rsidR="007A2D87" w14:paraId="716F61B4" w14:textId="77777777" w:rsidTr="007A2D87">
                    <w:trPr>
                      <w:trHeight w:hRule="exact" w:val="427"/>
                    </w:trPr>
                    <w:tc>
                      <w:tcPr>
                        <w:tcW w:w="56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649B8A76" w14:textId="77777777" w:rsidR="007A2D87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14.</w:t>
                        </w:r>
                      </w:p>
                    </w:tc>
                    <w:tc>
                      <w:tcPr>
                        <w:tcW w:w="70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3E1BBF9D" w14:textId="77777777" w:rsidR="007A2D87" w:rsidRDefault="007A2D87" w:rsidP="007A2D87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720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Поэтическое звучание романса. 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4992AF58" w14:textId="77777777" w:rsidR="007A2D87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1B5D9D7C" w14:textId="77777777" w:rsidR="007A2D87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12.12.2022</w:t>
                        </w:r>
                      </w:p>
                    </w:tc>
                  </w:tr>
                  <w:tr w:rsidR="007A2D87" w14:paraId="2D3DEA42" w14:textId="77777777" w:rsidTr="007A2D87">
                    <w:trPr>
                      <w:trHeight w:hRule="exact" w:val="419"/>
                    </w:trPr>
                    <w:tc>
                      <w:tcPr>
                        <w:tcW w:w="56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5904376A" w14:textId="77777777" w:rsidR="007A2D87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15.</w:t>
                        </w:r>
                      </w:p>
                    </w:tc>
                    <w:tc>
                      <w:tcPr>
                        <w:tcW w:w="70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11CED59F" w14:textId="77777777" w:rsidR="007A2D87" w:rsidRPr="00033C2E" w:rsidRDefault="007A2D87" w:rsidP="007A2D87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288"/>
                          <w:rPr>
                            <w:lang w:val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Композитор, исполнитель, слушатель. 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КР № 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46E5EEC2" w14:textId="77777777" w:rsidR="007A2D87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7E055294" w14:textId="77777777" w:rsidR="007A2D87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19.12.2022</w:t>
                        </w:r>
                      </w:p>
                    </w:tc>
                  </w:tr>
                  <w:tr w:rsidR="007A2D87" w14:paraId="034AD1B9" w14:textId="77777777" w:rsidTr="007A2D87">
                    <w:trPr>
                      <w:trHeight w:hRule="exact" w:val="704"/>
                    </w:trPr>
                    <w:tc>
                      <w:tcPr>
                        <w:tcW w:w="56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3B50AE6F" w14:textId="77777777" w:rsidR="007A2D87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16.</w:t>
                        </w:r>
                      </w:p>
                    </w:tc>
                    <w:tc>
                      <w:tcPr>
                        <w:tcW w:w="70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2140A49A" w14:textId="77777777" w:rsidR="007A2D87" w:rsidRPr="001F37E7" w:rsidRDefault="007A2D87" w:rsidP="007A2D87">
                        <w:pPr>
                          <w:autoSpaceDE w:val="0"/>
                          <w:autoSpaceDN w:val="0"/>
                          <w:spacing w:before="98" w:after="0"/>
                          <w:ind w:left="72" w:right="144"/>
                          <w:rPr>
                            <w:lang w:val="ru-RU"/>
                          </w:rPr>
                        </w:pPr>
                        <w:r w:rsidRPr="001F37E7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"Европейская классическая музыка" (А). 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10ч </w:t>
                        </w:r>
                        <w:r w:rsidRPr="001F37E7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Национальные истоки классической музыки.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47F77E56" w14:textId="77777777" w:rsidR="007A2D87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7CB693A3" w14:textId="77777777" w:rsidR="007A2D87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26.12.2022</w:t>
                        </w:r>
                      </w:p>
                    </w:tc>
                  </w:tr>
                  <w:tr w:rsidR="007A2D87" w14:paraId="000B9B50" w14:textId="77777777" w:rsidTr="007A2D87">
                    <w:trPr>
                      <w:trHeight w:hRule="exact" w:val="826"/>
                    </w:trPr>
                    <w:tc>
                      <w:tcPr>
                        <w:tcW w:w="56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685C6345" w14:textId="77777777" w:rsidR="007A2D87" w:rsidRDefault="007A2D87" w:rsidP="007A2D87">
                        <w:pPr>
                          <w:autoSpaceDE w:val="0"/>
                          <w:autoSpaceDN w:val="0"/>
                          <w:spacing w:before="100" w:after="0" w:line="230" w:lineRule="auto"/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17.</w:t>
                        </w:r>
                      </w:p>
                    </w:tc>
                    <w:tc>
                      <w:tcPr>
                        <w:tcW w:w="70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3B594FB2" w14:textId="77777777" w:rsidR="007A2D87" w:rsidRPr="001F37E7" w:rsidRDefault="007A2D87" w:rsidP="007A2D87">
                        <w:pPr>
                          <w:autoSpaceDE w:val="0"/>
                          <w:autoSpaceDN w:val="0"/>
                          <w:spacing w:before="100" w:after="0" w:line="271" w:lineRule="auto"/>
                          <w:ind w:left="72" w:right="780"/>
                          <w:jc w:val="both"/>
                          <w:rPr>
                            <w:lang w:val="ru-RU"/>
                          </w:rPr>
                        </w:pPr>
                        <w:r w:rsidRPr="001F37E7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Национальные истоки классической музыки. Творчество Э. Грига. 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6C533348" w14:textId="77777777" w:rsidR="007A2D87" w:rsidRDefault="007A2D87" w:rsidP="007A2D87">
                        <w:pPr>
                          <w:autoSpaceDE w:val="0"/>
                          <w:autoSpaceDN w:val="0"/>
                          <w:spacing w:before="100" w:after="0" w:line="230" w:lineRule="auto"/>
                          <w:ind w:left="74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4EE34645" w14:textId="77777777" w:rsidR="007A2D87" w:rsidRDefault="007A2D87" w:rsidP="007A2D87">
                        <w:pPr>
                          <w:autoSpaceDE w:val="0"/>
                          <w:autoSpaceDN w:val="0"/>
                          <w:spacing w:before="100" w:after="0" w:line="230" w:lineRule="auto"/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09.01.2023</w:t>
                        </w:r>
                      </w:p>
                    </w:tc>
                  </w:tr>
                  <w:tr w:rsidR="007A2D87" w14:paraId="2D632E61" w14:textId="77777777" w:rsidTr="007A2D87">
                    <w:trPr>
                      <w:trHeight w:hRule="exact" w:val="469"/>
                    </w:trPr>
                    <w:tc>
                      <w:tcPr>
                        <w:tcW w:w="56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58520229" w14:textId="77777777" w:rsidR="007A2D87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18.</w:t>
                        </w:r>
                      </w:p>
                    </w:tc>
                    <w:tc>
                      <w:tcPr>
                        <w:tcW w:w="70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5D29BE47" w14:textId="77777777" w:rsidR="007A2D87" w:rsidRPr="001F37E7" w:rsidRDefault="007A2D87" w:rsidP="007A2D87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864"/>
                          <w:rPr>
                            <w:lang w:val="ru-RU"/>
                          </w:rPr>
                        </w:pPr>
                        <w:r w:rsidRPr="001F37E7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Писате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ли и поэты о западноевропейской </w:t>
                        </w:r>
                        <w:r w:rsidRPr="001F37E7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музыке. 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25759A0A" w14:textId="77777777" w:rsidR="007A2D87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2BA328DB" w14:textId="77777777" w:rsidR="007A2D87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16.01.2023</w:t>
                        </w:r>
                      </w:p>
                    </w:tc>
                  </w:tr>
                  <w:tr w:rsidR="007A2D87" w14:paraId="1E81EFB5" w14:textId="77777777" w:rsidTr="007A2D87">
                    <w:trPr>
                      <w:trHeight w:hRule="exact" w:val="708"/>
                    </w:trPr>
                    <w:tc>
                      <w:tcPr>
                        <w:tcW w:w="56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50F70A64" w14:textId="77777777" w:rsidR="007A2D87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19.</w:t>
                        </w:r>
                      </w:p>
                    </w:tc>
                    <w:tc>
                      <w:tcPr>
                        <w:tcW w:w="70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30567F49" w14:textId="77777777" w:rsidR="007A2D87" w:rsidRPr="001F37E7" w:rsidRDefault="007A2D87" w:rsidP="007A2D87">
                        <w:pPr>
                          <w:autoSpaceDE w:val="0"/>
                          <w:autoSpaceDN w:val="0"/>
                          <w:spacing w:before="98" w:after="0" w:line="281" w:lineRule="auto"/>
                          <w:ind w:left="72" w:right="144"/>
                          <w:rPr>
                            <w:lang w:val="ru-RU"/>
                          </w:rPr>
                        </w:pPr>
                        <w:r w:rsidRPr="001F37E7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Значение и роль композитора —основоположника </w:t>
                        </w:r>
                        <w:r w:rsidRPr="001F37E7">
                          <w:rPr>
                            <w:lang w:val="ru-RU"/>
                          </w:rPr>
                          <w:br/>
                        </w:r>
                        <w:r w:rsidRPr="001F37E7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национальной классической музыки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015DEF03" w14:textId="77777777" w:rsidR="007A2D87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0BA6F141" w14:textId="77777777" w:rsidR="007A2D87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23.01.2023</w:t>
                        </w:r>
                      </w:p>
                    </w:tc>
                  </w:tr>
                  <w:tr w:rsidR="007A2D87" w14:paraId="6F17A83C" w14:textId="77777777" w:rsidTr="007A2D87">
                    <w:trPr>
                      <w:trHeight w:hRule="exact" w:val="557"/>
                    </w:trPr>
                    <w:tc>
                      <w:tcPr>
                        <w:tcW w:w="56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79D5AE5B" w14:textId="77777777" w:rsidR="007A2D87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20.</w:t>
                        </w:r>
                      </w:p>
                    </w:tc>
                    <w:tc>
                      <w:tcPr>
                        <w:tcW w:w="70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158ED914" w14:textId="77777777" w:rsidR="007A2D87" w:rsidRPr="001F37E7" w:rsidRDefault="007A2D87" w:rsidP="007A2D87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864"/>
                          <w:rPr>
                            <w:lang w:val="ru-RU"/>
                          </w:rPr>
                        </w:pPr>
                        <w:r w:rsidRPr="001F37E7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Характерные жанры, образы, элементы 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музыкального</w:t>
                        </w:r>
                        <w:r w:rsidRPr="001F37E7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языка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242A8173" w14:textId="77777777" w:rsidR="007A2D87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0DB4E090" w14:textId="77777777" w:rsidR="007A2D87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30.01.2023</w:t>
                        </w:r>
                      </w:p>
                    </w:tc>
                  </w:tr>
                  <w:tr w:rsidR="007A2D87" w14:paraId="0B729E58" w14:textId="77777777" w:rsidTr="007A2D87">
                    <w:trPr>
                      <w:trHeight w:hRule="exact" w:val="439"/>
                    </w:trPr>
                    <w:tc>
                      <w:tcPr>
                        <w:tcW w:w="56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799E0147" w14:textId="77777777" w:rsidR="007A2D87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21.</w:t>
                        </w:r>
                      </w:p>
                    </w:tc>
                    <w:tc>
                      <w:tcPr>
                        <w:tcW w:w="70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3DA3E7D2" w14:textId="77777777" w:rsidR="007A2D87" w:rsidRPr="00E54718" w:rsidRDefault="007A2D87" w:rsidP="007A2D87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432"/>
                          <w:rPr>
                            <w:lang w:val="ru-RU"/>
                          </w:rPr>
                        </w:pPr>
                        <w:r w:rsidRPr="001F37E7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Кумиры публики (на примере творчества В. А.</w:t>
                        </w:r>
                        <w:r w:rsidRPr="00E54718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Моцарта)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540133D6" w14:textId="77777777" w:rsidR="007A2D87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4D2E7CB2" w14:textId="77777777" w:rsidR="007A2D87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06.02.2023</w:t>
                        </w:r>
                      </w:p>
                    </w:tc>
                  </w:tr>
                  <w:tr w:rsidR="007A2D87" w14:paraId="40DFBF3F" w14:textId="77777777" w:rsidTr="007A2D87">
                    <w:trPr>
                      <w:trHeight w:hRule="exact" w:val="874"/>
                    </w:trPr>
                    <w:tc>
                      <w:tcPr>
                        <w:tcW w:w="56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47315C1A" w14:textId="77777777" w:rsidR="007A2D87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22.</w:t>
                        </w:r>
                      </w:p>
                    </w:tc>
                    <w:tc>
                      <w:tcPr>
                        <w:tcW w:w="70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4BA72BE2" w14:textId="77777777" w:rsidR="007A2D87" w:rsidRDefault="007A2D87" w:rsidP="007A2D87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720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</w:pPr>
                        <w:r w:rsidRPr="001F37E7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Кумиры публики (на при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мере творчества Н. Паганини, Ф.</w:t>
                        </w:r>
                      </w:p>
                      <w:p w14:paraId="674B6028" w14:textId="77777777" w:rsidR="007A2D87" w:rsidRPr="001F37E7" w:rsidRDefault="007A2D87" w:rsidP="007A2D87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720"/>
                          <w:rPr>
                            <w:lang w:val="ru-RU"/>
                          </w:rPr>
                        </w:pPr>
                        <w:r w:rsidRPr="001F37E7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Листа)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51B4BD51" w14:textId="77777777" w:rsidR="007A2D87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1DCF9DA7" w14:textId="77777777" w:rsidR="007A2D87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13.02.2023</w:t>
                        </w:r>
                      </w:p>
                    </w:tc>
                  </w:tr>
                </w:tbl>
                <w:p w14:paraId="62B8BAD6" w14:textId="77777777" w:rsidR="007A2D87" w:rsidRPr="001E2EB9" w:rsidRDefault="007A2D87" w:rsidP="007A2D87">
                  <w:pPr>
                    <w:autoSpaceDE w:val="0"/>
                    <w:autoSpaceDN w:val="0"/>
                    <w:spacing w:after="66" w:line="220" w:lineRule="exact"/>
                  </w:pPr>
                </w:p>
              </w:tc>
              <w:tc>
                <w:tcPr>
                  <w:tcW w:w="69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63E4939C" w14:textId="77777777" w:rsidR="007A2D87" w:rsidRPr="009B7D37" w:rsidRDefault="007A2D87" w:rsidP="007A2D87">
                  <w:pPr>
                    <w:autoSpaceDE w:val="0"/>
                    <w:autoSpaceDN w:val="0"/>
                    <w:spacing w:after="66" w:line="220" w:lineRule="exact"/>
                    <w:rPr>
                      <w:lang w:val="ru-RU"/>
                    </w:rPr>
                  </w:pPr>
                </w:p>
                <w:tbl>
                  <w:tblPr>
                    <w:tblW w:w="9638" w:type="dxa"/>
                    <w:tblInd w:w="6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63"/>
                    <w:gridCol w:w="7091"/>
                    <w:gridCol w:w="709"/>
                    <w:gridCol w:w="1275"/>
                  </w:tblGrid>
                  <w:tr w:rsidR="007A2D87" w14:paraId="79D47A70" w14:textId="77777777" w:rsidTr="007A2D87">
                    <w:trPr>
                      <w:trHeight w:hRule="exact" w:val="427"/>
                    </w:trPr>
                    <w:tc>
                      <w:tcPr>
                        <w:tcW w:w="56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52FFA8C7" w14:textId="77777777" w:rsidR="007A2D87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14.</w:t>
                        </w:r>
                      </w:p>
                    </w:tc>
                    <w:tc>
                      <w:tcPr>
                        <w:tcW w:w="70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34FAC3B8" w14:textId="77777777" w:rsidR="007A2D87" w:rsidRDefault="007A2D87" w:rsidP="007A2D87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720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Поэтическое звучание романса. 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13333320" w14:textId="77777777" w:rsidR="007A2D87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2E3D1ED4" w14:textId="77777777" w:rsidR="007A2D87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12.12.2022</w:t>
                        </w:r>
                      </w:p>
                    </w:tc>
                  </w:tr>
                  <w:tr w:rsidR="007A2D87" w14:paraId="544BC3F5" w14:textId="77777777" w:rsidTr="007A2D87">
                    <w:trPr>
                      <w:trHeight w:hRule="exact" w:val="419"/>
                    </w:trPr>
                    <w:tc>
                      <w:tcPr>
                        <w:tcW w:w="56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676A0934" w14:textId="77777777" w:rsidR="007A2D87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15.</w:t>
                        </w:r>
                      </w:p>
                    </w:tc>
                    <w:tc>
                      <w:tcPr>
                        <w:tcW w:w="70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69F00D18" w14:textId="77777777" w:rsidR="007A2D87" w:rsidRPr="00033C2E" w:rsidRDefault="007A2D87" w:rsidP="007A2D87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288"/>
                          <w:rPr>
                            <w:lang w:val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Композитор, исполнитель, слушатель. 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КР № 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39333F90" w14:textId="77777777" w:rsidR="007A2D87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7E1A5C16" w14:textId="77777777" w:rsidR="007A2D87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19.12.2022</w:t>
                        </w:r>
                      </w:p>
                    </w:tc>
                  </w:tr>
                  <w:tr w:rsidR="007A2D87" w14:paraId="29FCEF42" w14:textId="77777777" w:rsidTr="007A2D87">
                    <w:trPr>
                      <w:trHeight w:hRule="exact" w:val="704"/>
                    </w:trPr>
                    <w:tc>
                      <w:tcPr>
                        <w:tcW w:w="56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79A97387" w14:textId="77777777" w:rsidR="007A2D87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16.</w:t>
                        </w:r>
                      </w:p>
                    </w:tc>
                    <w:tc>
                      <w:tcPr>
                        <w:tcW w:w="70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74C206F6" w14:textId="77777777" w:rsidR="007A2D87" w:rsidRPr="001F37E7" w:rsidRDefault="007A2D87" w:rsidP="007A2D87">
                        <w:pPr>
                          <w:autoSpaceDE w:val="0"/>
                          <w:autoSpaceDN w:val="0"/>
                          <w:spacing w:before="98" w:after="0"/>
                          <w:ind w:left="72" w:right="144"/>
                          <w:rPr>
                            <w:lang w:val="ru-RU"/>
                          </w:rPr>
                        </w:pPr>
                        <w:r w:rsidRPr="001F37E7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"Европейская классическая музыка" (А). 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10ч </w:t>
                        </w:r>
                        <w:r w:rsidRPr="001F37E7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Национальные истоки классической музыки.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5292148F" w14:textId="77777777" w:rsidR="007A2D87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492BA244" w14:textId="77777777" w:rsidR="007A2D87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26.12.2022</w:t>
                        </w:r>
                      </w:p>
                    </w:tc>
                  </w:tr>
                  <w:tr w:rsidR="007A2D87" w14:paraId="06EAFD77" w14:textId="77777777" w:rsidTr="007A2D87">
                    <w:trPr>
                      <w:trHeight w:hRule="exact" w:val="826"/>
                    </w:trPr>
                    <w:tc>
                      <w:tcPr>
                        <w:tcW w:w="56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677387AC" w14:textId="77777777" w:rsidR="007A2D87" w:rsidRDefault="007A2D87" w:rsidP="007A2D87">
                        <w:pPr>
                          <w:autoSpaceDE w:val="0"/>
                          <w:autoSpaceDN w:val="0"/>
                          <w:spacing w:before="100" w:after="0" w:line="230" w:lineRule="auto"/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17.</w:t>
                        </w:r>
                      </w:p>
                    </w:tc>
                    <w:tc>
                      <w:tcPr>
                        <w:tcW w:w="70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5628C360" w14:textId="77777777" w:rsidR="007A2D87" w:rsidRPr="001F37E7" w:rsidRDefault="007A2D87" w:rsidP="007A2D87">
                        <w:pPr>
                          <w:autoSpaceDE w:val="0"/>
                          <w:autoSpaceDN w:val="0"/>
                          <w:spacing w:before="100" w:after="0" w:line="271" w:lineRule="auto"/>
                          <w:ind w:left="72" w:right="780"/>
                          <w:jc w:val="both"/>
                          <w:rPr>
                            <w:lang w:val="ru-RU"/>
                          </w:rPr>
                        </w:pPr>
                        <w:r w:rsidRPr="001F37E7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Национальные истоки классической музыки. Творчество Э. Грига. 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74DC174F" w14:textId="77777777" w:rsidR="007A2D87" w:rsidRDefault="007A2D87" w:rsidP="007A2D87">
                        <w:pPr>
                          <w:autoSpaceDE w:val="0"/>
                          <w:autoSpaceDN w:val="0"/>
                          <w:spacing w:before="100" w:after="0" w:line="230" w:lineRule="auto"/>
                          <w:ind w:left="74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3A771EF2" w14:textId="77777777" w:rsidR="007A2D87" w:rsidRDefault="007A2D87" w:rsidP="007A2D87">
                        <w:pPr>
                          <w:autoSpaceDE w:val="0"/>
                          <w:autoSpaceDN w:val="0"/>
                          <w:spacing w:before="100" w:after="0" w:line="230" w:lineRule="auto"/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09.01.2023</w:t>
                        </w:r>
                      </w:p>
                    </w:tc>
                  </w:tr>
                  <w:tr w:rsidR="007A2D87" w14:paraId="2A5B5F01" w14:textId="77777777" w:rsidTr="007A2D87">
                    <w:trPr>
                      <w:trHeight w:hRule="exact" w:val="469"/>
                    </w:trPr>
                    <w:tc>
                      <w:tcPr>
                        <w:tcW w:w="56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000A5FA7" w14:textId="77777777" w:rsidR="007A2D87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18.</w:t>
                        </w:r>
                      </w:p>
                    </w:tc>
                    <w:tc>
                      <w:tcPr>
                        <w:tcW w:w="70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29043D98" w14:textId="77777777" w:rsidR="007A2D87" w:rsidRPr="001F37E7" w:rsidRDefault="007A2D87" w:rsidP="007A2D87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864"/>
                          <w:rPr>
                            <w:lang w:val="ru-RU"/>
                          </w:rPr>
                        </w:pPr>
                        <w:r w:rsidRPr="001F37E7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Писате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ли и поэты о западноевропейской </w:t>
                        </w:r>
                        <w:r w:rsidRPr="001F37E7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музыке. 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22BBC557" w14:textId="77777777" w:rsidR="007A2D87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188E68E9" w14:textId="77777777" w:rsidR="007A2D87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16.01.2023</w:t>
                        </w:r>
                      </w:p>
                    </w:tc>
                  </w:tr>
                  <w:tr w:rsidR="007A2D87" w14:paraId="1D1A4F8A" w14:textId="77777777" w:rsidTr="007A2D87">
                    <w:trPr>
                      <w:trHeight w:hRule="exact" w:val="708"/>
                    </w:trPr>
                    <w:tc>
                      <w:tcPr>
                        <w:tcW w:w="56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0E587139" w14:textId="77777777" w:rsidR="007A2D87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19.</w:t>
                        </w:r>
                      </w:p>
                    </w:tc>
                    <w:tc>
                      <w:tcPr>
                        <w:tcW w:w="70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71FC5299" w14:textId="77777777" w:rsidR="007A2D87" w:rsidRPr="001F37E7" w:rsidRDefault="007A2D87" w:rsidP="007A2D87">
                        <w:pPr>
                          <w:autoSpaceDE w:val="0"/>
                          <w:autoSpaceDN w:val="0"/>
                          <w:spacing w:before="98" w:after="0" w:line="281" w:lineRule="auto"/>
                          <w:ind w:left="72" w:right="144"/>
                          <w:rPr>
                            <w:lang w:val="ru-RU"/>
                          </w:rPr>
                        </w:pPr>
                        <w:r w:rsidRPr="001F37E7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Значение и роль композитора —основоположника </w:t>
                        </w:r>
                        <w:r w:rsidRPr="001F37E7">
                          <w:rPr>
                            <w:lang w:val="ru-RU"/>
                          </w:rPr>
                          <w:br/>
                        </w:r>
                        <w:r w:rsidRPr="001F37E7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национальной классической музыки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77F9AEF1" w14:textId="77777777" w:rsidR="007A2D87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40B93B07" w14:textId="77777777" w:rsidR="007A2D87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23.01.2023</w:t>
                        </w:r>
                      </w:p>
                    </w:tc>
                  </w:tr>
                  <w:tr w:rsidR="007A2D87" w14:paraId="00E4961C" w14:textId="77777777" w:rsidTr="007A2D87">
                    <w:trPr>
                      <w:trHeight w:hRule="exact" w:val="557"/>
                    </w:trPr>
                    <w:tc>
                      <w:tcPr>
                        <w:tcW w:w="56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156A2C5D" w14:textId="77777777" w:rsidR="007A2D87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20.</w:t>
                        </w:r>
                      </w:p>
                    </w:tc>
                    <w:tc>
                      <w:tcPr>
                        <w:tcW w:w="70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2534AD59" w14:textId="77777777" w:rsidR="007A2D87" w:rsidRPr="001F37E7" w:rsidRDefault="007A2D87" w:rsidP="007A2D87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864"/>
                          <w:rPr>
                            <w:lang w:val="ru-RU"/>
                          </w:rPr>
                        </w:pPr>
                        <w:r w:rsidRPr="001F37E7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Характерные жанры, образы, элементы 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музыкального</w:t>
                        </w:r>
                        <w:r w:rsidRPr="001F37E7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языка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70EB06B2" w14:textId="77777777" w:rsidR="007A2D87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036CD2EE" w14:textId="77777777" w:rsidR="007A2D87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30.01.2023</w:t>
                        </w:r>
                      </w:p>
                    </w:tc>
                  </w:tr>
                  <w:tr w:rsidR="007A2D87" w14:paraId="4A82C3BB" w14:textId="77777777" w:rsidTr="007A2D87">
                    <w:trPr>
                      <w:trHeight w:hRule="exact" w:val="439"/>
                    </w:trPr>
                    <w:tc>
                      <w:tcPr>
                        <w:tcW w:w="56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5C5F52A3" w14:textId="77777777" w:rsidR="007A2D87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21.</w:t>
                        </w:r>
                      </w:p>
                    </w:tc>
                    <w:tc>
                      <w:tcPr>
                        <w:tcW w:w="70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4FF22656" w14:textId="77777777" w:rsidR="007A2D87" w:rsidRPr="00E54718" w:rsidRDefault="007A2D87" w:rsidP="007A2D87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432"/>
                          <w:rPr>
                            <w:lang w:val="ru-RU"/>
                          </w:rPr>
                        </w:pPr>
                        <w:r w:rsidRPr="001F37E7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Кумиры публики (на примере творчества В. А.</w:t>
                        </w:r>
                        <w:r w:rsidRPr="00E54718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Моцарта)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17B57E7F" w14:textId="77777777" w:rsidR="007A2D87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28C28C07" w14:textId="77777777" w:rsidR="007A2D87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06.02.2023</w:t>
                        </w:r>
                      </w:p>
                    </w:tc>
                  </w:tr>
                  <w:tr w:rsidR="007A2D87" w14:paraId="6CEA0677" w14:textId="77777777" w:rsidTr="007A2D87">
                    <w:trPr>
                      <w:trHeight w:hRule="exact" w:val="874"/>
                    </w:trPr>
                    <w:tc>
                      <w:tcPr>
                        <w:tcW w:w="56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159BB8F3" w14:textId="77777777" w:rsidR="007A2D87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22.</w:t>
                        </w:r>
                      </w:p>
                    </w:tc>
                    <w:tc>
                      <w:tcPr>
                        <w:tcW w:w="70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1212F7DB" w14:textId="77777777" w:rsidR="007A2D87" w:rsidRDefault="007A2D87" w:rsidP="007A2D87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720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</w:pPr>
                        <w:r w:rsidRPr="001F37E7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Кумиры публики (на при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мере творчества Н. Паганини, Ф.</w:t>
                        </w:r>
                      </w:p>
                      <w:p w14:paraId="7CBB3B29" w14:textId="77777777" w:rsidR="007A2D87" w:rsidRPr="001F37E7" w:rsidRDefault="007A2D87" w:rsidP="007A2D87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720"/>
                          <w:rPr>
                            <w:lang w:val="ru-RU"/>
                          </w:rPr>
                        </w:pPr>
                        <w:r w:rsidRPr="001F37E7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Листа)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35D99359" w14:textId="77777777" w:rsidR="007A2D87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76F6961E" w14:textId="77777777" w:rsidR="007A2D87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13.02.2023</w:t>
                        </w:r>
                      </w:p>
                    </w:tc>
                  </w:tr>
                </w:tbl>
                <w:p w14:paraId="6906EFF3" w14:textId="77777777" w:rsidR="007A2D87" w:rsidRPr="001E2EB9" w:rsidRDefault="007A2D87" w:rsidP="007A2D87">
                  <w:pPr>
                    <w:autoSpaceDE w:val="0"/>
                    <w:autoSpaceDN w:val="0"/>
                    <w:spacing w:after="66" w:line="220" w:lineRule="exact"/>
                  </w:pPr>
                </w:p>
              </w:tc>
              <w:tc>
                <w:tcPr>
                  <w:tcW w:w="7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4A302CB2" w14:textId="77777777" w:rsidR="007A2D87" w:rsidRPr="001E2EB9" w:rsidRDefault="007A2D87" w:rsidP="007A2D87">
                  <w:pPr>
                    <w:autoSpaceDE w:val="0"/>
                    <w:autoSpaceDN w:val="0"/>
                    <w:spacing w:after="66" w:line="220" w:lineRule="exact"/>
                  </w:pPr>
                </w:p>
              </w:tc>
              <w:tc>
                <w:tcPr>
                  <w:tcW w:w="1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352F8653" w14:textId="77777777" w:rsidR="007A2D87" w:rsidRPr="001E2EB9" w:rsidRDefault="007A2D87" w:rsidP="007A2D87">
                  <w:pPr>
                    <w:autoSpaceDE w:val="0"/>
                    <w:autoSpaceDN w:val="0"/>
                    <w:spacing w:after="66" w:line="220" w:lineRule="exact"/>
                  </w:pPr>
                </w:p>
              </w:tc>
            </w:tr>
            <w:tr w:rsidR="007A2D87" w14:paraId="15F2A46D" w14:textId="77777777" w:rsidTr="00496B44">
              <w:trPr>
                <w:trHeight w:hRule="exact" w:val="488"/>
              </w:trPr>
              <w:tc>
                <w:tcPr>
                  <w:tcW w:w="5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tbl>
                  <w:tblPr>
                    <w:tblW w:w="10084" w:type="dxa"/>
                    <w:tblInd w:w="13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98"/>
                    <w:gridCol w:w="6930"/>
                    <w:gridCol w:w="752"/>
                    <w:gridCol w:w="1804"/>
                  </w:tblGrid>
                  <w:tr w:rsidR="007A2D87" w:rsidRPr="001E2EB9" w14:paraId="15A6DEB9" w14:textId="77777777" w:rsidTr="00496B44">
                    <w:trPr>
                      <w:trHeight w:hRule="exact" w:val="497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06C15996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14.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42968A76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720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Поэтическое звучание романса.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244AA8D6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5F3BD6A8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12.12.2022</w:t>
                        </w:r>
                      </w:p>
                    </w:tc>
                  </w:tr>
                  <w:tr w:rsidR="007A2D87" w:rsidRPr="001E2EB9" w14:paraId="61B6262D" w14:textId="77777777" w:rsidTr="00496B44">
                    <w:trPr>
                      <w:trHeight w:hRule="exact" w:val="488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3DBB2411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15.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4F63773E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288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Композитор, исполнитель, слушатель. </w:t>
                        </w: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КР № 2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35E261E9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48D3000F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19.12.2022</w:t>
                        </w:r>
                      </w:p>
                    </w:tc>
                  </w:tr>
                  <w:tr w:rsidR="007A2D87" w:rsidRPr="001E2EB9" w14:paraId="2C84AA6C" w14:textId="77777777" w:rsidTr="00496B44">
                    <w:trPr>
                      <w:trHeight w:hRule="exact" w:val="821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23E36750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16.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65FF2F2B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/>
                          <w:ind w:left="72" w:right="14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"Европейская классическая музыка" (А). 10ч Национальные истоки классической музыки.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09C16CED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5C7C6D94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26.12.2022</w:t>
                        </w:r>
                      </w:p>
                    </w:tc>
                  </w:tr>
                  <w:tr w:rsidR="007A2D87" w:rsidRPr="001E2EB9" w14:paraId="0AC7951E" w14:textId="77777777" w:rsidTr="00496B44">
                    <w:trPr>
                      <w:trHeight w:hRule="exact" w:val="962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788ABB09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100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17.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7D36453F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100" w:after="0" w:line="271" w:lineRule="auto"/>
                          <w:ind w:left="72" w:right="780"/>
                          <w:jc w:val="both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Национальные истоки классической музыки. Творчество Э. Грига.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260B8131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100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2267FFA8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100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09.01.2023</w:t>
                        </w:r>
                      </w:p>
                    </w:tc>
                  </w:tr>
                  <w:tr w:rsidR="007A2D87" w:rsidRPr="001E2EB9" w14:paraId="36E27751" w14:textId="77777777" w:rsidTr="00496B44">
                    <w:trPr>
                      <w:trHeight w:hRule="exact" w:val="813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25B06582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18.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7B32FC3F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86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Писатели и поэты о западноевропейской музыке.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6E03FCC9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2A05AD9F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16.01.2023</w:t>
                        </w:r>
                      </w:p>
                    </w:tc>
                  </w:tr>
                  <w:tr w:rsidR="007A2D87" w:rsidRPr="001E2EB9" w14:paraId="6D1A58A9" w14:textId="77777777" w:rsidTr="00496B44">
                    <w:trPr>
                      <w:trHeight w:hRule="exact" w:val="825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29082E00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19.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39D98C18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81" w:lineRule="auto"/>
                          <w:ind w:left="72" w:right="14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Значение и роль композитора —основоположника </w:t>
                        </w:r>
                        <w:r w:rsidRPr="001E2EB9">
                          <w:rPr>
                            <w:lang w:val="ru-RU"/>
                          </w:rPr>
                          <w:br/>
                        </w: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национальной классической музыки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69E0433E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5B808926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23.01.2023</w:t>
                        </w:r>
                      </w:p>
                    </w:tc>
                  </w:tr>
                  <w:tr w:rsidR="007A2D87" w:rsidRPr="001E2EB9" w14:paraId="2D2210F4" w14:textId="77777777" w:rsidTr="00496B44">
                    <w:trPr>
                      <w:trHeight w:hRule="exact" w:val="804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26C82DC7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20.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6890F1CC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86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Характерные жанры, образы, элементы </w:t>
                        </w:r>
                        <w:r w:rsidRPr="001E2EB9">
                          <w:rPr>
                            <w:lang w:val="ru-RU"/>
                          </w:rPr>
                          <w:br/>
                        </w: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музыкального языка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1B991C64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5BE2F6C7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30.01.2023</w:t>
                        </w:r>
                      </w:p>
                    </w:tc>
                  </w:tr>
                  <w:tr w:rsidR="007A2D87" w:rsidRPr="001E2EB9" w14:paraId="66C6171D" w14:textId="77777777" w:rsidTr="00496B44">
                    <w:trPr>
                      <w:trHeight w:hRule="exact" w:val="817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0EF12042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21.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536F3F9E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432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Кумиры публики (на примере творчества В. А.Моцарта)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6DE880B7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0B9ED10A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06.02.2023</w:t>
                        </w:r>
                      </w:p>
                    </w:tc>
                  </w:tr>
                  <w:tr w:rsidR="007A2D87" w:rsidRPr="001E2EB9" w14:paraId="0174E228" w14:textId="77777777" w:rsidTr="00496B44">
                    <w:trPr>
                      <w:trHeight w:hRule="exact" w:val="795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5871B35D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22.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1CFACBFB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720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Кумиры публики (на примере творчества Н. Паганини, Ф. Листа)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5C7023D0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551AD547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13.02.2023</w:t>
                        </w:r>
                      </w:p>
                    </w:tc>
                  </w:tr>
                  <w:tr w:rsidR="007A2D87" w:rsidRPr="001E2EB9" w14:paraId="1F4B04C0" w14:textId="77777777" w:rsidTr="00496B44">
                    <w:trPr>
                      <w:trHeight w:hRule="exact" w:val="825"/>
                    </w:trPr>
                    <w:tc>
                      <w:tcPr>
                        <w:tcW w:w="598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7C14D871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100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23.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46C064EE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100" w:after="0" w:line="271" w:lineRule="auto"/>
                          <w:ind w:left="72" w:right="14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Понятие виртуозного исполнения. Музыкальный талант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5DECE9D5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100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64D37561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100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20.02.2023</w:t>
                        </w:r>
                      </w:p>
                    </w:tc>
                  </w:tr>
                  <w:tr w:rsidR="007A2D87" w:rsidRPr="001E2EB9" w14:paraId="3CF1BECE" w14:textId="77777777" w:rsidTr="00496B44">
                    <w:trPr>
                      <w:trHeight w:hRule="exact" w:val="952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1C01EC8E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24.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10DCBCE9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576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Музыкант и публика. Миссия композитора и исполнителя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7F47E865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04AB5BE9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27.02.2023</w:t>
                        </w:r>
                      </w:p>
                    </w:tc>
                  </w:tr>
                  <w:tr w:rsidR="007A2D87" w:rsidRPr="001E2EB9" w14:paraId="185244BA" w14:textId="77777777" w:rsidTr="00496B44">
                    <w:trPr>
                      <w:trHeight w:hRule="exact" w:val="995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2131B16A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25.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0A6FFB6A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2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Культура слушателя. КР № 3</w:t>
                        </w:r>
                      </w:p>
                      <w:p w14:paraId="050CC510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70" w:after="0" w:line="262" w:lineRule="auto"/>
                          <w:ind w:left="72" w:right="14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Традиции слушания музыки в прошлые века и сегодня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55F0A917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0C93ACA1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06.03.2023</w:t>
                        </w:r>
                      </w:p>
                    </w:tc>
                  </w:tr>
                </w:tbl>
                <w:p w14:paraId="27235BCE" w14:textId="77777777" w:rsidR="007A2D87" w:rsidRPr="001E2EB9" w:rsidRDefault="007A2D87" w:rsidP="007A2D87">
                  <w:pPr>
                    <w:autoSpaceDE w:val="0"/>
                    <w:autoSpaceDN w:val="0"/>
                    <w:spacing w:after="0" w:line="14" w:lineRule="exact"/>
                  </w:pPr>
                </w:p>
              </w:tc>
              <w:tc>
                <w:tcPr>
                  <w:tcW w:w="69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tbl>
                  <w:tblPr>
                    <w:tblW w:w="10084" w:type="dxa"/>
                    <w:tblInd w:w="13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98"/>
                    <w:gridCol w:w="6930"/>
                    <w:gridCol w:w="752"/>
                    <w:gridCol w:w="1804"/>
                  </w:tblGrid>
                  <w:tr w:rsidR="007A2D87" w:rsidRPr="001E2EB9" w14:paraId="2DFFF033" w14:textId="77777777" w:rsidTr="00496B44">
                    <w:trPr>
                      <w:trHeight w:hRule="exact" w:val="497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1285A536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14.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2C1FC503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720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Поэтическое звучание романса.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59D5C700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79402CB4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12.12.2022</w:t>
                        </w:r>
                      </w:p>
                    </w:tc>
                  </w:tr>
                  <w:tr w:rsidR="007A2D87" w:rsidRPr="001E2EB9" w14:paraId="1ADBF8D5" w14:textId="77777777" w:rsidTr="00496B44">
                    <w:trPr>
                      <w:trHeight w:hRule="exact" w:val="488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4EAEA347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15.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1CBAB0F7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288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Композитор, исполнитель, слушатель. </w:t>
                        </w: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КР № 2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4123A2DC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0F2BB56E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19.12.2022</w:t>
                        </w:r>
                      </w:p>
                    </w:tc>
                  </w:tr>
                  <w:tr w:rsidR="007A2D87" w:rsidRPr="001E2EB9" w14:paraId="48691237" w14:textId="77777777" w:rsidTr="00496B44">
                    <w:trPr>
                      <w:trHeight w:hRule="exact" w:val="821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03E5BBE1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16.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1F655891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/>
                          <w:ind w:left="72" w:right="14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"Европейская классическая музыка" (А). 10ч Национальные истоки классической музыки.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0E038480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37FEE377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26.12.2022</w:t>
                        </w:r>
                      </w:p>
                    </w:tc>
                  </w:tr>
                  <w:tr w:rsidR="007A2D87" w:rsidRPr="001E2EB9" w14:paraId="227CA1C3" w14:textId="77777777" w:rsidTr="00496B44">
                    <w:trPr>
                      <w:trHeight w:hRule="exact" w:val="962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01EC947D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100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17.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6C091DFB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100" w:after="0" w:line="271" w:lineRule="auto"/>
                          <w:ind w:left="72" w:right="780"/>
                          <w:jc w:val="both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Национальные истоки классической музыки. Творчество Э. Грига.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34D00439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100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2B3EC79D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100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09.01.2023</w:t>
                        </w:r>
                      </w:p>
                    </w:tc>
                  </w:tr>
                  <w:tr w:rsidR="007A2D87" w:rsidRPr="001E2EB9" w14:paraId="5D524B02" w14:textId="77777777" w:rsidTr="00496B44">
                    <w:trPr>
                      <w:trHeight w:hRule="exact" w:val="813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22567382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18.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699A0882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86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Писатели и поэты о западноевропейской музыке.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55454B9A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5E722DC2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16.01.2023</w:t>
                        </w:r>
                      </w:p>
                    </w:tc>
                  </w:tr>
                  <w:tr w:rsidR="007A2D87" w:rsidRPr="001E2EB9" w14:paraId="59D779E2" w14:textId="77777777" w:rsidTr="00496B44">
                    <w:trPr>
                      <w:trHeight w:hRule="exact" w:val="825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39147C45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19.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61F03629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81" w:lineRule="auto"/>
                          <w:ind w:left="72" w:right="14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Значение и роль композитора —основоположника </w:t>
                        </w:r>
                        <w:r w:rsidRPr="001E2EB9">
                          <w:rPr>
                            <w:lang w:val="ru-RU"/>
                          </w:rPr>
                          <w:br/>
                        </w: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национальной классической музыки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575AAD97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4CC26CDF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23.01.2023</w:t>
                        </w:r>
                      </w:p>
                    </w:tc>
                  </w:tr>
                  <w:tr w:rsidR="007A2D87" w:rsidRPr="001E2EB9" w14:paraId="6D840886" w14:textId="77777777" w:rsidTr="00496B44">
                    <w:trPr>
                      <w:trHeight w:hRule="exact" w:val="804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3A6BA8E5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20.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4F3B3235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86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Характерные жанры, образы, элементы </w:t>
                        </w:r>
                        <w:r w:rsidRPr="001E2EB9">
                          <w:rPr>
                            <w:lang w:val="ru-RU"/>
                          </w:rPr>
                          <w:br/>
                        </w: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музыкального языка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2D01ED01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3DEDF95C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30.01.2023</w:t>
                        </w:r>
                      </w:p>
                    </w:tc>
                  </w:tr>
                  <w:tr w:rsidR="007A2D87" w:rsidRPr="001E2EB9" w14:paraId="4D652692" w14:textId="77777777" w:rsidTr="00496B44">
                    <w:trPr>
                      <w:trHeight w:hRule="exact" w:val="817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7D47EF2B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21.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4BAF3371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432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Кумиры публики (на примере творчества В. А.Моцарта)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1B554268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30E146C8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06.02.2023</w:t>
                        </w:r>
                      </w:p>
                    </w:tc>
                  </w:tr>
                  <w:tr w:rsidR="007A2D87" w:rsidRPr="001E2EB9" w14:paraId="1A9180F4" w14:textId="77777777" w:rsidTr="00496B44">
                    <w:trPr>
                      <w:trHeight w:hRule="exact" w:val="795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3C85868E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22.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6987D56B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720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Кумиры публики (на примере творчества Н. Паганини, Ф. Листа)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1B134FED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4EEDF9B5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13.02.2023</w:t>
                        </w:r>
                      </w:p>
                    </w:tc>
                  </w:tr>
                  <w:tr w:rsidR="007A2D87" w:rsidRPr="001E2EB9" w14:paraId="5064FFCD" w14:textId="77777777" w:rsidTr="00496B44">
                    <w:trPr>
                      <w:trHeight w:hRule="exact" w:val="825"/>
                    </w:trPr>
                    <w:tc>
                      <w:tcPr>
                        <w:tcW w:w="598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5B0CCF34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100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23.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1575F16F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100" w:after="0" w:line="271" w:lineRule="auto"/>
                          <w:ind w:left="72" w:right="14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Понятие виртуозного исполнения. Музыкальный талант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68BBE63F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100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0B7CDE33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100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20.02.2023</w:t>
                        </w:r>
                      </w:p>
                    </w:tc>
                  </w:tr>
                  <w:tr w:rsidR="007A2D87" w:rsidRPr="001E2EB9" w14:paraId="24A81DB0" w14:textId="77777777" w:rsidTr="00496B44">
                    <w:trPr>
                      <w:trHeight w:hRule="exact" w:val="952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4DB63AEE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24.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62FFA608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576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Музыкант и публика. Миссия композитора и исполнителя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04917E7D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5CAE455E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27.02.2023</w:t>
                        </w:r>
                      </w:p>
                    </w:tc>
                  </w:tr>
                  <w:tr w:rsidR="007A2D87" w:rsidRPr="001E2EB9" w14:paraId="04852C1D" w14:textId="77777777" w:rsidTr="00496B44">
                    <w:trPr>
                      <w:trHeight w:hRule="exact" w:val="995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6087AA0C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25.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4F9388A4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2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Культура слушателя. КР № 3</w:t>
                        </w:r>
                      </w:p>
                      <w:p w14:paraId="69EDE633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70" w:after="0" w:line="262" w:lineRule="auto"/>
                          <w:ind w:left="72" w:right="14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Традиции слушания музыки в прошлые века и сегодня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66A51E92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6792C464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06.03.2023</w:t>
                        </w:r>
                      </w:p>
                    </w:tc>
                  </w:tr>
                </w:tbl>
                <w:p w14:paraId="03FA0AB6" w14:textId="77777777" w:rsidR="007A2D87" w:rsidRPr="001E2EB9" w:rsidRDefault="007A2D87" w:rsidP="007A2D87">
                  <w:pPr>
                    <w:autoSpaceDE w:val="0"/>
                    <w:autoSpaceDN w:val="0"/>
                    <w:spacing w:after="0" w:line="14" w:lineRule="exact"/>
                  </w:pPr>
                </w:p>
              </w:tc>
              <w:tc>
                <w:tcPr>
                  <w:tcW w:w="7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tbl>
                  <w:tblPr>
                    <w:tblW w:w="10084" w:type="dxa"/>
                    <w:tblInd w:w="13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98"/>
                    <w:gridCol w:w="6930"/>
                    <w:gridCol w:w="752"/>
                    <w:gridCol w:w="1804"/>
                  </w:tblGrid>
                  <w:tr w:rsidR="007A2D87" w:rsidRPr="001E2EB9" w14:paraId="0D22FC7E" w14:textId="77777777" w:rsidTr="00496B44">
                    <w:trPr>
                      <w:trHeight w:hRule="exact" w:val="497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2A79A81C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14.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1832F24C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720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Поэтическое звучание романса.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758602F5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312C576F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12.12.2022</w:t>
                        </w:r>
                      </w:p>
                    </w:tc>
                  </w:tr>
                  <w:tr w:rsidR="007A2D87" w:rsidRPr="001E2EB9" w14:paraId="06323446" w14:textId="77777777" w:rsidTr="00496B44">
                    <w:trPr>
                      <w:trHeight w:hRule="exact" w:val="488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123D25F9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15.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4EE67DC6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288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Композитор, исполнитель, слушатель. </w:t>
                        </w: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КР № 2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7B73F73B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2AE09EA0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19.12.2022</w:t>
                        </w:r>
                      </w:p>
                    </w:tc>
                  </w:tr>
                  <w:tr w:rsidR="007A2D87" w:rsidRPr="001E2EB9" w14:paraId="1AF325C9" w14:textId="77777777" w:rsidTr="00496B44">
                    <w:trPr>
                      <w:trHeight w:hRule="exact" w:val="821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4F0C143B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16.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1D70FB1F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/>
                          <w:ind w:left="72" w:right="14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"Европейская классическая музыка" (А). 10ч Национальные истоки классической музыки.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125E8604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4F48124E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26.12.2022</w:t>
                        </w:r>
                      </w:p>
                    </w:tc>
                  </w:tr>
                  <w:tr w:rsidR="007A2D87" w:rsidRPr="001E2EB9" w14:paraId="6CAC19AD" w14:textId="77777777" w:rsidTr="00496B44">
                    <w:trPr>
                      <w:trHeight w:hRule="exact" w:val="962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7CFD55A0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100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17.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1DCAD184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100" w:after="0" w:line="271" w:lineRule="auto"/>
                          <w:ind w:left="72" w:right="780"/>
                          <w:jc w:val="both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Национальные истоки классической музыки. Творчество Э. Грига.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08D46822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100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57AB9626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100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09.01.2023</w:t>
                        </w:r>
                      </w:p>
                    </w:tc>
                  </w:tr>
                  <w:tr w:rsidR="007A2D87" w:rsidRPr="001E2EB9" w14:paraId="4857FCBD" w14:textId="77777777" w:rsidTr="00496B44">
                    <w:trPr>
                      <w:trHeight w:hRule="exact" w:val="813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2161F4F1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18.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45FE7507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86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Писатели и поэты о западноевропейской музыке.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4DDC5F37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1A3D9A5F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16.01.2023</w:t>
                        </w:r>
                      </w:p>
                    </w:tc>
                  </w:tr>
                  <w:tr w:rsidR="007A2D87" w:rsidRPr="001E2EB9" w14:paraId="0ACC199D" w14:textId="77777777" w:rsidTr="00496B44">
                    <w:trPr>
                      <w:trHeight w:hRule="exact" w:val="825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7287AA69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19.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59A1707C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81" w:lineRule="auto"/>
                          <w:ind w:left="72" w:right="14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Значение и роль композитора —основоположника </w:t>
                        </w:r>
                        <w:r w:rsidRPr="001E2EB9">
                          <w:rPr>
                            <w:lang w:val="ru-RU"/>
                          </w:rPr>
                          <w:br/>
                        </w: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национальной классической музыки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21652615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4072AFB9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23.01.2023</w:t>
                        </w:r>
                      </w:p>
                    </w:tc>
                  </w:tr>
                  <w:tr w:rsidR="007A2D87" w:rsidRPr="001E2EB9" w14:paraId="3E249BA5" w14:textId="77777777" w:rsidTr="00496B44">
                    <w:trPr>
                      <w:trHeight w:hRule="exact" w:val="804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52FF4180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20.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25809E73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86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Характерные жанры, образы, элементы </w:t>
                        </w:r>
                        <w:r w:rsidRPr="001E2EB9">
                          <w:rPr>
                            <w:lang w:val="ru-RU"/>
                          </w:rPr>
                          <w:br/>
                        </w: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музыкального языка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524B582D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2F828B3E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30.01.2023</w:t>
                        </w:r>
                      </w:p>
                    </w:tc>
                  </w:tr>
                  <w:tr w:rsidR="007A2D87" w:rsidRPr="001E2EB9" w14:paraId="5250A9BE" w14:textId="77777777" w:rsidTr="00496B44">
                    <w:trPr>
                      <w:trHeight w:hRule="exact" w:val="817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1D73E5C8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21.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0242DF29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432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Кумиры публики (на примере творчества В. А.Моцарта)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5A77CF88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4161719F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06.02.2023</w:t>
                        </w:r>
                      </w:p>
                    </w:tc>
                  </w:tr>
                  <w:tr w:rsidR="007A2D87" w:rsidRPr="001E2EB9" w14:paraId="27ECFFA1" w14:textId="77777777" w:rsidTr="00496B44">
                    <w:trPr>
                      <w:trHeight w:hRule="exact" w:val="795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7B8CB4B6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22.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5FFDB063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720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Кумиры публики (на примере творчества Н. Паганини, Ф. Листа)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2264B2FD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0C335267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13.02.2023</w:t>
                        </w:r>
                      </w:p>
                    </w:tc>
                  </w:tr>
                  <w:tr w:rsidR="007A2D87" w:rsidRPr="001E2EB9" w14:paraId="2E2EDEA0" w14:textId="77777777" w:rsidTr="00496B44">
                    <w:trPr>
                      <w:trHeight w:hRule="exact" w:val="825"/>
                    </w:trPr>
                    <w:tc>
                      <w:tcPr>
                        <w:tcW w:w="598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4A177E88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100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23.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025E0658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100" w:after="0" w:line="271" w:lineRule="auto"/>
                          <w:ind w:left="72" w:right="14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Понятие виртуозного исполнения. Музыкальный талант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6C2616C3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100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0C442AE9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100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20.02.2023</w:t>
                        </w:r>
                      </w:p>
                    </w:tc>
                  </w:tr>
                  <w:tr w:rsidR="007A2D87" w:rsidRPr="001E2EB9" w14:paraId="176CFB94" w14:textId="77777777" w:rsidTr="00496B44">
                    <w:trPr>
                      <w:trHeight w:hRule="exact" w:val="952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571F5985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24.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68BA2266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576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Музыкант и публика. Миссия композитора и исполнителя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47C69026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2794EDA1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27.02.2023</w:t>
                        </w:r>
                      </w:p>
                    </w:tc>
                  </w:tr>
                  <w:tr w:rsidR="007A2D87" w:rsidRPr="001E2EB9" w14:paraId="27203A7D" w14:textId="77777777" w:rsidTr="00496B44">
                    <w:trPr>
                      <w:trHeight w:hRule="exact" w:val="995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4AFC182F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25.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44389E7D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2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Культура слушателя. КР № 3</w:t>
                        </w:r>
                      </w:p>
                      <w:p w14:paraId="4B24EBF7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70" w:after="0" w:line="262" w:lineRule="auto"/>
                          <w:ind w:left="72" w:right="14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Традиции слушания музыки в прошлые века и сегодня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627D324D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77FFB06D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06.03.2023</w:t>
                        </w:r>
                      </w:p>
                    </w:tc>
                  </w:tr>
                </w:tbl>
                <w:p w14:paraId="1A708EAD" w14:textId="77777777" w:rsidR="007A2D87" w:rsidRPr="001E2EB9" w:rsidRDefault="007A2D87" w:rsidP="007A2D87">
                  <w:pPr>
                    <w:autoSpaceDE w:val="0"/>
                    <w:autoSpaceDN w:val="0"/>
                    <w:spacing w:after="0" w:line="14" w:lineRule="exact"/>
                  </w:pPr>
                </w:p>
              </w:tc>
              <w:tc>
                <w:tcPr>
                  <w:tcW w:w="1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tbl>
                  <w:tblPr>
                    <w:tblW w:w="10084" w:type="dxa"/>
                    <w:tblInd w:w="13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98"/>
                    <w:gridCol w:w="6930"/>
                    <w:gridCol w:w="752"/>
                    <w:gridCol w:w="1804"/>
                  </w:tblGrid>
                  <w:tr w:rsidR="007A2D87" w:rsidRPr="001E2EB9" w14:paraId="2B3A92EA" w14:textId="77777777" w:rsidTr="00496B44">
                    <w:trPr>
                      <w:trHeight w:hRule="exact" w:val="497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6B1E3E57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14.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024A71FE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720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Поэтическое звучание романса.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7D03BD6A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138688CB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12.12.2022</w:t>
                        </w:r>
                      </w:p>
                    </w:tc>
                  </w:tr>
                  <w:tr w:rsidR="007A2D87" w:rsidRPr="001E2EB9" w14:paraId="5FA10253" w14:textId="77777777" w:rsidTr="00496B44">
                    <w:trPr>
                      <w:trHeight w:hRule="exact" w:val="488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0122D335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15.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300D5493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288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Композитор, исполнитель, слушатель. </w:t>
                        </w: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КР № 2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0A72475A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5D27EC4C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19.12.2022</w:t>
                        </w:r>
                      </w:p>
                    </w:tc>
                  </w:tr>
                  <w:tr w:rsidR="007A2D87" w:rsidRPr="001E2EB9" w14:paraId="5BC2E532" w14:textId="77777777" w:rsidTr="00496B44">
                    <w:trPr>
                      <w:trHeight w:hRule="exact" w:val="821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3EE32316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16.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2AC5E347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/>
                          <w:ind w:left="72" w:right="14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"Европейская классическая музыка" (А). 10ч Национальные истоки классической музыки.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04ACDDEF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76CAC3B5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26.12.2022</w:t>
                        </w:r>
                      </w:p>
                    </w:tc>
                  </w:tr>
                  <w:tr w:rsidR="007A2D87" w:rsidRPr="001E2EB9" w14:paraId="14523FBC" w14:textId="77777777" w:rsidTr="00496B44">
                    <w:trPr>
                      <w:trHeight w:hRule="exact" w:val="962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5EDFA579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100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17.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44DC0BE4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100" w:after="0" w:line="271" w:lineRule="auto"/>
                          <w:ind w:left="72" w:right="780"/>
                          <w:jc w:val="both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Национальные истоки классической музыки. Творчество Э. Грига.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48C10A1C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100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30ADBDAC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100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09.01.2023</w:t>
                        </w:r>
                      </w:p>
                    </w:tc>
                  </w:tr>
                  <w:tr w:rsidR="007A2D87" w:rsidRPr="001E2EB9" w14:paraId="51AB56D2" w14:textId="77777777" w:rsidTr="00496B44">
                    <w:trPr>
                      <w:trHeight w:hRule="exact" w:val="813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3263D761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18.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3B4A740A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86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Писатели и поэты о западноевропейской музыке.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32526845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1E76E13B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16.01.2023</w:t>
                        </w:r>
                      </w:p>
                    </w:tc>
                  </w:tr>
                  <w:tr w:rsidR="007A2D87" w:rsidRPr="001E2EB9" w14:paraId="1298A619" w14:textId="77777777" w:rsidTr="00496B44">
                    <w:trPr>
                      <w:trHeight w:hRule="exact" w:val="825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352E8D95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19.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55FA580E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81" w:lineRule="auto"/>
                          <w:ind w:left="72" w:right="14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Значение и роль композитора —основоположника </w:t>
                        </w:r>
                        <w:r w:rsidRPr="001E2EB9">
                          <w:rPr>
                            <w:lang w:val="ru-RU"/>
                          </w:rPr>
                          <w:br/>
                        </w: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национальной классической музыки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00110381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27C02D5A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23.01.2023</w:t>
                        </w:r>
                      </w:p>
                    </w:tc>
                  </w:tr>
                  <w:tr w:rsidR="007A2D87" w:rsidRPr="001E2EB9" w14:paraId="61C141C8" w14:textId="77777777" w:rsidTr="00496B44">
                    <w:trPr>
                      <w:trHeight w:hRule="exact" w:val="804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0528CA61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20.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08E88EAF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86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Характерные жанры, образы, элементы </w:t>
                        </w:r>
                        <w:r w:rsidRPr="001E2EB9">
                          <w:rPr>
                            <w:lang w:val="ru-RU"/>
                          </w:rPr>
                          <w:br/>
                        </w: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музыкального языка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5CB67FD4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6052C0F4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30.01.2023</w:t>
                        </w:r>
                      </w:p>
                    </w:tc>
                  </w:tr>
                  <w:tr w:rsidR="007A2D87" w:rsidRPr="001E2EB9" w14:paraId="4737E4EE" w14:textId="77777777" w:rsidTr="00496B44">
                    <w:trPr>
                      <w:trHeight w:hRule="exact" w:val="817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4E057A22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21.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432B5A72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432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Кумиры публики (на примере творчества В. А.Моцарта)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7139970F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49651DE0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06.02.2023</w:t>
                        </w:r>
                      </w:p>
                    </w:tc>
                  </w:tr>
                  <w:tr w:rsidR="007A2D87" w:rsidRPr="001E2EB9" w14:paraId="26661F03" w14:textId="77777777" w:rsidTr="00496B44">
                    <w:trPr>
                      <w:trHeight w:hRule="exact" w:val="795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46564E09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22.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77FC855C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720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Кумиры публики (на примере творчества Н. Паганини, Ф. Листа)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2D950F50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4A793153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13.02.2023</w:t>
                        </w:r>
                      </w:p>
                    </w:tc>
                  </w:tr>
                  <w:tr w:rsidR="007A2D87" w:rsidRPr="001E2EB9" w14:paraId="4423BD24" w14:textId="77777777" w:rsidTr="00496B44">
                    <w:trPr>
                      <w:trHeight w:hRule="exact" w:val="825"/>
                    </w:trPr>
                    <w:tc>
                      <w:tcPr>
                        <w:tcW w:w="598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36C0721C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100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23.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0FE6629C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100" w:after="0" w:line="271" w:lineRule="auto"/>
                          <w:ind w:left="72" w:right="14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Понятие виртуозного исполнения. Музыкальный талант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1461A443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100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00E74A8D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100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20.02.2023</w:t>
                        </w:r>
                      </w:p>
                    </w:tc>
                  </w:tr>
                  <w:tr w:rsidR="007A2D87" w:rsidRPr="001E2EB9" w14:paraId="1837F5B3" w14:textId="77777777" w:rsidTr="00496B44">
                    <w:trPr>
                      <w:trHeight w:hRule="exact" w:val="952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2A1BF794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24.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0DF5C47B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576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Музыкант и публика. Миссия композитора и исполнителя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287F62C0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39FC1ED7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27.02.2023</w:t>
                        </w:r>
                      </w:p>
                    </w:tc>
                  </w:tr>
                  <w:tr w:rsidR="007A2D87" w:rsidRPr="001E2EB9" w14:paraId="1B972E07" w14:textId="77777777" w:rsidTr="00496B44">
                    <w:trPr>
                      <w:trHeight w:hRule="exact" w:val="995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35D99477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25.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77217B29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2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Культура слушателя. КР № 3</w:t>
                        </w:r>
                      </w:p>
                      <w:p w14:paraId="5A7EBD3E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70" w:after="0" w:line="262" w:lineRule="auto"/>
                          <w:ind w:left="72" w:right="14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Традиции слушания музыки в прошлые века и сегодня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4B2EDC59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5FC82097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06.03.2023</w:t>
                        </w:r>
                      </w:p>
                    </w:tc>
                  </w:tr>
                </w:tbl>
                <w:p w14:paraId="11CD8EF9" w14:textId="77777777" w:rsidR="007A2D87" w:rsidRPr="001E2EB9" w:rsidRDefault="007A2D87" w:rsidP="007A2D87">
                  <w:pPr>
                    <w:autoSpaceDE w:val="0"/>
                    <w:autoSpaceDN w:val="0"/>
                    <w:spacing w:after="0" w:line="14" w:lineRule="exact"/>
                  </w:pPr>
                </w:p>
              </w:tc>
            </w:tr>
            <w:tr w:rsidR="007A2D87" w14:paraId="200ADEB0" w14:textId="77777777" w:rsidTr="00496B44">
              <w:trPr>
                <w:trHeight w:hRule="exact" w:val="821"/>
              </w:trPr>
              <w:tc>
                <w:tcPr>
                  <w:tcW w:w="5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tbl>
                  <w:tblPr>
                    <w:tblW w:w="10086" w:type="dxa"/>
                    <w:tblInd w:w="1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02"/>
                    <w:gridCol w:w="6927"/>
                    <w:gridCol w:w="752"/>
                    <w:gridCol w:w="1805"/>
                  </w:tblGrid>
                  <w:tr w:rsidR="007A2D87" w:rsidRPr="001E2EB9" w14:paraId="2A1A5636" w14:textId="77777777" w:rsidTr="00496B44">
                    <w:trPr>
                      <w:trHeight w:hRule="exact" w:val="1004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189AA565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26.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7FC7C537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288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 "Связь музыки с другими видами искусства" (А). 9 ч</w:t>
                        </w:r>
                      </w:p>
                      <w:p w14:paraId="2DE5D1A8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70" w:after="0" w:line="262" w:lineRule="auto"/>
                          <w:ind w:left="72" w:right="14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Единство слова и музыки в вокальных жанрах.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64A8EB7A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3F5E922B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13.03.2023</w:t>
                        </w:r>
                      </w:p>
                    </w:tc>
                  </w:tr>
                  <w:tr w:rsidR="007A2D87" w:rsidRPr="001E2EB9" w14:paraId="0EB25851" w14:textId="77777777" w:rsidTr="00496B44">
                    <w:trPr>
                      <w:trHeight w:hRule="exact" w:val="834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4F6A203F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27.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3563E76E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288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Интонации рассказа, повествования в </w:t>
                        </w:r>
                        <w:r w:rsidRPr="001E2EB9">
                          <w:rPr>
                            <w:lang w:val="ru-RU"/>
                          </w:rPr>
                          <w:br/>
                        </w: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инструментальной музыке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54B238EE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543EF7B9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20.03.2023</w:t>
                        </w:r>
                      </w:p>
                    </w:tc>
                  </w:tr>
                  <w:tr w:rsidR="007A2D87" w:rsidRPr="001E2EB9" w14:paraId="1D3087F3" w14:textId="77777777" w:rsidTr="00496B44">
                    <w:trPr>
                      <w:trHeight w:hRule="exact" w:val="482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6AF2C250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28.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7E155B50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576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Картины исторических событий в музыке.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145D0DC4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50E5DBDD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03.04.2023</w:t>
                        </w:r>
                      </w:p>
                    </w:tc>
                  </w:tr>
                  <w:tr w:rsidR="007A2D87" w:rsidRPr="001E2EB9" w14:paraId="1AA96D9A" w14:textId="77777777" w:rsidTr="00496B44">
                    <w:trPr>
                      <w:trHeight w:hRule="exact" w:val="986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69DC46DF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29.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4297D1CC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/>
                          <w:ind w:left="72" w:right="432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Выразительные средства музыкального и </w:t>
                        </w:r>
                        <w:r w:rsidRPr="001E2EB9">
                          <w:rPr>
                            <w:lang w:val="ru-RU"/>
                          </w:rPr>
                          <w:br/>
                        </w: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изобразительного искусства.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55585174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3839C0E2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10.04.2023</w:t>
                        </w:r>
                      </w:p>
                    </w:tc>
                  </w:tr>
                  <w:tr w:rsidR="007A2D87" w:rsidRPr="001E2EB9" w14:paraId="1E4953EC" w14:textId="77777777" w:rsidTr="00496B44">
                    <w:trPr>
                      <w:trHeight w:hRule="exact" w:val="504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70DE7C11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30.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224A9130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14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 Небесное и земное в звуках и красках.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21B09F67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0FDFF867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17.04.2023</w:t>
                        </w:r>
                      </w:p>
                    </w:tc>
                  </w:tr>
                  <w:tr w:rsidR="007A2D87" w:rsidRPr="001E2EB9" w14:paraId="3EC23B85" w14:textId="77777777" w:rsidTr="00496B44">
                    <w:trPr>
                      <w:trHeight w:hRule="exact" w:val="790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7E2549AA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31.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77880327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Интерпретации в музыке и изобразительном искусстве.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37EDEDDF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3DCB63D8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24.04.2023</w:t>
                        </w:r>
                      </w:p>
                    </w:tc>
                  </w:tr>
                  <w:tr w:rsidR="007A2D87" w:rsidRPr="001E2EB9" w14:paraId="61AE5EE4" w14:textId="77777777" w:rsidTr="00496B44">
                    <w:trPr>
                      <w:trHeight w:hRule="exact" w:val="856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3C72464B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32.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06FF7115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Импрессионизм в музыке и живописи. Цветовая гамма и звуковая палитра.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10A1F132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2FAED857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08.05.2023</w:t>
                        </w:r>
                      </w:p>
                    </w:tc>
                  </w:tr>
                  <w:tr w:rsidR="007A2D87" w:rsidRPr="001E2EB9" w14:paraId="6110C521" w14:textId="77777777" w:rsidTr="00496B44">
                    <w:trPr>
                      <w:trHeight w:hRule="exact" w:val="784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797B3022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33.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05F28A5B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432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Гармония и синтез: </w:t>
                        </w:r>
                        <w:r w:rsidRPr="001E2EB9">
                          <w:rPr>
                            <w:lang w:val="ru-RU"/>
                          </w:rPr>
                          <w:br/>
                        </w: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скульптура, архитектура, музыка.  КР № 4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44B27E3B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0EA1679E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15.05.2023</w:t>
                        </w:r>
                      </w:p>
                    </w:tc>
                  </w:tr>
                  <w:tr w:rsidR="007A2D87" w:rsidRPr="001E2EB9" w14:paraId="0DEDADCE" w14:textId="77777777" w:rsidTr="00496B44">
                    <w:trPr>
                      <w:trHeight w:hRule="exact" w:val="833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5B676DAF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34.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29E7C597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14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Урок-викторина на знание музыки, названий и авторов изученных произведений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3B9404BA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3886295D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22.05.2023</w:t>
                        </w:r>
                      </w:p>
                    </w:tc>
                  </w:tr>
                  <w:tr w:rsidR="007A2D87" w:rsidRPr="001E2EB9" w14:paraId="7BBEBE14" w14:textId="77777777" w:rsidTr="00496B44">
                    <w:trPr>
                      <w:trHeight w:hRule="exact" w:val="503"/>
                    </w:trPr>
                    <w:tc>
                      <w:tcPr>
                        <w:tcW w:w="7529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72316337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14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ОБЩЕЕ КОЛИЧЕСТВО ЧАСОВ ПО ПРОГРАММЕ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6BB83BB3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34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15D732A6" w14:textId="77777777" w:rsidR="007A2D87" w:rsidRPr="001E2EB9" w:rsidRDefault="007A2D87" w:rsidP="007A2D87"/>
                    </w:tc>
                  </w:tr>
                </w:tbl>
                <w:p w14:paraId="5F8EF2CF" w14:textId="77777777" w:rsidR="007A2D87" w:rsidRDefault="007A2D87" w:rsidP="007A2D87"/>
              </w:tc>
              <w:tc>
                <w:tcPr>
                  <w:tcW w:w="69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tbl>
                  <w:tblPr>
                    <w:tblW w:w="10086" w:type="dxa"/>
                    <w:tblInd w:w="1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02"/>
                    <w:gridCol w:w="6927"/>
                    <w:gridCol w:w="752"/>
                    <w:gridCol w:w="1805"/>
                  </w:tblGrid>
                  <w:tr w:rsidR="007A2D87" w:rsidRPr="001E2EB9" w14:paraId="0631B065" w14:textId="77777777" w:rsidTr="00496B44">
                    <w:trPr>
                      <w:trHeight w:hRule="exact" w:val="1004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0A05DE9F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26.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1E3A3110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288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 "Связь музыки с другими видами искусства" (А). 9 ч</w:t>
                        </w:r>
                      </w:p>
                      <w:p w14:paraId="3978E83D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70" w:after="0" w:line="262" w:lineRule="auto"/>
                          <w:ind w:left="72" w:right="14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Единство слова и музыки в вокальных жанрах.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6E723331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2E22C022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13.03.2023</w:t>
                        </w:r>
                      </w:p>
                    </w:tc>
                  </w:tr>
                  <w:tr w:rsidR="007A2D87" w:rsidRPr="001E2EB9" w14:paraId="5CF1A29D" w14:textId="77777777" w:rsidTr="00496B44">
                    <w:trPr>
                      <w:trHeight w:hRule="exact" w:val="834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3B48D694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27.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745CB4F8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288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Интонации рассказа, повествования в </w:t>
                        </w:r>
                        <w:r w:rsidRPr="001E2EB9">
                          <w:rPr>
                            <w:lang w:val="ru-RU"/>
                          </w:rPr>
                          <w:br/>
                        </w: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инструментальной музыке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239779B1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05244EDA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20.03.2023</w:t>
                        </w:r>
                      </w:p>
                    </w:tc>
                  </w:tr>
                  <w:tr w:rsidR="007A2D87" w:rsidRPr="001E2EB9" w14:paraId="3A718BCA" w14:textId="77777777" w:rsidTr="00496B44">
                    <w:trPr>
                      <w:trHeight w:hRule="exact" w:val="482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3CF83B53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28.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1A08B446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576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Картины исторических событий в музыке.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5AF8A217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0F6F4332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03.04.2023</w:t>
                        </w:r>
                      </w:p>
                    </w:tc>
                  </w:tr>
                  <w:tr w:rsidR="007A2D87" w:rsidRPr="001E2EB9" w14:paraId="3D0EDEE7" w14:textId="77777777" w:rsidTr="00496B44">
                    <w:trPr>
                      <w:trHeight w:hRule="exact" w:val="986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310C87D2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29.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48C3490C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/>
                          <w:ind w:left="72" w:right="432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Выразительные средства музыкального и </w:t>
                        </w:r>
                        <w:r w:rsidRPr="001E2EB9">
                          <w:rPr>
                            <w:lang w:val="ru-RU"/>
                          </w:rPr>
                          <w:br/>
                        </w: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изобразительного искусства.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06D62F53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61E22E16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10.04.2023</w:t>
                        </w:r>
                      </w:p>
                    </w:tc>
                  </w:tr>
                  <w:tr w:rsidR="007A2D87" w:rsidRPr="001E2EB9" w14:paraId="42417024" w14:textId="77777777" w:rsidTr="00496B44">
                    <w:trPr>
                      <w:trHeight w:hRule="exact" w:val="504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7E8A26BF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30.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14FD5DA2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14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 Небесное и земное в звуках и красках.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56FDC739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60D0B876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17.04.2023</w:t>
                        </w:r>
                      </w:p>
                    </w:tc>
                  </w:tr>
                  <w:tr w:rsidR="007A2D87" w:rsidRPr="001E2EB9" w14:paraId="29373F4D" w14:textId="77777777" w:rsidTr="00496B44">
                    <w:trPr>
                      <w:trHeight w:hRule="exact" w:val="790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6377F6C8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31.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0C435178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Интерпретации в музыке и изобразительном искусстве.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0D9910E9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442A637B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24.04.2023</w:t>
                        </w:r>
                      </w:p>
                    </w:tc>
                  </w:tr>
                  <w:tr w:rsidR="007A2D87" w:rsidRPr="001E2EB9" w14:paraId="72096356" w14:textId="77777777" w:rsidTr="00496B44">
                    <w:trPr>
                      <w:trHeight w:hRule="exact" w:val="856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478429BD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32.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34421D6A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Импрессионизм в музыке и живописи. Цветовая гамма и звуковая палитра.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676F389B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30DB8EFE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08.05.2023</w:t>
                        </w:r>
                      </w:p>
                    </w:tc>
                  </w:tr>
                  <w:tr w:rsidR="007A2D87" w:rsidRPr="001E2EB9" w14:paraId="366D8A3A" w14:textId="77777777" w:rsidTr="00496B44">
                    <w:trPr>
                      <w:trHeight w:hRule="exact" w:val="784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6D34DBDE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33.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1FE3B6C8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432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Гармония и синтез: </w:t>
                        </w:r>
                        <w:r w:rsidRPr="001E2EB9">
                          <w:rPr>
                            <w:lang w:val="ru-RU"/>
                          </w:rPr>
                          <w:br/>
                        </w: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скульптура, архитектура, музыка.  КР № 4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7DE7D61E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420E3755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15.05.2023</w:t>
                        </w:r>
                      </w:p>
                    </w:tc>
                  </w:tr>
                  <w:tr w:rsidR="007A2D87" w:rsidRPr="001E2EB9" w14:paraId="32ECD9C8" w14:textId="77777777" w:rsidTr="00496B44">
                    <w:trPr>
                      <w:trHeight w:hRule="exact" w:val="833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235C9E73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34.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33377147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14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Урок-викторина на знание музыки, названий и авторов изученных произведений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71017FEA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61952D04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22.05.2023</w:t>
                        </w:r>
                      </w:p>
                    </w:tc>
                  </w:tr>
                  <w:tr w:rsidR="007A2D87" w:rsidRPr="001E2EB9" w14:paraId="59D0B359" w14:textId="77777777" w:rsidTr="00496B44">
                    <w:trPr>
                      <w:trHeight w:hRule="exact" w:val="503"/>
                    </w:trPr>
                    <w:tc>
                      <w:tcPr>
                        <w:tcW w:w="7529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436B93A4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14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ОБЩЕЕ КОЛИЧЕСТВО ЧАСОВ ПО ПРОГРАММЕ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110BC715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34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0BE13591" w14:textId="77777777" w:rsidR="007A2D87" w:rsidRPr="001E2EB9" w:rsidRDefault="007A2D87" w:rsidP="007A2D87"/>
                    </w:tc>
                  </w:tr>
                </w:tbl>
                <w:p w14:paraId="367D3599" w14:textId="77777777" w:rsidR="007A2D87" w:rsidRDefault="007A2D87" w:rsidP="007A2D87"/>
              </w:tc>
              <w:tc>
                <w:tcPr>
                  <w:tcW w:w="7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tbl>
                  <w:tblPr>
                    <w:tblW w:w="10086" w:type="dxa"/>
                    <w:tblInd w:w="1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02"/>
                    <w:gridCol w:w="6927"/>
                    <w:gridCol w:w="752"/>
                    <w:gridCol w:w="1805"/>
                  </w:tblGrid>
                  <w:tr w:rsidR="007A2D87" w:rsidRPr="001E2EB9" w14:paraId="5C0F280A" w14:textId="77777777" w:rsidTr="00496B44">
                    <w:trPr>
                      <w:trHeight w:hRule="exact" w:val="1004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7C7E075E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26.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09EDAAB8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288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 "Связь музыки с другими видами искусства" (А). 9 ч</w:t>
                        </w:r>
                      </w:p>
                      <w:p w14:paraId="7DBB1B33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70" w:after="0" w:line="262" w:lineRule="auto"/>
                          <w:ind w:left="72" w:right="14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Единство слова и музыки в вокальных жанрах.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0E0F62E0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7F50DBDA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13.03.2023</w:t>
                        </w:r>
                      </w:p>
                    </w:tc>
                  </w:tr>
                  <w:tr w:rsidR="007A2D87" w:rsidRPr="001E2EB9" w14:paraId="210F9419" w14:textId="77777777" w:rsidTr="00496B44">
                    <w:trPr>
                      <w:trHeight w:hRule="exact" w:val="834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4C7FEC90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27.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62A31D7D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288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Интонации рассказа, повествования в </w:t>
                        </w:r>
                        <w:r w:rsidRPr="001E2EB9">
                          <w:rPr>
                            <w:lang w:val="ru-RU"/>
                          </w:rPr>
                          <w:br/>
                        </w: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инструментальной музыке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26AF21B3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27AC88FA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20.03.2023</w:t>
                        </w:r>
                      </w:p>
                    </w:tc>
                  </w:tr>
                  <w:tr w:rsidR="007A2D87" w:rsidRPr="001E2EB9" w14:paraId="5BBAE502" w14:textId="77777777" w:rsidTr="00496B44">
                    <w:trPr>
                      <w:trHeight w:hRule="exact" w:val="482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6DB13C2D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28.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435E73EC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576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Картины исторических событий в музыке.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1991FC07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107E6379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03.04.2023</w:t>
                        </w:r>
                      </w:p>
                    </w:tc>
                  </w:tr>
                  <w:tr w:rsidR="007A2D87" w:rsidRPr="001E2EB9" w14:paraId="5CE47527" w14:textId="77777777" w:rsidTr="00496B44">
                    <w:trPr>
                      <w:trHeight w:hRule="exact" w:val="986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2BF06594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29.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4075AF2A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/>
                          <w:ind w:left="72" w:right="432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Выразительные средства музыкального и </w:t>
                        </w:r>
                        <w:r w:rsidRPr="001E2EB9">
                          <w:rPr>
                            <w:lang w:val="ru-RU"/>
                          </w:rPr>
                          <w:br/>
                        </w: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изобразительного искусства.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7DCDB446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5789CF59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10.04.2023</w:t>
                        </w:r>
                      </w:p>
                    </w:tc>
                  </w:tr>
                  <w:tr w:rsidR="007A2D87" w:rsidRPr="001E2EB9" w14:paraId="0966CE5D" w14:textId="77777777" w:rsidTr="00496B44">
                    <w:trPr>
                      <w:trHeight w:hRule="exact" w:val="504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436F419E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30.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1E352C2F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14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 Небесное и земное в звуках и красках.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78ECBC1F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2CF9E22E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17.04.2023</w:t>
                        </w:r>
                      </w:p>
                    </w:tc>
                  </w:tr>
                  <w:tr w:rsidR="007A2D87" w:rsidRPr="001E2EB9" w14:paraId="1F1C7044" w14:textId="77777777" w:rsidTr="00496B44">
                    <w:trPr>
                      <w:trHeight w:hRule="exact" w:val="790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48077C7C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31.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623F6B73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Интерпретации в музыке и изобразительном искусстве.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360A02C7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39196AA1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24.04.2023</w:t>
                        </w:r>
                      </w:p>
                    </w:tc>
                  </w:tr>
                  <w:tr w:rsidR="007A2D87" w:rsidRPr="001E2EB9" w14:paraId="62D0AAD5" w14:textId="77777777" w:rsidTr="00496B44">
                    <w:trPr>
                      <w:trHeight w:hRule="exact" w:val="856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210BA903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32.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575F966E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Импрессионизм в музыке и живописи. Цветовая гамма и звуковая палитра.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091AD899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65F428DE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08.05.2023</w:t>
                        </w:r>
                      </w:p>
                    </w:tc>
                  </w:tr>
                  <w:tr w:rsidR="007A2D87" w:rsidRPr="001E2EB9" w14:paraId="4E317531" w14:textId="77777777" w:rsidTr="00496B44">
                    <w:trPr>
                      <w:trHeight w:hRule="exact" w:val="784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7A369394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33.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1AC88BAE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432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Гармония и синтез: </w:t>
                        </w:r>
                        <w:r w:rsidRPr="001E2EB9">
                          <w:rPr>
                            <w:lang w:val="ru-RU"/>
                          </w:rPr>
                          <w:br/>
                        </w: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скульптура, архитектура, музыка.  КР № 4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1AA34FE1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063C3106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15.05.2023</w:t>
                        </w:r>
                      </w:p>
                    </w:tc>
                  </w:tr>
                  <w:tr w:rsidR="007A2D87" w:rsidRPr="001E2EB9" w14:paraId="542A1276" w14:textId="77777777" w:rsidTr="00496B44">
                    <w:trPr>
                      <w:trHeight w:hRule="exact" w:val="833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5A69B39D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34.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241C6D92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14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Урок-викторина на знание музыки, названий и авторов изученных произведений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71A44437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45D9EB70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22.05.2023</w:t>
                        </w:r>
                      </w:p>
                    </w:tc>
                  </w:tr>
                  <w:tr w:rsidR="007A2D87" w:rsidRPr="001E2EB9" w14:paraId="339DE02D" w14:textId="77777777" w:rsidTr="00496B44">
                    <w:trPr>
                      <w:trHeight w:hRule="exact" w:val="503"/>
                    </w:trPr>
                    <w:tc>
                      <w:tcPr>
                        <w:tcW w:w="7529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6D130C7C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14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ОБЩЕЕ КОЛИЧЕСТВО ЧАСОВ ПО ПРОГРАММЕ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0ED2E62A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34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4BD48923" w14:textId="77777777" w:rsidR="007A2D87" w:rsidRPr="001E2EB9" w:rsidRDefault="007A2D87" w:rsidP="007A2D87"/>
                    </w:tc>
                  </w:tr>
                </w:tbl>
                <w:p w14:paraId="4AADFDBB" w14:textId="77777777" w:rsidR="007A2D87" w:rsidRDefault="007A2D87" w:rsidP="007A2D87"/>
              </w:tc>
              <w:tc>
                <w:tcPr>
                  <w:tcW w:w="1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tbl>
                  <w:tblPr>
                    <w:tblW w:w="10086" w:type="dxa"/>
                    <w:tblInd w:w="1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02"/>
                    <w:gridCol w:w="6927"/>
                    <w:gridCol w:w="752"/>
                    <w:gridCol w:w="1805"/>
                  </w:tblGrid>
                  <w:tr w:rsidR="007A2D87" w:rsidRPr="001E2EB9" w14:paraId="1569B03D" w14:textId="77777777" w:rsidTr="00496B44">
                    <w:trPr>
                      <w:trHeight w:hRule="exact" w:val="1004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0FEBD18B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26.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64D27678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288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 "Связь музыки с другими видами искусства" (А). 9 ч</w:t>
                        </w:r>
                      </w:p>
                      <w:p w14:paraId="7917C38A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70" w:after="0" w:line="262" w:lineRule="auto"/>
                          <w:ind w:left="72" w:right="14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Единство слова и музыки в вокальных жанрах.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1FB57F31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10DD5099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13.03.2023</w:t>
                        </w:r>
                      </w:p>
                    </w:tc>
                  </w:tr>
                  <w:tr w:rsidR="007A2D87" w:rsidRPr="001E2EB9" w14:paraId="590903EB" w14:textId="77777777" w:rsidTr="00496B44">
                    <w:trPr>
                      <w:trHeight w:hRule="exact" w:val="834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129ABF8C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27.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55B317DA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288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Интонации рассказа, повествования в </w:t>
                        </w:r>
                        <w:r w:rsidRPr="001E2EB9">
                          <w:rPr>
                            <w:lang w:val="ru-RU"/>
                          </w:rPr>
                          <w:br/>
                        </w: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инструментальной музыке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52A6F6A9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6A51A3E2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20.03.2023</w:t>
                        </w:r>
                      </w:p>
                    </w:tc>
                  </w:tr>
                  <w:tr w:rsidR="007A2D87" w:rsidRPr="001E2EB9" w14:paraId="22C153EC" w14:textId="77777777" w:rsidTr="00496B44">
                    <w:trPr>
                      <w:trHeight w:hRule="exact" w:val="482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49E84103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28.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6E12E67B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576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Картины исторических событий в музыке.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6620E714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174DE7C6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03.04.2023</w:t>
                        </w:r>
                      </w:p>
                    </w:tc>
                  </w:tr>
                  <w:tr w:rsidR="007A2D87" w:rsidRPr="001E2EB9" w14:paraId="625D6867" w14:textId="77777777" w:rsidTr="00496B44">
                    <w:trPr>
                      <w:trHeight w:hRule="exact" w:val="986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6DBD5907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29.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140D48A6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/>
                          <w:ind w:left="72" w:right="432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Выразительные средства музыкального и </w:t>
                        </w:r>
                        <w:r w:rsidRPr="001E2EB9">
                          <w:rPr>
                            <w:lang w:val="ru-RU"/>
                          </w:rPr>
                          <w:br/>
                        </w: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изобразительного искусства.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5CA8B962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4FDCBD77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10.04.2023</w:t>
                        </w:r>
                      </w:p>
                    </w:tc>
                  </w:tr>
                  <w:tr w:rsidR="007A2D87" w:rsidRPr="001E2EB9" w14:paraId="0FCA6F18" w14:textId="77777777" w:rsidTr="00496B44">
                    <w:trPr>
                      <w:trHeight w:hRule="exact" w:val="504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347B2005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30.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7288292B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14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 Небесное и земное в звуках и красках.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6CA05027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5D2FD9FC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17.04.2023</w:t>
                        </w:r>
                      </w:p>
                    </w:tc>
                  </w:tr>
                  <w:tr w:rsidR="007A2D87" w:rsidRPr="001E2EB9" w14:paraId="187F0EC7" w14:textId="77777777" w:rsidTr="00496B44">
                    <w:trPr>
                      <w:trHeight w:hRule="exact" w:val="790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64149753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31.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04FE406B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Интерпретации в музыке и изобразительном искусстве.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28FA069D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1ADC824A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24.04.2023</w:t>
                        </w:r>
                      </w:p>
                    </w:tc>
                  </w:tr>
                  <w:tr w:rsidR="007A2D87" w:rsidRPr="001E2EB9" w14:paraId="7434E22B" w14:textId="77777777" w:rsidTr="00496B44">
                    <w:trPr>
                      <w:trHeight w:hRule="exact" w:val="856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5D669D1E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32.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44A663E9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Импрессионизм в музыке и живописи. Цветовая гамма и звуковая палитра.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3E53BD95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2D9CD219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08.05.2023</w:t>
                        </w:r>
                      </w:p>
                    </w:tc>
                  </w:tr>
                  <w:tr w:rsidR="007A2D87" w:rsidRPr="001E2EB9" w14:paraId="1D60BC6D" w14:textId="77777777" w:rsidTr="00496B44">
                    <w:trPr>
                      <w:trHeight w:hRule="exact" w:val="784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2BD58AB3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33.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3A36D144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432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Гармония и синтез: </w:t>
                        </w:r>
                        <w:r w:rsidRPr="001E2EB9">
                          <w:rPr>
                            <w:lang w:val="ru-RU"/>
                          </w:rPr>
                          <w:br/>
                        </w: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скульптура, архитектура, музыка.  КР № 4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6406E82E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78061BAD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15.05.2023</w:t>
                        </w:r>
                      </w:p>
                    </w:tc>
                  </w:tr>
                  <w:tr w:rsidR="007A2D87" w:rsidRPr="001E2EB9" w14:paraId="21D8E793" w14:textId="77777777" w:rsidTr="00496B44">
                    <w:trPr>
                      <w:trHeight w:hRule="exact" w:val="833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23296FC0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34.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07B0DD8A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14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Урок-викторина на знание музыки, названий и авторов изученных произведений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272FA0DF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693B4527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22.05.2023</w:t>
                        </w:r>
                      </w:p>
                    </w:tc>
                  </w:tr>
                  <w:tr w:rsidR="007A2D87" w:rsidRPr="001E2EB9" w14:paraId="2C9BDD67" w14:textId="77777777" w:rsidTr="00496B44">
                    <w:trPr>
                      <w:trHeight w:hRule="exact" w:val="503"/>
                    </w:trPr>
                    <w:tc>
                      <w:tcPr>
                        <w:tcW w:w="7529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1938B64A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14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ОБЩЕЕ КОЛИЧЕСТВО ЧАСОВ ПО ПРОГРАММЕ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2FB5FE17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34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73E17D96" w14:textId="77777777" w:rsidR="007A2D87" w:rsidRPr="001E2EB9" w:rsidRDefault="007A2D87" w:rsidP="007A2D87"/>
                    </w:tc>
                  </w:tr>
                </w:tbl>
                <w:p w14:paraId="72898045" w14:textId="77777777" w:rsidR="007A2D87" w:rsidRDefault="007A2D87" w:rsidP="007A2D87"/>
              </w:tc>
            </w:tr>
            <w:tr w:rsidR="007A2D87" w14:paraId="1829A05B" w14:textId="77777777" w:rsidTr="00496B44">
              <w:trPr>
                <w:trHeight w:hRule="exact" w:val="962"/>
              </w:trPr>
              <w:tc>
                <w:tcPr>
                  <w:tcW w:w="5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5C0DD715" w14:textId="77777777" w:rsidR="007A2D87" w:rsidRPr="001E2EB9" w:rsidRDefault="007A2D87" w:rsidP="007A2D87">
                  <w:pPr>
                    <w:autoSpaceDE w:val="0"/>
                    <w:autoSpaceDN w:val="0"/>
                    <w:spacing w:after="66" w:line="220" w:lineRule="exact"/>
                  </w:pPr>
                </w:p>
              </w:tc>
              <w:tc>
                <w:tcPr>
                  <w:tcW w:w="69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1A0135F8" w14:textId="77777777" w:rsidR="007A2D87" w:rsidRPr="009B7D37" w:rsidRDefault="007A2D87" w:rsidP="007A2D87">
                  <w:pPr>
                    <w:autoSpaceDE w:val="0"/>
                    <w:autoSpaceDN w:val="0"/>
                    <w:spacing w:after="66" w:line="220" w:lineRule="exact"/>
                    <w:rPr>
                      <w:lang w:val="ru-RU"/>
                    </w:rPr>
                  </w:pPr>
                </w:p>
                <w:tbl>
                  <w:tblPr>
                    <w:tblW w:w="9638" w:type="dxa"/>
                    <w:tblInd w:w="6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63"/>
                    <w:gridCol w:w="7091"/>
                    <w:gridCol w:w="709"/>
                    <w:gridCol w:w="1275"/>
                  </w:tblGrid>
                  <w:tr w:rsidR="007A2D87" w14:paraId="7FFB80C2" w14:textId="77777777" w:rsidTr="007A2D87">
                    <w:trPr>
                      <w:trHeight w:hRule="exact" w:val="427"/>
                    </w:trPr>
                    <w:tc>
                      <w:tcPr>
                        <w:tcW w:w="56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3B802FCE" w14:textId="77777777" w:rsidR="007A2D87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14.</w:t>
                        </w:r>
                      </w:p>
                    </w:tc>
                    <w:tc>
                      <w:tcPr>
                        <w:tcW w:w="70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3FB6BAF7" w14:textId="77777777" w:rsidR="007A2D87" w:rsidRDefault="007A2D87" w:rsidP="007A2D87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720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Поэтическое звучание романса. 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602F7A5C" w14:textId="77777777" w:rsidR="007A2D87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1875F317" w14:textId="77777777" w:rsidR="007A2D87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12.12.2022</w:t>
                        </w:r>
                      </w:p>
                    </w:tc>
                  </w:tr>
                  <w:tr w:rsidR="007A2D87" w14:paraId="335A1133" w14:textId="77777777" w:rsidTr="007A2D87">
                    <w:trPr>
                      <w:trHeight w:hRule="exact" w:val="419"/>
                    </w:trPr>
                    <w:tc>
                      <w:tcPr>
                        <w:tcW w:w="56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6E8796A6" w14:textId="77777777" w:rsidR="007A2D87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15.</w:t>
                        </w:r>
                      </w:p>
                    </w:tc>
                    <w:tc>
                      <w:tcPr>
                        <w:tcW w:w="70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62AB4807" w14:textId="77777777" w:rsidR="007A2D87" w:rsidRPr="00033C2E" w:rsidRDefault="007A2D87" w:rsidP="007A2D87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288"/>
                          <w:rPr>
                            <w:lang w:val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Композитор, исполнитель, слушатель. 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КР № 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5FF719C5" w14:textId="77777777" w:rsidR="007A2D87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25A4839E" w14:textId="77777777" w:rsidR="007A2D87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19.12.2022</w:t>
                        </w:r>
                      </w:p>
                    </w:tc>
                  </w:tr>
                  <w:tr w:rsidR="007A2D87" w14:paraId="6AF9057F" w14:textId="77777777" w:rsidTr="007A2D87">
                    <w:trPr>
                      <w:trHeight w:hRule="exact" w:val="704"/>
                    </w:trPr>
                    <w:tc>
                      <w:tcPr>
                        <w:tcW w:w="56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2152B256" w14:textId="77777777" w:rsidR="007A2D87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16.</w:t>
                        </w:r>
                      </w:p>
                    </w:tc>
                    <w:tc>
                      <w:tcPr>
                        <w:tcW w:w="70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7C905ACA" w14:textId="77777777" w:rsidR="007A2D87" w:rsidRPr="001F37E7" w:rsidRDefault="007A2D87" w:rsidP="007A2D87">
                        <w:pPr>
                          <w:autoSpaceDE w:val="0"/>
                          <w:autoSpaceDN w:val="0"/>
                          <w:spacing w:before="98" w:after="0"/>
                          <w:ind w:left="72" w:right="144"/>
                          <w:rPr>
                            <w:lang w:val="ru-RU"/>
                          </w:rPr>
                        </w:pPr>
                        <w:r w:rsidRPr="001F37E7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"Европейская классическая музыка" (А). 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10ч </w:t>
                        </w:r>
                        <w:r w:rsidRPr="001F37E7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Национальные истоки классической музыки.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48F7F783" w14:textId="77777777" w:rsidR="007A2D87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6BDF2771" w14:textId="77777777" w:rsidR="007A2D87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26.12.2022</w:t>
                        </w:r>
                      </w:p>
                    </w:tc>
                  </w:tr>
                  <w:tr w:rsidR="007A2D87" w14:paraId="569D02ED" w14:textId="77777777" w:rsidTr="007A2D87">
                    <w:trPr>
                      <w:trHeight w:hRule="exact" w:val="826"/>
                    </w:trPr>
                    <w:tc>
                      <w:tcPr>
                        <w:tcW w:w="56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6E54C541" w14:textId="77777777" w:rsidR="007A2D87" w:rsidRDefault="007A2D87" w:rsidP="007A2D87">
                        <w:pPr>
                          <w:autoSpaceDE w:val="0"/>
                          <w:autoSpaceDN w:val="0"/>
                          <w:spacing w:before="100" w:after="0" w:line="230" w:lineRule="auto"/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17.</w:t>
                        </w:r>
                      </w:p>
                    </w:tc>
                    <w:tc>
                      <w:tcPr>
                        <w:tcW w:w="70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45205303" w14:textId="77777777" w:rsidR="007A2D87" w:rsidRPr="001F37E7" w:rsidRDefault="007A2D87" w:rsidP="007A2D87">
                        <w:pPr>
                          <w:autoSpaceDE w:val="0"/>
                          <w:autoSpaceDN w:val="0"/>
                          <w:spacing w:before="100" w:after="0" w:line="271" w:lineRule="auto"/>
                          <w:ind w:left="72" w:right="780"/>
                          <w:jc w:val="both"/>
                          <w:rPr>
                            <w:lang w:val="ru-RU"/>
                          </w:rPr>
                        </w:pPr>
                        <w:r w:rsidRPr="001F37E7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Национальные истоки классической музыки. Творчество Э. Грига. 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041D726F" w14:textId="77777777" w:rsidR="007A2D87" w:rsidRDefault="007A2D87" w:rsidP="007A2D87">
                        <w:pPr>
                          <w:autoSpaceDE w:val="0"/>
                          <w:autoSpaceDN w:val="0"/>
                          <w:spacing w:before="100" w:after="0" w:line="230" w:lineRule="auto"/>
                          <w:ind w:left="74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78BBC5B7" w14:textId="77777777" w:rsidR="007A2D87" w:rsidRDefault="007A2D87" w:rsidP="007A2D87">
                        <w:pPr>
                          <w:autoSpaceDE w:val="0"/>
                          <w:autoSpaceDN w:val="0"/>
                          <w:spacing w:before="100" w:after="0" w:line="230" w:lineRule="auto"/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09.01.2023</w:t>
                        </w:r>
                      </w:p>
                    </w:tc>
                  </w:tr>
                  <w:tr w:rsidR="007A2D87" w14:paraId="058876D7" w14:textId="77777777" w:rsidTr="007A2D87">
                    <w:trPr>
                      <w:trHeight w:hRule="exact" w:val="469"/>
                    </w:trPr>
                    <w:tc>
                      <w:tcPr>
                        <w:tcW w:w="56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60862B44" w14:textId="77777777" w:rsidR="007A2D87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18.</w:t>
                        </w:r>
                      </w:p>
                    </w:tc>
                    <w:tc>
                      <w:tcPr>
                        <w:tcW w:w="70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1636C27F" w14:textId="77777777" w:rsidR="007A2D87" w:rsidRPr="001F37E7" w:rsidRDefault="007A2D87" w:rsidP="007A2D87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864"/>
                          <w:rPr>
                            <w:lang w:val="ru-RU"/>
                          </w:rPr>
                        </w:pPr>
                        <w:r w:rsidRPr="001F37E7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Писате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ли и поэты о западноевропейской </w:t>
                        </w:r>
                        <w:r w:rsidRPr="001F37E7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музыке. 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4DD0401A" w14:textId="77777777" w:rsidR="007A2D87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4938079A" w14:textId="77777777" w:rsidR="007A2D87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16.01.2023</w:t>
                        </w:r>
                      </w:p>
                    </w:tc>
                  </w:tr>
                  <w:tr w:rsidR="007A2D87" w14:paraId="7CA29784" w14:textId="77777777" w:rsidTr="007A2D87">
                    <w:trPr>
                      <w:trHeight w:hRule="exact" w:val="708"/>
                    </w:trPr>
                    <w:tc>
                      <w:tcPr>
                        <w:tcW w:w="56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5F43CC0D" w14:textId="77777777" w:rsidR="007A2D87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19.</w:t>
                        </w:r>
                      </w:p>
                    </w:tc>
                    <w:tc>
                      <w:tcPr>
                        <w:tcW w:w="70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46F80688" w14:textId="77777777" w:rsidR="007A2D87" w:rsidRPr="001F37E7" w:rsidRDefault="007A2D87" w:rsidP="007A2D87">
                        <w:pPr>
                          <w:autoSpaceDE w:val="0"/>
                          <w:autoSpaceDN w:val="0"/>
                          <w:spacing w:before="98" w:after="0" w:line="281" w:lineRule="auto"/>
                          <w:ind w:left="72" w:right="144"/>
                          <w:rPr>
                            <w:lang w:val="ru-RU"/>
                          </w:rPr>
                        </w:pPr>
                        <w:r w:rsidRPr="001F37E7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Значение и роль композитора —основоположника </w:t>
                        </w:r>
                        <w:r w:rsidRPr="001F37E7">
                          <w:rPr>
                            <w:lang w:val="ru-RU"/>
                          </w:rPr>
                          <w:br/>
                        </w:r>
                        <w:r w:rsidRPr="001F37E7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национальной классической музыки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341F7A41" w14:textId="77777777" w:rsidR="007A2D87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36A1EA34" w14:textId="77777777" w:rsidR="007A2D87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23.01.2023</w:t>
                        </w:r>
                      </w:p>
                    </w:tc>
                  </w:tr>
                  <w:tr w:rsidR="007A2D87" w14:paraId="1AB0E653" w14:textId="77777777" w:rsidTr="007A2D87">
                    <w:trPr>
                      <w:trHeight w:hRule="exact" w:val="557"/>
                    </w:trPr>
                    <w:tc>
                      <w:tcPr>
                        <w:tcW w:w="56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049B9FDD" w14:textId="77777777" w:rsidR="007A2D87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20.</w:t>
                        </w:r>
                      </w:p>
                    </w:tc>
                    <w:tc>
                      <w:tcPr>
                        <w:tcW w:w="70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61508CF7" w14:textId="77777777" w:rsidR="007A2D87" w:rsidRPr="001F37E7" w:rsidRDefault="007A2D87" w:rsidP="007A2D87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864"/>
                          <w:rPr>
                            <w:lang w:val="ru-RU"/>
                          </w:rPr>
                        </w:pPr>
                        <w:r w:rsidRPr="001F37E7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Характерные жанры, образы, элементы 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музыкального</w:t>
                        </w:r>
                        <w:r w:rsidRPr="001F37E7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языка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6A3CDBF6" w14:textId="77777777" w:rsidR="007A2D87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3BCF4C5A" w14:textId="77777777" w:rsidR="007A2D87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30.01.2023</w:t>
                        </w:r>
                      </w:p>
                    </w:tc>
                  </w:tr>
                  <w:tr w:rsidR="007A2D87" w14:paraId="0E4A8017" w14:textId="77777777" w:rsidTr="007A2D87">
                    <w:trPr>
                      <w:trHeight w:hRule="exact" w:val="439"/>
                    </w:trPr>
                    <w:tc>
                      <w:tcPr>
                        <w:tcW w:w="56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0F80B886" w14:textId="77777777" w:rsidR="007A2D87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21.</w:t>
                        </w:r>
                      </w:p>
                    </w:tc>
                    <w:tc>
                      <w:tcPr>
                        <w:tcW w:w="70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5833B343" w14:textId="77777777" w:rsidR="007A2D87" w:rsidRPr="00E54718" w:rsidRDefault="007A2D87" w:rsidP="007A2D87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432"/>
                          <w:rPr>
                            <w:lang w:val="ru-RU"/>
                          </w:rPr>
                        </w:pPr>
                        <w:r w:rsidRPr="001F37E7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Кумиры публики (на примере творчества В. А.</w:t>
                        </w:r>
                        <w:r w:rsidRPr="00E54718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Моцарта)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5270EF39" w14:textId="77777777" w:rsidR="007A2D87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51964E66" w14:textId="77777777" w:rsidR="007A2D87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06.02.2023</w:t>
                        </w:r>
                      </w:p>
                    </w:tc>
                  </w:tr>
                  <w:tr w:rsidR="007A2D87" w14:paraId="0613F571" w14:textId="77777777" w:rsidTr="007A2D87">
                    <w:trPr>
                      <w:trHeight w:hRule="exact" w:val="874"/>
                    </w:trPr>
                    <w:tc>
                      <w:tcPr>
                        <w:tcW w:w="56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5B20AE72" w14:textId="77777777" w:rsidR="007A2D87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22.</w:t>
                        </w:r>
                      </w:p>
                    </w:tc>
                    <w:tc>
                      <w:tcPr>
                        <w:tcW w:w="70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0FD13F2E" w14:textId="77777777" w:rsidR="007A2D87" w:rsidRDefault="007A2D87" w:rsidP="007A2D87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720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</w:pPr>
                        <w:r w:rsidRPr="001F37E7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Кумиры публики (на при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мере творчества Н. Паганини, Ф.</w:t>
                        </w:r>
                      </w:p>
                      <w:p w14:paraId="69719389" w14:textId="77777777" w:rsidR="007A2D87" w:rsidRPr="001F37E7" w:rsidRDefault="007A2D87" w:rsidP="007A2D87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720"/>
                          <w:rPr>
                            <w:lang w:val="ru-RU"/>
                          </w:rPr>
                        </w:pPr>
                        <w:r w:rsidRPr="001F37E7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Листа)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4535E814" w14:textId="77777777" w:rsidR="007A2D87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40152407" w14:textId="77777777" w:rsidR="007A2D87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13.02.2023</w:t>
                        </w:r>
                      </w:p>
                    </w:tc>
                  </w:tr>
                </w:tbl>
                <w:p w14:paraId="46BB9BCF" w14:textId="77777777" w:rsidR="007A2D87" w:rsidRPr="001E2EB9" w:rsidRDefault="007A2D87" w:rsidP="007A2D87">
                  <w:pPr>
                    <w:autoSpaceDE w:val="0"/>
                    <w:autoSpaceDN w:val="0"/>
                    <w:spacing w:after="66" w:line="220" w:lineRule="exact"/>
                  </w:pPr>
                </w:p>
              </w:tc>
              <w:tc>
                <w:tcPr>
                  <w:tcW w:w="7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2655310A" w14:textId="77777777" w:rsidR="007A2D87" w:rsidRPr="001E2EB9" w:rsidRDefault="007A2D87" w:rsidP="007A2D87">
                  <w:pPr>
                    <w:autoSpaceDE w:val="0"/>
                    <w:autoSpaceDN w:val="0"/>
                    <w:spacing w:after="66" w:line="220" w:lineRule="exact"/>
                  </w:pPr>
                </w:p>
              </w:tc>
              <w:tc>
                <w:tcPr>
                  <w:tcW w:w="1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2D470222" w14:textId="77777777" w:rsidR="007A2D87" w:rsidRPr="001E2EB9" w:rsidRDefault="007A2D87" w:rsidP="007A2D87">
                  <w:pPr>
                    <w:autoSpaceDE w:val="0"/>
                    <w:autoSpaceDN w:val="0"/>
                    <w:spacing w:after="66" w:line="220" w:lineRule="exact"/>
                  </w:pPr>
                </w:p>
              </w:tc>
            </w:tr>
            <w:tr w:rsidR="007A2D87" w14:paraId="6F3F767E" w14:textId="77777777" w:rsidTr="00496B44">
              <w:trPr>
                <w:trHeight w:hRule="exact" w:val="813"/>
              </w:trPr>
              <w:tc>
                <w:tcPr>
                  <w:tcW w:w="5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tbl>
                  <w:tblPr>
                    <w:tblW w:w="10084" w:type="dxa"/>
                    <w:tblInd w:w="13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98"/>
                    <w:gridCol w:w="6930"/>
                    <w:gridCol w:w="752"/>
                    <w:gridCol w:w="1804"/>
                  </w:tblGrid>
                  <w:tr w:rsidR="007A2D87" w:rsidRPr="001E2EB9" w14:paraId="219ACEE5" w14:textId="77777777" w:rsidTr="00496B44">
                    <w:trPr>
                      <w:trHeight w:hRule="exact" w:val="497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0FF979E9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14.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70C6919E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720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Поэтическое звучание романса.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0CCD6086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3DFCAD8D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12.12.2022</w:t>
                        </w:r>
                      </w:p>
                    </w:tc>
                  </w:tr>
                  <w:tr w:rsidR="007A2D87" w:rsidRPr="001E2EB9" w14:paraId="5CBDFF45" w14:textId="77777777" w:rsidTr="00496B44">
                    <w:trPr>
                      <w:trHeight w:hRule="exact" w:val="488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4AFFE468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15.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55EA52FB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288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Композитор, исполнитель, слушатель. </w:t>
                        </w: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КР № 2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197E41ED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1BB3D34D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19.12.2022</w:t>
                        </w:r>
                      </w:p>
                    </w:tc>
                  </w:tr>
                  <w:tr w:rsidR="007A2D87" w:rsidRPr="001E2EB9" w14:paraId="535EE1DD" w14:textId="77777777" w:rsidTr="00496B44">
                    <w:trPr>
                      <w:trHeight w:hRule="exact" w:val="821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7FF6F326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16.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3FDAE706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/>
                          <w:ind w:left="72" w:right="14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"Европейская классическая музыка" (А). 10ч Национальные истоки классической музыки.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4BDDB283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1316238F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26.12.2022</w:t>
                        </w:r>
                      </w:p>
                    </w:tc>
                  </w:tr>
                  <w:tr w:rsidR="007A2D87" w:rsidRPr="001E2EB9" w14:paraId="0ACBB605" w14:textId="77777777" w:rsidTr="00496B44">
                    <w:trPr>
                      <w:trHeight w:hRule="exact" w:val="962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7A0BCEF9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100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17.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321011AE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100" w:after="0" w:line="271" w:lineRule="auto"/>
                          <w:ind w:left="72" w:right="780"/>
                          <w:jc w:val="both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Национальные истоки классической музыки. Творчество Э. Грига.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2D83175B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100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1923BB0E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100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09.01.2023</w:t>
                        </w:r>
                      </w:p>
                    </w:tc>
                  </w:tr>
                  <w:tr w:rsidR="007A2D87" w:rsidRPr="001E2EB9" w14:paraId="1807023E" w14:textId="77777777" w:rsidTr="00496B44">
                    <w:trPr>
                      <w:trHeight w:hRule="exact" w:val="813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44129E8E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18.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19598508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86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Писатели и поэты о западноевропейской музыке.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1A513669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38A11DF5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16.01.2023</w:t>
                        </w:r>
                      </w:p>
                    </w:tc>
                  </w:tr>
                  <w:tr w:rsidR="007A2D87" w:rsidRPr="001E2EB9" w14:paraId="25E52E72" w14:textId="77777777" w:rsidTr="00496B44">
                    <w:trPr>
                      <w:trHeight w:hRule="exact" w:val="825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5FEDCDE0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19.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410003E9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81" w:lineRule="auto"/>
                          <w:ind w:left="72" w:right="14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Значение и роль композитора —основоположника </w:t>
                        </w:r>
                        <w:r w:rsidRPr="001E2EB9">
                          <w:rPr>
                            <w:lang w:val="ru-RU"/>
                          </w:rPr>
                          <w:br/>
                        </w: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национальной классической музыки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38A2CCF3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589D4ECF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23.01.2023</w:t>
                        </w:r>
                      </w:p>
                    </w:tc>
                  </w:tr>
                  <w:tr w:rsidR="007A2D87" w:rsidRPr="001E2EB9" w14:paraId="7926677E" w14:textId="77777777" w:rsidTr="00496B44">
                    <w:trPr>
                      <w:trHeight w:hRule="exact" w:val="804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64339DAF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20.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2B352D59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86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Характерные жанры, образы, элементы </w:t>
                        </w:r>
                        <w:r w:rsidRPr="001E2EB9">
                          <w:rPr>
                            <w:lang w:val="ru-RU"/>
                          </w:rPr>
                          <w:br/>
                        </w: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музыкального языка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321982F4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17C19965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30.01.2023</w:t>
                        </w:r>
                      </w:p>
                    </w:tc>
                  </w:tr>
                  <w:tr w:rsidR="007A2D87" w:rsidRPr="001E2EB9" w14:paraId="2694589B" w14:textId="77777777" w:rsidTr="00496B44">
                    <w:trPr>
                      <w:trHeight w:hRule="exact" w:val="817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515D48A1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21.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02B82C12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432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Кумиры публики (на примере творчества В. А.Моцарта)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6E7F715F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2A2D4A9E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06.02.2023</w:t>
                        </w:r>
                      </w:p>
                    </w:tc>
                  </w:tr>
                  <w:tr w:rsidR="007A2D87" w:rsidRPr="001E2EB9" w14:paraId="4DD2293F" w14:textId="77777777" w:rsidTr="00496B44">
                    <w:trPr>
                      <w:trHeight w:hRule="exact" w:val="795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2417F78B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22.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4680630B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720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Кумиры публики (на примере творчества Н. Паганини, Ф. Листа)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466464C7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147B0096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13.02.2023</w:t>
                        </w:r>
                      </w:p>
                    </w:tc>
                  </w:tr>
                  <w:tr w:rsidR="007A2D87" w:rsidRPr="001E2EB9" w14:paraId="28182C7F" w14:textId="77777777" w:rsidTr="00496B44">
                    <w:trPr>
                      <w:trHeight w:hRule="exact" w:val="825"/>
                    </w:trPr>
                    <w:tc>
                      <w:tcPr>
                        <w:tcW w:w="598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12853CEB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100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23.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1C7EAD7C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100" w:after="0" w:line="271" w:lineRule="auto"/>
                          <w:ind w:left="72" w:right="14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Понятие виртуозного исполнения. Музыкальный талант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42D224AB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100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12D59DEC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100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20.02.2023</w:t>
                        </w:r>
                      </w:p>
                    </w:tc>
                  </w:tr>
                  <w:tr w:rsidR="007A2D87" w:rsidRPr="001E2EB9" w14:paraId="3717A62B" w14:textId="77777777" w:rsidTr="00496B44">
                    <w:trPr>
                      <w:trHeight w:hRule="exact" w:val="952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426FBBBC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24.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5381EC98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576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Музыкант и публика. Миссия композитора и исполнителя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3A5E6021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519AB4D1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27.02.2023</w:t>
                        </w:r>
                      </w:p>
                    </w:tc>
                  </w:tr>
                  <w:tr w:rsidR="007A2D87" w:rsidRPr="001E2EB9" w14:paraId="53FFC091" w14:textId="77777777" w:rsidTr="00496B44">
                    <w:trPr>
                      <w:trHeight w:hRule="exact" w:val="995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214E9D35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25.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5FF1CF12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2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Культура слушателя. КР № 3</w:t>
                        </w:r>
                      </w:p>
                      <w:p w14:paraId="5AA1D70E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70" w:after="0" w:line="262" w:lineRule="auto"/>
                          <w:ind w:left="72" w:right="14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Традиции слушания музыки в прошлые века и сегодня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0DC4150C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3668227C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06.03.2023</w:t>
                        </w:r>
                      </w:p>
                    </w:tc>
                  </w:tr>
                </w:tbl>
                <w:p w14:paraId="158B6C7F" w14:textId="77777777" w:rsidR="007A2D87" w:rsidRPr="001E2EB9" w:rsidRDefault="007A2D87" w:rsidP="007A2D87">
                  <w:pPr>
                    <w:autoSpaceDE w:val="0"/>
                    <w:autoSpaceDN w:val="0"/>
                    <w:spacing w:after="0" w:line="14" w:lineRule="exact"/>
                  </w:pPr>
                </w:p>
              </w:tc>
              <w:tc>
                <w:tcPr>
                  <w:tcW w:w="69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tbl>
                  <w:tblPr>
                    <w:tblW w:w="10084" w:type="dxa"/>
                    <w:tblInd w:w="13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98"/>
                    <w:gridCol w:w="6930"/>
                    <w:gridCol w:w="752"/>
                    <w:gridCol w:w="1804"/>
                  </w:tblGrid>
                  <w:tr w:rsidR="007A2D87" w:rsidRPr="001E2EB9" w14:paraId="16F5C546" w14:textId="77777777" w:rsidTr="00496B44">
                    <w:trPr>
                      <w:trHeight w:hRule="exact" w:val="497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20CDF43E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14.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181FB988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720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Поэтическое звучание романса.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141D4311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41A2A08B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12.12.2022</w:t>
                        </w:r>
                      </w:p>
                    </w:tc>
                  </w:tr>
                  <w:tr w:rsidR="007A2D87" w:rsidRPr="001E2EB9" w14:paraId="7E9182F0" w14:textId="77777777" w:rsidTr="00496B44">
                    <w:trPr>
                      <w:trHeight w:hRule="exact" w:val="488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6D9DBA8F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15.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570AFFA0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288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Композитор, исполнитель, слушатель. </w:t>
                        </w: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КР № 2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5BFD8ABE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28C09143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19.12.2022</w:t>
                        </w:r>
                      </w:p>
                    </w:tc>
                  </w:tr>
                  <w:tr w:rsidR="007A2D87" w:rsidRPr="001E2EB9" w14:paraId="101B7C5F" w14:textId="77777777" w:rsidTr="00496B44">
                    <w:trPr>
                      <w:trHeight w:hRule="exact" w:val="821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2F593BF5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16.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0D5DE8C5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/>
                          <w:ind w:left="72" w:right="14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"Европейская классическая музыка" (А). 10ч Национальные истоки классической музыки.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66B77AF9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27F57F25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26.12.2022</w:t>
                        </w:r>
                      </w:p>
                    </w:tc>
                  </w:tr>
                  <w:tr w:rsidR="007A2D87" w:rsidRPr="001E2EB9" w14:paraId="705A7189" w14:textId="77777777" w:rsidTr="00496B44">
                    <w:trPr>
                      <w:trHeight w:hRule="exact" w:val="962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097EF865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100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17.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670BF0CA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100" w:after="0" w:line="271" w:lineRule="auto"/>
                          <w:ind w:left="72" w:right="780"/>
                          <w:jc w:val="both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Национальные истоки классической музыки. Творчество Э. Грига.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502154C4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100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29BDC5CF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100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09.01.2023</w:t>
                        </w:r>
                      </w:p>
                    </w:tc>
                  </w:tr>
                  <w:tr w:rsidR="007A2D87" w:rsidRPr="001E2EB9" w14:paraId="2ABEE0CC" w14:textId="77777777" w:rsidTr="00496B44">
                    <w:trPr>
                      <w:trHeight w:hRule="exact" w:val="813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58C27EB8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18.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38842CB0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86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Писатели и поэты о западноевропейской музыке.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41B33F98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149B7407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16.01.2023</w:t>
                        </w:r>
                      </w:p>
                    </w:tc>
                  </w:tr>
                  <w:tr w:rsidR="007A2D87" w:rsidRPr="001E2EB9" w14:paraId="134E5097" w14:textId="77777777" w:rsidTr="00496B44">
                    <w:trPr>
                      <w:trHeight w:hRule="exact" w:val="825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77C2CB0C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19.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06F47C81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81" w:lineRule="auto"/>
                          <w:ind w:left="72" w:right="14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Значение и роль композитора —основоположника </w:t>
                        </w:r>
                        <w:r w:rsidRPr="001E2EB9">
                          <w:rPr>
                            <w:lang w:val="ru-RU"/>
                          </w:rPr>
                          <w:br/>
                        </w: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национальной классической музыки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6C591F20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320C0CA8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23.01.2023</w:t>
                        </w:r>
                      </w:p>
                    </w:tc>
                  </w:tr>
                  <w:tr w:rsidR="007A2D87" w:rsidRPr="001E2EB9" w14:paraId="1EA37C49" w14:textId="77777777" w:rsidTr="00496B44">
                    <w:trPr>
                      <w:trHeight w:hRule="exact" w:val="804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3E76763D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20.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61A2E3A4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86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Характерные жанры, образы, элементы </w:t>
                        </w:r>
                        <w:r w:rsidRPr="001E2EB9">
                          <w:rPr>
                            <w:lang w:val="ru-RU"/>
                          </w:rPr>
                          <w:br/>
                        </w: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музыкального языка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4103F07B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4F2D79B9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30.01.2023</w:t>
                        </w:r>
                      </w:p>
                    </w:tc>
                  </w:tr>
                  <w:tr w:rsidR="007A2D87" w:rsidRPr="001E2EB9" w14:paraId="71D27C03" w14:textId="77777777" w:rsidTr="00496B44">
                    <w:trPr>
                      <w:trHeight w:hRule="exact" w:val="817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00E3BA57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21.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3B704976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432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Кумиры публики (на примере творчества В. А.Моцарта)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5DBF1400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066F2B08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06.02.2023</w:t>
                        </w:r>
                      </w:p>
                    </w:tc>
                  </w:tr>
                  <w:tr w:rsidR="007A2D87" w:rsidRPr="001E2EB9" w14:paraId="0B2F0DB5" w14:textId="77777777" w:rsidTr="00496B44">
                    <w:trPr>
                      <w:trHeight w:hRule="exact" w:val="795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32EC8271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22.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3654EC90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720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Кумиры публики (на примере творчества Н. Паганини, Ф. Листа)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73041D09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7FDAE278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13.02.2023</w:t>
                        </w:r>
                      </w:p>
                    </w:tc>
                  </w:tr>
                  <w:tr w:rsidR="007A2D87" w:rsidRPr="001E2EB9" w14:paraId="64199056" w14:textId="77777777" w:rsidTr="00496B44">
                    <w:trPr>
                      <w:trHeight w:hRule="exact" w:val="825"/>
                    </w:trPr>
                    <w:tc>
                      <w:tcPr>
                        <w:tcW w:w="598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272D92D3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100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23.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1A6679BA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100" w:after="0" w:line="271" w:lineRule="auto"/>
                          <w:ind w:left="72" w:right="14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Понятие виртуозного исполнения. Музыкальный талант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68589C93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100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2A7BA299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100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20.02.2023</w:t>
                        </w:r>
                      </w:p>
                    </w:tc>
                  </w:tr>
                  <w:tr w:rsidR="007A2D87" w:rsidRPr="001E2EB9" w14:paraId="03F61F66" w14:textId="77777777" w:rsidTr="00496B44">
                    <w:trPr>
                      <w:trHeight w:hRule="exact" w:val="952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43C31B65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24.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2EFEB79A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576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Музыкант и публика. Миссия композитора и исполнителя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7CD6547A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4573BBBD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27.02.2023</w:t>
                        </w:r>
                      </w:p>
                    </w:tc>
                  </w:tr>
                  <w:tr w:rsidR="007A2D87" w:rsidRPr="001E2EB9" w14:paraId="4EEABFC7" w14:textId="77777777" w:rsidTr="00496B44">
                    <w:trPr>
                      <w:trHeight w:hRule="exact" w:val="995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141F4873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25.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0F2B26B1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2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Культура слушателя. КР № 3</w:t>
                        </w:r>
                      </w:p>
                      <w:p w14:paraId="05780FA6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70" w:after="0" w:line="262" w:lineRule="auto"/>
                          <w:ind w:left="72" w:right="14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Традиции слушания музыки в прошлые века и сегодня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69FD0162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2A2B01A4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06.03.2023</w:t>
                        </w:r>
                      </w:p>
                    </w:tc>
                  </w:tr>
                </w:tbl>
                <w:p w14:paraId="1ECC0EE9" w14:textId="77777777" w:rsidR="007A2D87" w:rsidRPr="001E2EB9" w:rsidRDefault="007A2D87" w:rsidP="007A2D87">
                  <w:pPr>
                    <w:autoSpaceDE w:val="0"/>
                    <w:autoSpaceDN w:val="0"/>
                    <w:spacing w:after="0" w:line="14" w:lineRule="exact"/>
                  </w:pPr>
                </w:p>
              </w:tc>
              <w:tc>
                <w:tcPr>
                  <w:tcW w:w="7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tbl>
                  <w:tblPr>
                    <w:tblW w:w="10084" w:type="dxa"/>
                    <w:tblInd w:w="13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98"/>
                    <w:gridCol w:w="6930"/>
                    <w:gridCol w:w="752"/>
                    <w:gridCol w:w="1804"/>
                  </w:tblGrid>
                  <w:tr w:rsidR="007A2D87" w:rsidRPr="001E2EB9" w14:paraId="4D4C26C3" w14:textId="77777777" w:rsidTr="00496B44">
                    <w:trPr>
                      <w:trHeight w:hRule="exact" w:val="497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1564BD6A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14.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54C34AE5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720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Поэтическое звучание романса.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631D26A7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7060D159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12.12.2022</w:t>
                        </w:r>
                      </w:p>
                    </w:tc>
                  </w:tr>
                  <w:tr w:rsidR="007A2D87" w:rsidRPr="001E2EB9" w14:paraId="687945DB" w14:textId="77777777" w:rsidTr="00496B44">
                    <w:trPr>
                      <w:trHeight w:hRule="exact" w:val="488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7D77E22D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15.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7B2CC24B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288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Композитор, исполнитель, слушатель. </w:t>
                        </w: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КР № 2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7F26B173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0A7292E0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19.12.2022</w:t>
                        </w:r>
                      </w:p>
                    </w:tc>
                  </w:tr>
                  <w:tr w:rsidR="007A2D87" w:rsidRPr="001E2EB9" w14:paraId="2DCEB00E" w14:textId="77777777" w:rsidTr="00496B44">
                    <w:trPr>
                      <w:trHeight w:hRule="exact" w:val="821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0F79E264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16.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51EEC528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/>
                          <w:ind w:left="72" w:right="14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"Европейская классическая музыка" (А). 10ч Национальные истоки классической музыки.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500E7D86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56F27065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26.12.2022</w:t>
                        </w:r>
                      </w:p>
                    </w:tc>
                  </w:tr>
                  <w:tr w:rsidR="007A2D87" w:rsidRPr="001E2EB9" w14:paraId="239BEE85" w14:textId="77777777" w:rsidTr="00496B44">
                    <w:trPr>
                      <w:trHeight w:hRule="exact" w:val="962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6D44C8FF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100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17.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02DFDC85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100" w:after="0" w:line="271" w:lineRule="auto"/>
                          <w:ind w:left="72" w:right="780"/>
                          <w:jc w:val="both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Национальные истоки классической музыки. Творчество Э. Грига.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611B93C9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100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7A016C12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100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09.01.2023</w:t>
                        </w:r>
                      </w:p>
                    </w:tc>
                  </w:tr>
                  <w:tr w:rsidR="007A2D87" w:rsidRPr="001E2EB9" w14:paraId="01FF9A22" w14:textId="77777777" w:rsidTr="00496B44">
                    <w:trPr>
                      <w:trHeight w:hRule="exact" w:val="813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301A2116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18.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75740861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86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Писатели и поэты о западноевропейской музыке.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7F7264B3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628E23C8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16.01.2023</w:t>
                        </w:r>
                      </w:p>
                    </w:tc>
                  </w:tr>
                  <w:tr w:rsidR="007A2D87" w:rsidRPr="001E2EB9" w14:paraId="1A58853F" w14:textId="77777777" w:rsidTr="00496B44">
                    <w:trPr>
                      <w:trHeight w:hRule="exact" w:val="825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45C8C219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19.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41CB1852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81" w:lineRule="auto"/>
                          <w:ind w:left="72" w:right="14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Значение и роль композитора —основоположника </w:t>
                        </w:r>
                        <w:r w:rsidRPr="001E2EB9">
                          <w:rPr>
                            <w:lang w:val="ru-RU"/>
                          </w:rPr>
                          <w:br/>
                        </w: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национальной классической музыки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2770C719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2C92E499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23.01.2023</w:t>
                        </w:r>
                      </w:p>
                    </w:tc>
                  </w:tr>
                  <w:tr w:rsidR="007A2D87" w:rsidRPr="001E2EB9" w14:paraId="2CB1DA25" w14:textId="77777777" w:rsidTr="00496B44">
                    <w:trPr>
                      <w:trHeight w:hRule="exact" w:val="804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50FC7630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20.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004EE10A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86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Характерные жанры, образы, элементы </w:t>
                        </w:r>
                        <w:r w:rsidRPr="001E2EB9">
                          <w:rPr>
                            <w:lang w:val="ru-RU"/>
                          </w:rPr>
                          <w:br/>
                        </w: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музыкального языка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6D1BE8B0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62BAA0A6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30.01.2023</w:t>
                        </w:r>
                      </w:p>
                    </w:tc>
                  </w:tr>
                  <w:tr w:rsidR="007A2D87" w:rsidRPr="001E2EB9" w14:paraId="045C1543" w14:textId="77777777" w:rsidTr="00496B44">
                    <w:trPr>
                      <w:trHeight w:hRule="exact" w:val="817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3E0A8F1D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21.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362124ED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432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Кумиры публики (на примере творчества В. А.Моцарта)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30926653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7B6C49E7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06.02.2023</w:t>
                        </w:r>
                      </w:p>
                    </w:tc>
                  </w:tr>
                  <w:tr w:rsidR="007A2D87" w:rsidRPr="001E2EB9" w14:paraId="09E091C1" w14:textId="77777777" w:rsidTr="00496B44">
                    <w:trPr>
                      <w:trHeight w:hRule="exact" w:val="795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5BA86602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22.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665E3D2E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720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Кумиры публики (на примере творчества Н. Паганини, Ф. Листа)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485E017A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596B7126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13.02.2023</w:t>
                        </w:r>
                      </w:p>
                    </w:tc>
                  </w:tr>
                  <w:tr w:rsidR="007A2D87" w:rsidRPr="001E2EB9" w14:paraId="12C8665E" w14:textId="77777777" w:rsidTr="00496B44">
                    <w:trPr>
                      <w:trHeight w:hRule="exact" w:val="825"/>
                    </w:trPr>
                    <w:tc>
                      <w:tcPr>
                        <w:tcW w:w="598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07444F84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100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23.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62AB297B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100" w:after="0" w:line="271" w:lineRule="auto"/>
                          <w:ind w:left="72" w:right="14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Понятие виртуозного исполнения. Музыкальный талант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5B634C2B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100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0B6DEA76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100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20.02.2023</w:t>
                        </w:r>
                      </w:p>
                    </w:tc>
                  </w:tr>
                  <w:tr w:rsidR="007A2D87" w:rsidRPr="001E2EB9" w14:paraId="192A891A" w14:textId="77777777" w:rsidTr="00496B44">
                    <w:trPr>
                      <w:trHeight w:hRule="exact" w:val="952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2D0BF226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24.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3E557904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576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Музыкант и публика. Миссия композитора и исполнителя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701066CA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40445981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27.02.2023</w:t>
                        </w:r>
                      </w:p>
                    </w:tc>
                  </w:tr>
                  <w:tr w:rsidR="007A2D87" w:rsidRPr="001E2EB9" w14:paraId="26590FD1" w14:textId="77777777" w:rsidTr="00496B44">
                    <w:trPr>
                      <w:trHeight w:hRule="exact" w:val="995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0FDA58C1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25.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468BA154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2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Культура слушателя. КР № 3</w:t>
                        </w:r>
                      </w:p>
                      <w:p w14:paraId="75B8FCB6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70" w:after="0" w:line="262" w:lineRule="auto"/>
                          <w:ind w:left="72" w:right="14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Традиции слушания музыки в прошлые века и сегодня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54C3D338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778AE3FB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06.03.2023</w:t>
                        </w:r>
                      </w:p>
                    </w:tc>
                  </w:tr>
                </w:tbl>
                <w:p w14:paraId="41C093AD" w14:textId="77777777" w:rsidR="007A2D87" w:rsidRPr="001E2EB9" w:rsidRDefault="007A2D87" w:rsidP="007A2D87">
                  <w:pPr>
                    <w:autoSpaceDE w:val="0"/>
                    <w:autoSpaceDN w:val="0"/>
                    <w:spacing w:after="0" w:line="14" w:lineRule="exact"/>
                  </w:pPr>
                </w:p>
              </w:tc>
              <w:tc>
                <w:tcPr>
                  <w:tcW w:w="1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tbl>
                  <w:tblPr>
                    <w:tblW w:w="10084" w:type="dxa"/>
                    <w:tblInd w:w="13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98"/>
                    <w:gridCol w:w="6930"/>
                    <w:gridCol w:w="752"/>
                    <w:gridCol w:w="1804"/>
                  </w:tblGrid>
                  <w:tr w:rsidR="007A2D87" w:rsidRPr="001E2EB9" w14:paraId="0360324F" w14:textId="77777777" w:rsidTr="00496B44">
                    <w:trPr>
                      <w:trHeight w:hRule="exact" w:val="497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13EE2A05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14.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32CEB0F3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720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Поэтическое звучание романса.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3E67176B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13FA461B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12.12.2022</w:t>
                        </w:r>
                      </w:p>
                    </w:tc>
                  </w:tr>
                  <w:tr w:rsidR="007A2D87" w:rsidRPr="001E2EB9" w14:paraId="62090051" w14:textId="77777777" w:rsidTr="00496B44">
                    <w:trPr>
                      <w:trHeight w:hRule="exact" w:val="488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1C76B287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15.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10ABB6DE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288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Композитор, исполнитель, слушатель. </w:t>
                        </w: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КР № 2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2693239D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75CA0404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19.12.2022</w:t>
                        </w:r>
                      </w:p>
                    </w:tc>
                  </w:tr>
                  <w:tr w:rsidR="007A2D87" w:rsidRPr="001E2EB9" w14:paraId="657B4B8E" w14:textId="77777777" w:rsidTr="00496B44">
                    <w:trPr>
                      <w:trHeight w:hRule="exact" w:val="821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0E5E0ECD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16.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496A8D1D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/>
                          <w:ind w:left="72" w:right="14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"Европейская классическая музыка" (А). 10ч Национальные истоки классической музыки.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17B465AF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7EAD9D5F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26.12.2022</w:t>
                        </w:r>
                      </w:p>
                    </w:tc>
                  </w:tr>
                  <w:tr w:rsidR="007A2D87" w:rsidRPr="001E2EB9" w14:paraId="46D91D7E" w14:textId="77777777" w:rsidTr="00496B44">
                    <w:trPr>
                      <w:trHeight w:hRule="exact" w:val="962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460E8524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100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17.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361687E7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100" w:after="0" w:line="271" w:lineRule="auto"/>
                          <w:ind w:left="72" w:right="780"/>
                          <w:jc w:val="both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Национальные истоки классической музыки. Творчество Э. Грига.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196869E2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100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55B2C915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100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09.01.2023</w:t>
                        </w:r>
                      </w:p>
                    </w:tc>
                  </w:tr>
                  <w:tr w:rsidR="007A2D87" w:rsidRPr="001E2EB9" w14:paraId="4A8882D9" w14:textId="77777777" w:rsidTr="00496B44">
                    <w:trPr>
                      <w:trHeight w:hRule="exact" w:val="813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124D5613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18.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3BEBCE93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86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Писатели и поэты о западноевропейской музыке.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6060B5AB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792639E8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16.01.2023</w:t>
                        </w:r>
                      </w:p>
                    </w:tc>
                  </w:tr>
                  <w:tr w:rsidR="007A2D87" w:rsidRPr="001E2EB9" w14:paraId="5BAEFC09" w14:textId="77777777" w:rsidTr="00496B44">
                    <w:trPr>
                      <w:trHeight w:hRule="exact" w:val="825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7210AB8D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19.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04922F92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81" w:lineRule="auto"/>
                          <w:ind w:left="72" w:right="14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Значение и роль композитора —основоположника </w:t>
                        </w:r>
                        <w:r w:rsidRPr="001E2EB9">
                          <w:rPr>
                            <w:lang w:val="ru-RU"/>
                          </w:rPr>
                          <w:br/>
                        </w: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национальной классической музыки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7737A484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2CAF49CD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23.01.2023</w:t>
                        </w:r>
                      </w:p>
                    </w:tc>
                  </w:tr>
                  <w:tr w:rsidR="007A2D87" w:rsidRPr="001E2EB9" w14:paraId="0A8C2820" w14:textId="77777777" w:rsidTr="00496B44">
                    <w:trPr>
                      <w:trHeight w:hRule="exact" w:val="804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6307D8CF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20.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3F155A7C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86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Характерные жанры, образы, элементы </w:t>
                        </w:r>
                        <w:r w:rsidRPr="001E2EB9">
                          <w:rPr>
                            <w:lang w:val="ru-RU"/>
                          </w:rPr>
                          <w:br/>
                        </w: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музыкального языка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313D265B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11F54CB3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30.01.2023</w:t>
                        </w:r>
                      </w:p>
                    </w:tc>
                  </w:tr>
                  <w:tr w:rsidR="007A2D87" w:rsidRPr="001E2EB9" w14:paraId="75123C8F" w14:textId="77777777" w:rsidTr="00496B44">
                    <w:trPr>
                      <w:trHeight w:hRule="exact" w:val="817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3DEC16D6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21.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2534E6F6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432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Кумиры публики (на примере творчества В. А.Моцарта)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798D2F53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385D79B1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06.02.2023</w:t>
                        </w:r>
                      </w:p>
                    </w:tc>
                  </w:tr>
                  <w:tr w:rsidR="007A2D87" w:rsidRPr="001E2EB9" w14:paraId="7BE61E6C" w14:textId="77777777" w:rsidTr="00496B44">
                    <w:trPr>
                      <w:trHeight w:hRule="exact" w:val="795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57AA422B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22.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39B94E27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720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Кумиры публики (на примере творчества Н. Паганини, Ф. Листа)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14F8028A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09862FD8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13.02.2023</w:t>
                        </w:r>
                      </w:p>
                    </w:tc>
                  </w:tr>
                  <w:tr w:rsidR="007A2D87" w:rsidRPr="001E2EB9" w14:paraId="0B957464" w14:textId="77777777" w:rsidTr="00496B44">
                    <w:trPr>
                      <w:trHeight w:hRule="exact" w:val="825"/>
                    </w:trPr>
                    <w:tc>
                      <w:tcPr>
                        <w:tcW w:w="598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462A14D6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100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23.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576E3C78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100" w:after="0" w:line="271" w:lineRule="auto"/>
                          <w:ind w:left="72" w:right="14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Понятие виртуозного исполнения. Музыкальный талант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3B12A28F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100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54F30F0E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100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20.02.2023</w:t>
                        </w:r>
                      </w:p>
                    </w:tc>
                  </w:tr>
                  <w:tr w:rsidR="007A2D87" w:rsidRPr="001E2EB9" w14:paraId="3340A224" w14:textId="77777777" w:rsidTr="00496B44">
                    <w:trPr>
                      <w:trHeight w:hRule="exact" w:val="952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7F9ECDCE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24.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0A4A61DC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576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Музыкант и публика. Миссия композитора и исполнителя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6298D883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1CB6FE25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27.02.2023</w:t>
                        </w:r>
                      </w:p>
                    </w:tc>
                  </w:tr>
                  <w:tr w:rsidR="007A2D87" w:rsidRPr="001E2EB9" w14:paraId="495F8337" w14:textId="77777777" w:rsidTr="00496B44">
                    <w:trPr>
                      <w:trHeight w:hRule="exact" w:val="995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51990A9B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25.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7738B9BE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2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Культура слушателя. КР № 3</w:t>
                        </w:r>
                      </w:p>
                      <w:p w14:paraId="563A9B45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70" w:after="0" w:line="262" w:lineRule="auto"/>
                          <w:ind w:left="72" w:right="14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Традиции слушания музыки в прошлые века и сегодня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2163799D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003D43D2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06.03.2023</w:t>
                        </w:r>
                      </w:p>
                    </w:tc>
                  </w:tr>
                </w:tbl>
                <w:p w14:paraId="7039AA19" w14:textId="77777777" w:rsidR="007A2D87" w:rsidRPr="001E2EB9" w:rsidRDefault="007A2D87" w:rsidP="007A2D87">
                  <w:pPr>
                    <w:autoSpaceDE w:val="0"/>
                    <w:autoSpaceDN w:val="0"/>
                    <w:spacing w:after="0" w:line="14" w:lineRule="exact"/>
                  </w:pPr>
                </w:p>
              </w:tc>
            </w:tr>
            <w:tr w:rsidR="007A2D87" w14:paraId="446F0B9A" w14:textId="77777777" w:rsidTr="00496B44">
              <w:trPr>
                <w:trHeight w:hRule="exact" w:val="825"/>
              </w:trPr>
              <w:tc>
                <w:tcPr>
                  <w:tcW w:w="5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tbl>
                  <w:tblPr>
                    <w:tblW w:w="10086" w:type="dxa"/>
                    <w:tblInd w:w="1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02"/>
                    <w:gridCol w:w="6927"/>
                    <w:gridCol w:w="752"/>
                    <w:gridCol w:w="1805"/>
                  </w:tblGrid>
                  <w:tr w:rsidR="007A2D87" w:rsidRPr="001E2EB9" w14:paraId="7DECB680" w14:textId="77777777" w:rsidTr="00496B44">
                    <w:trPr>
                      <w:trHeight w:hRule="exact" w:val="1004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70B1B1E3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26.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6C0243E1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288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 "Связь музыки с другими видами искусства" (А). 9 ч</w:t>
                        </w:r>
                      </w:p>
                      <w:p w14:paraId="2DF2F6AA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70" w:after="0" w:line="262" w:lineRule="auto"/>
                          <w:ind w:left="72" w:right="14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Единство слова и музыки в вокальных жанрах.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5CEDAF33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25671065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13.03.2023</w:t>
                        </w:r>
                      </w:p>
                    </w:tc>
                  </w:tr>
                  <w:tr w:rsidR="007A2D87" w:rsidRPr="001E2EB9" w14:paraId="2D0EC276" w14:textId="77777777" w:rsidTr="00496B44">
                    <w:trPr>
                      <w:trHeight w:hRule="exact" w:val="834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7D223519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27.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245BEFCD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288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Интонации рассказа, повествования в </w:t>
                        </w:r>
                        <w:r w:rsidRPr="001E2EB9">
                          <w:rPr>
                            <w:lang w:val="ru-RU"/>
                          </w:rPr>
                          <w:br/>
                        </w: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инструментальной музыке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760B5EB7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2D3D8B1E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20.03.2023</w:t>
                        </w:r>
                      </w:p>
                    </w:tc>
                  </w:tr>
                  <w:tr w:rsidR="007A2D87" w:rsidRPr="001E2EB9" w14:paraId="488C418C" w14:textId="77777777" w:rsidTr="00496B44">
                    <w:trPr>
                      <w:trHeight w:hRule="exact" w:val="482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2A46E410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28.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7CA80051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576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Картины исторических событий в музыке.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542120B4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15F08E35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03.04.2023</w:t>
                        </w:r>
                      </w:p>
                    </w:tc>
                  </w:tr>
                  <w:tr w:rsidR="007A2D87" w:rsidRPr="001E2EB9" w14:paraId="24C6507C" w14:textId="77777777" w:rsidTr="00496B44">
                    <w:trPr>
                      <w:trHeight w:hRule="exact" w:val="986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47BB7DD6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29.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7ED75CBF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/>
                          <w:ind w:left="72" w:right="432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Выразительные средства музыкального и </w:t>
                        </w:r>
                        <w:r w:rsidRPr="001E2EB9">
                          <w:rPr>
                            <w:lang w:val="ru-RU"/>
                          </w:rPr>
                          <w:br/>
                        </w: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изобразительного искусства.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270DFBB5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5E7E0D05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10.04.2023</w:t>
                        </w:r>
                      </w:p>
                    </w:tc>
                  </w:tr>
                  <w:tr w:rsidR="007A2D87" w:rsidRPr="001E2EB9" w14:paraId="30444640" w14:textId="77777777" w:rsidTr="00496B44">
                    <w:trPr>
                      <w:trHeight w:hRule="exact" w:val="504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670A6C74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30.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15EF7BF4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14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 Небесное и земное в звуках и красках.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1F730301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1A46FC28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17.04.2023</w:t>
                        </w:r>
                      </w:p>
                    </w:tc>
                  </w:tr>
                  <w:tr w:rsidR="007A2D87" w:rsidRPr="001E2EB9" w14:paraId="6D5F9490" w14:textId="77777777" w:rsidTr="00496B44">
                    <w:trPr>
                      <w:trHeight w:hRule="exact" w:val="790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4647D62C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31.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4CF0366B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Интерпретации в музыке и изобразительном искусстве.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366477F2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475A46EC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24.04.2023</w:t>
                        </w:r>
                      </w:p>
                    </w:tc>
                  </w:tr>
                  <w:tr w:rsidR="007A2D87" w:rsidRPr="001E2EB9" w14:paraId="0A0EEE48" w14:textId="77777777" w:rsidTr="00496B44">
                    <w:trPr>
                      <w:trHeight w:hRule="exact" w:val="856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06D3476F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32.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72682F2F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Импрессионизм в музыке и живописи. Цветовая гамма и звуковая палитра.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21E71151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389011FD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08.05.2023</w:t>
                        </w:r>
                      </w:p>
                    </w:tc>
                  </w:tr>
                  <w:tr w:rsidR="007A2D87" w:rsidRPr="001E2EB9" w14:paraId="335216B7" w14:textId="77777777" w:rsidTr="00496B44">
                    <w:trPr>
                      <w:trHeight w:hRule="exact" w:val="784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79D7EBB0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33.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6B79AD3B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432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Гармония и синтез: </w:t>
                        </w:r>
                        <w:r w:rsidRPr="001E2EB9">
                          <w:rPr>
                            <w:lang w:val="ru-RU"/>
                          </w:rPr>
                          <w:br/>
                        </w: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скульптура, архитектура, музыка.  КР № 4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35F798A9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76A85858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15.05.2023</w:t>
                        </w:r>
                      </w:p>
                    </w:tc>
                  </w:tr>
                  <w:tr w:rsidR="007A2D87" w:rsidRPr="001E2EB9" w14:paraId="348F130F" w14:textId="77777777" w:rsidTr="00496B44">
                    <w:trPr>
                      <w:trHeight w:hRule="exact" w:val="833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6F3E2FF0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34.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3FC1F2A3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14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Урок-викторина на знание музыки, названий и авторов изученных произведений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0E863926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4E4B29CA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22.05.2023</w:t>
                        </w:r>
                      </w:p>
                    </w:tc>
                  </w:tr>
                  <w:tr w:rsidR="007A2D87" w:rsidRPr="001E2EB9" w14:paraId="2FD3232B" w14:textId="77777777" w:rsidTr="00496B44">
                    <w:trPr>
                      <w:trHeight w:hRule="exact" w:val="503"/>
                    </w:trPr>
                    <w:tc>
                      <w:tcPr>
                        <w:tcW w:w="7529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6FDAF6C5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14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ОБЩЕЕ КОЛИЧЕСТВО ЧАСОВ ПО ПРОГРАММЕ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3E39D8FB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34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4C45E0F0" w14:textId="77777777" w:rsidR="007A2D87" w:rsidRPr="001E2EB9" w:rsidRDefault="007A2D87" w:rsidP="007A2D87"/>
                    </w:tc>
                  </w:tr>
                </w:tbl>
                <w:p w14:paraId="51F8E324" w14:textId="77777777" w:rsidR="007A2D87" w:rsidRDefault="007A2D87" w:rsidP="007A2D87"/>
              </w:tc>
              <w:tc>
                <w:tcPr>
                  <w:tcW w:w="69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tbl>
                  <w:tblPr>
                    <w:tblW w:w="10086" w:type="dxa"/>
                    <w:tblInd w:w="1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02"/>
                    <w:gridCol w:w="6927"/>
                    <w:gridCol w:w="752"/>
                    <w:gridCol w:w="1805"/>
                  </w:tblGrid>
                  <w:tr w:rsidR="007A2D87" w:rsidRPr="001E2EB9" w14:paraId="56906534" w14:textId="77777777" w:rsidTr="00496B44">
                    <w:trPr>
                      <w:trHeight w:hRule="exact" w:val="1004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542EB099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26.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1E39B33A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288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 "Связь музыки с другими видами искусства" (А). 9 ч</w:t>
                        </w:r>
                      </w:p>
                      <w:p w14:paraId="269D8326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70" w:after="0" w:line="262" w:lineRule="auto"/>
                          <w:ind w:left="72" w:right="14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Единство слова и музыки в вокальных жанрах.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03BD22CC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09ECA55C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13.03.2023</w:t>
                        </w:r>
                      </w:p>
                    </w:tc>
                  </w:tr>
                  <w:tr w:rsidR="007A2D87" w:rsidRPr="001E2EB9" w14:paraId="4A0D938C" w14:textId="77777777" w:rsidTr="00496B44">
                    <w:trPr>
                      <w:trHeight w:hRule="exact" w:val="834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7C87713A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27.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730FA924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288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Интонации рассказа, повествования в </w:t>
                        </w:r>
                        <w:r w:rsidRPr="001E2EB9">
                          <w:rPr>
                            <w:lang w:val="ru-RU"/>
                          </w:rPr>
                          <w:br/>
                        </w: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инструментальной музыке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3AD8B9A6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2756DA9D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20.03.2023</w:t>
                        </w:r>
                      </w:p>
                    </w:tc>
                  </w:tr>
                  <w:tr w:rsidR="007A2D87" w:rsidRPr="001E2EB9" w14:paraId="23A1C88A" w14:textId="77777777" w:rsidTr="00496B44">
                    <w:trPr>
                      <w:trHeight w:hRule="exact" w:val="482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05E24BE3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28.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5585F7C4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576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Картины исторических событий в музыке.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0F7EEBCE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1328E9E6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03.04.2023</w:t>
                        </w:r>
                      </w:p>
                    </w:tc>
                  </w:tr>
                  <w:tr w:rsidR="007A2D87" w:rsidRPr="001E2EB9" w14:paraId="546D49D7" w14:textId="77777777" w:rsidTr="00496B44">
                    <w:trPr>
                      <w:trHeight w:hRule="exact" w:val="986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10972184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29.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10ED6E18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/>
                          <w:ind w:left="72" w:right="432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Выразительные средства музыкального и </w:t>
                        </w:r>
                        <w:r w:rsidRPr="001E2EB9">
                          <w:rPr>
                            <w:lang w:val="ru-RU"/>
                          </w:rPr>
                          <w:br/>
                        </w: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изобразительного искусства.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7FA5377A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004E3C55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10.04.2023</w:t>
                        </w:r>
                      </w:p>
                    </w:tc>
                  </w:tr>
                  <w:tr w:rsidR="007A2D87" w:rsidRPr="001E2EB9" w14:paraId="2F13453C" w14:textId="77777777" w:rsidTr="00496B44">
                    <w:trPr>
                      <w:trHeight w:hRule="exact" w:val="504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7FB6A973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30.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1D8FA208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14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 Небесное и земное в звуках и красках.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2A47CD1F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1F94EB4A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17.04.2023</w:t>
                        </w:r>
                      </w:p>
                    </w:tc>
                  </w:tr>
                  <w:tr w:rsidR="007A2D87" w:rsidRPr="001E2EB9" w14:paraId="319A0873" w14:textId="77777777" w:rsidTr="00496B44">
                    <w:trPr>
                      <w:trHeight w:hRule="exact" w:val="790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1153CFFD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31.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575ED16F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Интерпретации в музыке и изобразительном искусстве.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6B9575D3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5FD60C12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24.04.2023</w:t>
                        </w:r>
                      </w:p>
                    </w:tc>
                  </w:tr>
                  <w:tr w:rsidR="007A2D87" w:rsidRPr="001E2EB9" w14:paraId="5BAB98A7" w14:textId="77777777" w:rsidTr="00496B44">
                    <w:trPr>
                      <w:trHeight w:hRule="exact" w:val="856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7D42EB8E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32.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0B53A73E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Импрессионизм в музыке и живописи. Цветовая гамма и звуковая палитра.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2343A45B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7504FEB0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08.05.2023</w:t>
                        </w:r>
                      </w:p>
                    </w:tc>
                  </w:tr>
                  <w:tr w:rsidR="007A2D87" w:rsidRPr="001E2EB9" w14:paraId="7879008A" w14:textId="77777777" w:rsidTr="00496B44">
                    <w:trPr>
                      <w:trHeight w:hRule="exact" w:val="784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610C1C1A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33.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289EFEB1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432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Гармония и синтез: </w:t>
                        </w:r>
                        <w:r w:rsidRPr="001E2EB9">
                          <w:rPr>
                            <w:lang w:val="ru-RU"/>
                          </w:rPr>
                          <w:br/>
                        </w: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скульптура, архитектура, музыка.  КР № 4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769D9FB1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18044FE0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15.05.2023</w:t>
                        </w:r>
                      </w:p>
                    </w:tc>
                  </w:tr>
                  <w:tr w:rsidR="007A2D87" w:rsidRPr="001E2EB9" w14:paraId="60787360" w14:textId="77777777" w:rsidTr="00496B44">
                    <w:trPr>
                      <w:trHeight w:hRule="exact" w:val="833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5516A8DD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34.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61591481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14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Урок-викторина на знание музыки, названий и авторов изученных произведений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31747A1F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5C7DC842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22.05.2023</w:t>
                        </w:r>
                      </w:p>
                    </w:tc>
                  </w:tr>
                  <w:tr w:rsidR="007A2D87" w:rsidRPr="001E2EB9" w14:paraId="3DEECB31" w14:textId="77777777" w:rsidTr="00496B44">
                    <w:trPr>
                      <w:trHeight w:hRule="exact" w:val="503"/>
                    </w:trPr>
                    <w:tc>
                      <w:tcPr>
                        <w:tcW w:w="7529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07EF1D32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14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ОБЩЕЕ КОЛИЧЕСТВО ЧАСОВ ПО ПРОГРАММЕ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7B3FA92E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34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544A3562" w14:textId="77777777" w:rsidR="007A2D87" w:rsidRPr="001E2EB9" w:rsidRDefault="007A2D87" w:rsidP="007A2D87"/>
                    </w:tc>
                  </w:tr>
                </w:tbl>
                <w:p w14:paraId="0CF5E16F" w14:textId="77777777" w:rsidR="007A2D87" w:rsidRDefault="007A2D87" w:rsidP="007A2D87"/>
              </w:tc>
              <w:tc>
                <w:tcPr>
                  <w:tcW w:w="7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tbl>
                  <w:tblPr>
                    <w:tblW w:w="10086" w:type="dxa"/>
                    <w:tblInd w:w="1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02"/>
                    <w:gridCol w:w="6927"/>
                    <w:gridCol w:w="752"/>
                    <w:gridCol w:w="1805"/>
                  </w:tblGrid>
                  <w:tr w:rsidR="007A2D87" w:rsidRPr="001E2EB9" w14:paraId="5F1C68E8" w14:textId="77777777" w:rsidTr="00496B44">
                    <w:trPr>
                      <w:trHeight w:hRule="exact" w:val="1004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4FD60F81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26.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621D99D5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288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 "Связь музыки с другими видами искусства" (А). 9 ч</w:t>
                        </w:r>
                      </w:p>
                      <w:p w14:paraId="24A375A5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70" w:after="0" w:line="262" w:lineRule="auto"/>
                          <w:ind w:left="72" w:right="14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Единство слова и музыки в вокальных жанрах.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2DE4F8AF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44251ED3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13.03.2023</w:t>
                        </w:r>
                      </w:p>
                    </w:tc>
                  </w:tr>
                  <w:tr w:rsidR="007A2D87" w:rsidRPr="001E2EB9" w14:paraId="472E4BCC" w14:textId="77777777" w:rsidTr="00496B44">
                    <w:trPr>
                      <w:trHeight w:hRule="exact" w:val="834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5FF16778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27.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4B1B429B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288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Интонации рассказа, повествования в </w:t>
                        </w:r>
                        <w:r w:rsidRPr="001E2EB9">
                          <w:rPr>
                            <w:lang w:val="ru-RU"/>
                          </w:rPr>
                          <w:br/>
                        </w: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инструментальной музыке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6FD7103E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289715DB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20.03.2023</w:t>
                        </w:r>
                      </w:p>
                    </w:tc>
                  </w:tr>
                  <w:tr w:rsidR="007A2D87" w:rsidRPr="001E2EB9" w14:paraId="5375802F" w14:textId="77777777" w:rsidTr="00496B44">
                    <w:trPr>
                      <w:trHeight w:hRule="exact" w:val="482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561EB7C3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28.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737C87D5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576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Картины исторических событий в музыке.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0B73E7F9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7896FD04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03.04.2023</w:t>
                        </w:r>
                      </w:p>
                    </w:tc>
                  </w:tr>
                  <w:tr w:rsidR="007A2D87" w:rsidRPr="001E2EB9" w14:paraId="1B5C595D" w14:textId="77777777" w:rsidTr="00496B44">
                    <w:trPr>
                      <w:trHeight w:hRule="exact" w:val="986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5DC35D1F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29.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2AD84422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/>
                          <w:ind w:left="72" w:right="432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Выразительные средства музыкального и </w:t>
                        </w:r>
                        <w:r w:rsidRPr="001E2EB9">
                          <w:rPr>
                            <w:lang w:val="ru-RU"/>
                          </w:rPr>
                          <w:br/>
                        </w: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изобразительного искусства.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45BA85F9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1FB26F16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10.04.2023</w:t>
                        </w:r>
                      </w:p>
                    </w:tc>
                  </w:tr>
                  <w:tr w:rsidR="007A2D87" w:rsidRPr="001E2EB9" w14:paraId="08B4797F" w14:textId="77777777" w:rsidTr="00496B44">
                    <w:trPr>
                      <w:trHeight w:hRule="exact" w:val="504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40DD0B5E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30.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7B09F308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14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 Небесное и земное в звуках и красках.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47BD6A99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48AF509D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17.04.2023</w:t>
                        </w:r>
                      </w:p>
                    </w:tc>
                  </w:tr>
                  <w:tr w:rsidR="007A2D87" w:rsidRPr="001E2EB9" w14:paraId="0D7D02C6" w14:textId="77777777" w:rsidTr="00496B44">
                    <w:trPr>
                      <w:trHeight w:hRule="exact" w:val="790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0EA5A42D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31.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03981E2E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Интерпретации в музыке и изобразительном искусстве.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7DCA774A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5B4F5502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24.04.2023</w:t>
                        </w:r>
                      </w:p>
                    </w:tc>
                  </w:tr>
                  <w:tr w:rsidR="007A2D87" w:rsidRPr="001E2EB9" w14:paraId="07A7B84F" w14:textId="77777777" w:rsidTr="00496B44">
                    <w:trPr>
                      <w:trHeight w:hRule="exact" w:val="856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0FE01FA1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32.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242A11B9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Импрессионизм в музыке и живописи. Цветовая гамма и звуковая палитра.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7CF69C74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1BDCFB77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08.05.2023</w:t>
                        </w:r>
                      </w:p>
                    </w:tc>
                  </w:tr>
                  <w:tr w:rsidR="007A2D87" w:rsidRPr="001E2EB9" w14:paraId="33C20AD3" w14:textId="77777777" w:rsidTr="00496B44">
                    <w:trPr>
                      <w:trHeight w:hRule="exact" w:val="784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48566B64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33.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3662BA1D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432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Гармония и синтез: </w:t>
                        </w:r>
                        <w:r w:rsidRPr="001E2EB9">
                          <w:rPr>
                            <w:lang w:val="ru-RU"/>
                          </w:rPr>
                          <w:br/>
                        </w: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скульптура, архитектура, музыка.  КР № 4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048ABBC3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5951D76B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15.05.2023</w:t>
                        </w:r>
                      </w:p>
                    </w:tc>
                  </w:tr>
                  <w:tr w:rsidR="007A2D87" w:rsidRPr="001E2EB9" w14:paraId="63E41AFE" w14:textId="77777777" w:rsidTr="00496B44">
                    <w:trPr>
                      <w:trHeight w:hRule="exact" w:val="833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36260A28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34.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6C6081A3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14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Урок-викторина на знание музыки, названий и авторов изученных произведений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4D5A33A3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187BE3F0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22.05.2023</w:t>
                        </w:r>
                      </w:p>
                    </w:tc>
                  </w:tr>
                  <w:tr w:rsidR="007A2D87" w:rsidRPr="001E2EB9" w14:paraId="237450A6" w14:textId="77777777" w:rsidTr="00496B44">
                    <w:trPr>
                      <w:trHeight w:hRule="exact" w:val="503"/>
                    </w:trPr>
                    <w:tc>
                      <w:tcPr>
                        <w:tcW w:w="7529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40EC73F1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14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ОБЩЕЕ КОЛИЧЕСТВО ЧАСОВ ПО ПРОГРАММЕ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4A28AD15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34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1584D1E1" w14:textId="77777777" w:rsidR="007A2D87" w:rsidRPr="001E2EB9" w:rsidRDefault="007A2D87" w:rsidP="007A2D87"/>
                    </w:tc>
                  </w:tr>
                </w:tbl>
                <w:p w14:paraId="4046B4B7" w14:textId="77777777" w:rsidR="007A2D87" w:rsidRDefault="007A2D87" w:rsidP="007A2D87"/>
              </w:tc>
              <w:tc>
                <w:tcPr>
                  <w:tcW w:w="1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tbl>
                  <w:tblPr>
                    <w:tblW w:w="10086" w:type="dxa"/>
                    <w:tblInd w:w="1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02"/>
                    <w:gridCol w:w="6927"/>
                    <w:gridCol w:w="752"/>
                    <w:gridCol w:w="1805"/>
                  </w:tblGrid>
                  <w:tr w:rsidR="007A2D87" w:rsidRPr="001E2EB9" w14:paraId="7A5179F5" w14:textId="77777777" w:rsidTr="00496B44">
                    <w:trPr>
                      <w:trHeight w:hRule="exact" w:val="1004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738FA419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26.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68974831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288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 "Связь музыки с другими видами искусства" (А). 9 ч</w:t>
                        </w:r>
                      </w:p>
                      <w:p w14:paraId="0EB97C69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70" w:after="0" w:line="262" w:lineRule="auto"/>
                          <w:ind w:left="72" w:right="14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Единство слова и музыки в вокальных жанрах.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7CE67E3D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3185EFE9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13.03.2023</w:t>
                        </w:r>
                      </w:p>
                    </w:tc>
                  </w:tr>
                  <w:tr w:rsidR="007A2D87" w:rsidRPr="001E2EB9" w14:paraId="0B0949AB" w14:textId="77777777" w:rsidTr="00496B44">
                    <w:trPr>
                      <w:trHeight w:hRule="exact" w:val="834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22C0B4AD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27.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55E01050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288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Интонации рассказа, повествования в </w:t>
                        </w:r>
                        <w:r w:rsidRPr="001E2EB9">
                          <w:rPr>
                            <w:lang w:val="ru-RU"/>
                          </w:rPr>
                          <w:br/>
                        </w: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инструментальной музыке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0FDEA123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6AD8678C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20.03.2023</w:t>
                        </w:r>
                      </w:p>
                    </w:tc>
                  </w:tr>
                  <w:tr w:rsidR="007A2D87" w:rsidRPr="001E2EB9" w14:paraId="180AF80F" w14:textId="77777777" w:rsidTr="00496B44">
                    <w:trPr>
                      <w:trHeight w:hRule="exact" w:val="482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7E5BD67F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28.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2440BAE1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576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Картины исторических событий в музыке.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624DFD36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64F7F8A6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03.04.2023</w:t>
                        </w:r>
                      </w:p>
                    </w:tc>
                  </w:tr>
                  <w:tr w:rsidR="007A2D87" w:rsidRPr="001E2EB9" w14:paraId="544055CF" w14:textId="77777777" w:rsidTr="00496B44">
                    <w:trPr>
                      <w:trHeight w:hRule="exact" w:val="986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77DB25AC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29.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2D41299A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/>
                          <w:ind w:left="72" w:right="432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Выразительные средства музыкального и </w:t>
                        </w:r>
                        <w:r w:rsidRPr="001E2EB9">
                          <w:rPr>
                            <w:lang w:val="ru-RU"/>
                          </w:rPr>
                          <w:br/>
                        </w: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изобразительного искусства.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37E5C500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04C3527E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10.04.2023</w:t>
                        </w:r>
                      </w:p>
                    </w:tc>
                  </w:tr>
                  <w:tr w:rsidR="007A2D87" w:rsidRPr="001E2EB9" w14:paraId="7E12350A" w14:textId="77777777" w:rsidTr="00496B44">
                    <w:trPr>
                      <w:trHeight w:hRule="exact" w:val="504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4328BC38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30.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0CC977E7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14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 Небесное и земное в звуках и красках.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28099E4E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140AD175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17.04.2023</w:t>
                        </w:r>
                      </w:p>
                    </w:tc>
                  </w:tr>
                  <w:tr w:rsidR="007A2D87" w:rsidRPr="001E2EB9" w14:paraId="0B7A9D85" w14:textId="77777777" w:rsidTr="00496B44">
                    <w:trPr>
                      <w:trHeight w:hRule="exact" w:val="790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1B89C209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31.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0EE5A16C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Интерпретации в музыке и изобразительном искусстве.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1A6E7105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19F29CEB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24.04.2023</w:t>
                        </w:r>
                      </w:p>
                    </w:tc>
                  </w:tr>
                  <w:tr w:rsidR="007A2D87" w:rsidRPr="001E2EB9" w14:paraId="2D3BEE4D" w14:textId="77777777" w:rsidTr="00496B44">
                    <w:trPr>
                      <w:trHeight w:hRule="exact" w:val="856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79F9A8FE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32.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79D50285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Импрессионизм в музыке и живописи. Цветовая гамма и звуковая палитра.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7BCE9808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3FAB6484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08.05.2023</w:t>
                        </w:r>
                      </w:p>
                    </w:tc>
                  </w:tr>
                  <w:tr w:rsidR="007A2D87" w:rsidRPr="001E2EB9" w14:paraId="07ADDD30" w14:textId="77777777" w:rsidTr="00496B44">
                    <w:trPr>
                      <w:trHeight w:hRule="exact" w:val="784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6F31CB59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33.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64530B31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432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Гармония и синтез: </w:t>
                        </w:r>
                        <w:r w:rsidRPr="001E2EB9">
                          <w:rPr>
                            <w:lang w:val="ru-RU"/>
                          </w:rPr>
                          <w:br/>
                        </w: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скульптура, архитектура, музыка.  КР № 4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60E14C5D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3E3B6566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15.05.2023</w:t>
                        </w:r>
                      </w:p>
                    </w:tc>
                  </w:tr>
                  <w:tr w:rsidR="007A2D87" w:rsidRPr="001E2EB9" w14:paraId="5D13B468" w14:textId="77777777" w:rsidTr="00496B44">
                    <w:trPr>
                      <w:trHeight w:hRule="exact" w:val="833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340B39D4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34.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2DB6471E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14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Урок-викторина на знание музыки, названий и авторов изученных произведений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44D32037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7287C168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22.05.2023</w:t>
                        </w:r>
                      </w:p>
                    </w:tc>
                  </w:tr>
                  <w:tr w:rsidR="007A2D87" w:rsidRPr="001E2EB9" w14:paraId="0C756EDA" w14:textId="77777777" w:rsidTr="00496B44">
                    <w:trPr>
                      <w:trHeight w:hRule="exact" w:val="503"/>
                    </w:trPr>
                    <w:tc>
                      <w:tcPr>
                        <w:tcW w:w="7529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57FCDCE9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14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ОБЩЕЕ КОЛИЧЕСТВО ЧАСОВ ПО ПРОГРАММЕ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1AB3BC66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34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7C4F6227" w14:textId="77777777" w:rsidR="007A2D87" w:rsidRPr="001E2EB9" w:rsidRDefault="007A2D87" w:rsidP="007A2D87"/>
                    </w:tc>
                  </w:tr>
                </w:tbl>
                <w:p w14:paraId="102A5E44" w14:textId="77777777" w:rsidR="007A2D87" w:rsidRDefault="007A2D87" w:rsidP="007A2D87"/>
              </w:tc>
            </w:tr>
            <w:tr w:rsidR="007A2D87" w14:paraId="3C7D20D0" w14:textId="77777777" w:rsidTr="00496B44">
              <w:trPr>
                <w:trHeight w:hRule="exact" w:val="804"/>
              </w:trPr>
              <w:tc>
                <w:tcPr>
                  <w:tcW w:w="5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731CF5EC" w14:textId="77777777" w:rsidR="007A2D87" w:rsidRPr="001E2EB9" w:rsidRDefault="007A2D87" w:rsidP="007A2D87">
                  <w:pPr>
                    <w:autoSpaceDE w:val="0"/>
                    <w:autoSpaceDN w:val="0"/>
                    <w:spacing w:after="66" w:line="220" w:lineRule="exact"/>
                  </w:pPr>
                </w:p>
              </w:tc>
              <w:tc>
                <w:tcPr>
                  <w:tcW w:w="69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39135CEA" w14:textId="77777777" w:rsidR="007A2D87" w:rsidRPr="001E2EB9" w:rsidRDefault="007A2D87" w:rsidP="007A2D87">
                  <w:pPr>
                    <w:autoSpaceDE w:val="0"/>
                    <w:autoSpaceDN w:val="0"/>
                    <w:spacing w:after="66" w:line="220" w:lineRule="exact"/>
                  </w:pPr>
                </w:p>
              </w:tc>
              <w:tc>
                <w:tcPr>
                  <w:tcW w:w="7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36E0525A" w14:textId="77777777" w:rsidR="007A2D87" w:rsidRPr="001E2EB9" w:rsidRDefault="007A2D87" w:rsidP="007A2D87">
                  <w:pPr>
                    <w:autoSpaceDE w:val="0"/>
                    <w:autoSpaceDN w:val="0"/>
                    <w:spacing w:after="66" w:line="220" w:lineRule="exact"/>
                  </w:pPr>
                </w:p>
              </w:tc>
              <w:tc>
                <w:tcPr>
                  <w:tcW w:w="1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56C41C43" w14:textId="77777777" w:rsidR="007A2D87" w:rsidRPr="001E2EB9" w:rsidRDefault="007A2D87" w:rsidP="007A2D87">
                  <w:pPr>
                    <w:autoSpaceDE w:val="0"/>
                    <w:autoSpaceDN w:val="0"/>
                    <w:spacing w:after="66" w:line="220" w:lineRule="exact"/>
                  </w:pPr>
                </w:p>
              </w:tc>
            </w:tr>
            <w:tr w:rsidR="007A2D87" w14:paraId="20808941" w14:textId="77777777" w:rsidTr="00496B44">
              <w:trPr>
                <w:trHeight w:hRule="exact" w:val="817"/>
              </w:trPr>
              <w:tc>
                <w:tcPr>
                  <w:tcW w:w="5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tbl>
                  <w:tblPr>
                    <w:tblW w:w="10084" w:type="dxa"/>
                    <w:tblInd w:w="13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98"/>
                    <w:gridCol w:w="6930"/>
                    <w:gridCol w:w="752"/>
                    <w:gridCol w:w="1804"/>
                  </w:tblGrid>
                  <w:tr w:rsidR="007A2D87" w:rsidRPr="001E2EB9" w14:paraId="2AF7BCD2" w14:textId="77777777" w:rsidTr="00496B44">
                    <w:trPr>
                      <w:trHeight w:hRule="exact" w:val="497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2760A9AD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14.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425A0AB8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720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Поэтическое звучание романса.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135A0984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002BCA2C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12.12.2022</w:t>
                        </w:r>
                      </w:p>
                    </w:tc>
                  </w:tr>
                  <w:tr w:rsidR="007A2D87" w:rsidRPr="001E2EB9" w14:paraId="33EDA1A7" w14:textId="77777777" w:rsidTr="00496B44">
                    <w:trPr>
                      <w:trHeight w:hRule="exact" w:val="488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7D139F06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15.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74C8B67E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288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Композитор, исполнитель, слушатель. </w:t>
                        </w: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КР № 2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530DEFCA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58B50780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19.12.2022</w:t>
                        </w:r>
                      </w:p>
                    </w:tc>
                  </w:tr>
                  <w:tr w:rsidR="007A2D87" w:rsidRPr="001E2EB9" w14:paraId="28EF2BD4" w14:textId="77777777" w:rsidTr="00496B44">
                    <w:trPr>
                      <w:trHeight w:hRule="exact" w:val="821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3E5F4994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16.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6896784C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/>
                          <w:ind w:left="72" w:right="14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"Европейская классическая музыка" (А). 10ч Национальные истоки классической музыки.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6F91EB06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4BF24934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26.12.2022</w:t>
                        </w:r>
                      </w:p>
                    </w:tc>
                  </w:tr>
                  <w:tr w:rsidR="007A2D87" w:rsidRPr="001E2EB9" w14:paraId="16FAA667" w14:textId="77777777" w:rsidTr="00496B44">
                    <w:trPr>
                      <w:trHeight w:hRule="exact" w:val="962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7A7138FB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100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17.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64A3F4A2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100" w:after="0" w:line="271" w:lineRule="auto"/>
                          <w:ind w:left="72" w:right="780"/>
                          <w:jc w:val="both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Национальные истоки классической музыки. Творчество Э. Грига.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00ECEA02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100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1BDA0B92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100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09.01.2023</w:t>
                        </w:r>
                      </w:p>
                    </w:tc>
                  </w:tr>
                  <w:tr w:rsidR="007A2D87" w:rsidRPr="001E2EB9" w14:paraId="2D7E75C6" w14:textId="77777777" w:rsidTr="00496B44">
                    <w:trPr>
                      <w:trHeight w:hRule="exact" w:val="813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28CE6B8A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18.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12004C1D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86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Писатели и поэты о западноевропейской музыке.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3074AE7E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0756F194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16.01.2023</w:t>
                        </w:r>
                      </w:p>
                    </w:tc>
                  </w:tr>
                  <w:tr w:rsidR="007A2D87" w:rsidRPr="001E2EB9" w14:paraId="35839B8E" w14:textId="77777777" w:rsidTr="00496B44">
                    <w:trPr>
                      <w:trHeight w:hRule="exact" w:val="825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6778F532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19.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26637391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81" w:lineRule="auto"/>
                          <w:ind w:left="72" w:right="14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Значение и роль композитора —основоположника </w:t>
                        </w:r>
                        <w:r w:rsidRPr="001E2EB9">
                          <w:rPr>
                            <w:lang w:val="ru-RU"/>
                          </w:rPr>
                          <w:br/>
                        </w: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национальной классической музыки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50554F27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73CA5DF6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23.01.2023</w:t>
                        </w:r>
                      </w:p>
                    </w:tc>
                  </w:tr>
                  <w:tr w:rsidR="007A2D87" w:rsidRPr="001E2EB9" w14:paraId="4D13F6EC" w14:textId="77777777" w:rsidTr="00496B44">
                    <w:trPr>
                      <w:trHeight w:hRule="exact" w:val="804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14F373BA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20.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5AAB5194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86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Характерные жанры, образы, элементы </w:t>
                        </w:r>
                        <w:r w:rsidRPr="001E2EB9">
                          <w:rPr>
                            <w:lang w:val="ru-RU"/>
                          </w:rPr>
                          <w:br/>
                        </w: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музыкального языка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79657EA4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45B85EA7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30.01.2023</w:t>
                        </w:r>
                      </w:p>
                    </w:tc>
                  </w:tr>
                  <w:tr w:rsidR="007A2D87" w:rsidRPr="001E2EB9" w14:paraId="08F316D2" w14:textId="77777777" w:rsidTr="00496B44">
                    <w:trPr>
                      <w:trHeight w:hRule="exact" w:val="817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11F495CD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21.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6F2399AF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432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Кумиры публики (на примере творчества В. А.Моцарта)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43CBC1F7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7ADCF014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06.02.2023</w:t>
                        </w:r>
                      </w:p>
                    </w:tc>
                  </w:tr>
                  <w:tr w:rsidR="007A2D87" w:rsidRPr="001E2EB9" w14:paraId="57506D45" w14:textId="77777777" w:rsidTr="00496B44">
                    <w:trPr>
                      <w:trHeight w:hRule="exact" w:val="795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70BF2AF6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22.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70E013CE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720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Кумиры публики (на примере творчества Н. Паганини, Ф. Листа)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5F64AA2A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33E0EF7D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13.02.2023</w:t>
                        </w:r>
                      </w:p>
                    </w:tc>
                  </w:tr>
                  <w:tr w:rsidR="007A2D87" w:rsidRPr="001E2EB9" w14:paraId="4D9EFAFC" w14:textId="77777777" w:rsidTr="00496B44">
                    <w:trPr>
                      <w:trHeight w:hRule="exact" w:val="825"/>
                    </w:trPr>
                    <w:tc>
                      <w:tcPr>
                        <w:tcW w:w="598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437CC842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100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23.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251B5DCD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100" w:after="0" w:line="271" w:lineRule="auto"/>
                          <w:ind w:left="72" w:right="14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Понятие виртуозного исполнения. Музыкальный талант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25EA4270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100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270388AC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100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20.02.2023</w:t>
                        </w:r>
                      </w:p>
                    </w:tc>
                  </w:tr>
                  <w:tr w:rsidR="007A2D87" w:rsidRPr="001E2EB9" w14:paraId="6803187F" w14:textId="77777777" w:rsidTr="00496B44">
                    <w:trPr>
                      <w:trHeight w:hRule="exact" w:val="952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670F80D8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24.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58CEBC81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576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Музыкант и публика. Миссия композитора и исполнителя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0E227922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5B8DBFC7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27.02.2023</w:t>
                        </w:r>
                      </w:p>
                    </w:tc>
                  </w:tr>
                  <w:tr w:rsidR="007A2D87" w:rsidRPr="001E2EB9" w14:paraId="5E36F5DF" w14:textId="77777777" w:rsidTr="00496B44">
                    <w:trPr>
                      <w:trHeight w:hRule="exact" w:val="995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59CFACDB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25.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0F273CE8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2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Культура слушателя. КР № 3</w:t>
                        </w:r>
                      </w:p>
                      <w:p w14:paraId="6F58409C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70" w:after="0" w:line="262" w:lineRule="auto"/>
                          <w:ind w:left="72" w:right="14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Традиции слушания музыки в прошлые века и сегодня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27B38095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2C589ACA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06.03.2023</w:t>
                        </w:r>
                      </w:p>
                    </w:tc>
                  </w:tr>
                </w:tbl>
                <w:p w14:paraId="7D835894" w14:textId="77777777" w:rsidR="007A2D87" w:rsidRPr="001E2EB9" w:rsidRDefault="007A2D87" w:rsidP="007A2D87">
                  <w:pPr>
                    <w:autoSpaceDE w:val="0"/>
                    <w:autoSpaceDN w:val="0"/>
                    <w:spacing w:after="0" w:line="14" w:lineRule="exact"/>
                  </w:pPr>
                </w:p>
              </w:tc>
              <w:tc>
                <w:tcPr>
                  <w:tcW w:w="69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tbl>
                  <w:tblPr>
                    <w:tblW w:w="10084" w:type="dxa"/>
                    <w:tblInd w:w="13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98"/>
                    <w:gridCol w:w="6930"/>
                    <w:gridCol w:w="752"/>
                    <w:gridCol w:w="1804"/>
                  </w:tblGrid>
                  <w:tr w:rsidR="007A2D87" w:rsidRPr="001E2EB9" w14:paraId="7F390E6E" w14:textId="77777777" w:rsidTr="00496B44">
                    <w:trPr>
                      <w:trHeight w:hRule="exact" w:val="497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32EA2D89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14.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5CE1BFB4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720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Поэтическое звучание романса.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5B843B8C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7AED5DEC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12.12.2022</w:t>
                        </w:r>
                      </w:p>
                    </w:tc>
                  </w:tr>
                  <w:tr w:rsidR="007A2D87" w:rsidRPr="001E2EB9" w14:paraId="0DAA1AFE" w14:textId="77777777" w:rsidTr="00496B44">
                    <w:trPr>
                      <w:trHeight w:hRule="exact" w:val="488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4AEBA126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15.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4C920D24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288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Композитор, исполнитель, слушатель. </w:t>
                        </w: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КР № 2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1A0EEBDB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497AF8DD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19.12.2022</w:t>
                        </w:r>
                      </w:p>
                    </w:tc>
                  </w:tr>
                  <w:tr w:rsidR="007A2D87" w:rsidRPr="001E2EB9" w14:paraId="7F50480F" w14:textId="77777777" w:rsidTr="00496B44">
                    <w:trPr>
                      <w:trHeight w:hRule="exact" w:val="821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51DA3A8B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16.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3C04D025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/>
                          <w:ind w:left="72" w:right="14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"Европейская классическая музыка" (А). 10ч Национальные истоки классической музыки.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1FB1F9A1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09C25555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26.12.2022</w:t>
                        </w:r>
                      </w:p>
                    </w:tc>
                  </w:tr>
                  <w:tr w:rsidR="007A2D87" w:rsidRPr="001E2EB9" w14:paraId="12605243" w14:textId="77777777" w:rsidTr="00496B44">
                    <w:trPr>
                      <w:trHeight w:hRule="exact" w:val="962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45E971C4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100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17.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27BE5208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100" w:after="0" w:line="271" w:lineRule="auto"/>
                          <w:ind w:left="72" w:right="780"/>
                          <w:jc w:val="both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Национальные истоки классической музыки. Творчество Э. Грига.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4B5DD0FA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100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6926D904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100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09.01.2023</w:t>
                        </w:r>
                      </w:p>
                    </w:tc>
                  </w:tr>
                  <w:tr w:rsidR="007A2D87" w:rsidRPr="001E2EB9" w14:paraId="60B0B8FE" w14:textId="77777777" w:rsidTr="00496B44">
                    <w:trPr>
                      <w:trHeight w:hRule="exact" w:val="813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144085B8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18.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0A56B239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86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Писатели и поэты о западноевропейской музыке.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3AFFE809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06756502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16.01.2023</w:t>
                        </w:r>
                      </w:p>
                    </w:tc>
                  </w:tr>
                  <w:tr w:rsidR="007A2D87" w:rsidRPr="001E2EB9" w14:paraId="203BCA4F" w14:textId="77777777" w:rsidTr="00496B44">
                    <w:trPr>
                      <w:trHeight w:hRule="exact" w:val="825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76B5DC1C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19.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39CA1755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81" w:lineRule="auto"/>
                          <w:ind w:left="72" w:right="14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Значение и роль композитора —основоположника </w:t>
                        </w:r>
                        <w:r w:rsidRPr="001E2EB9">
                          <w:rPr>
                            <w:lang w:val="ru-RU"/>
                          </w:rPr>
                          <w:br/>
                        </w: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национальной классической музыки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18EDE6C8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79BB4465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23.01.2023</w:t>
                        </w:r>
                      </w:p>
                    </w:tc>
                  </w:tr>
                  <w:tr w:rsidR="007A2D87" w:rsidRPr="001E2EB9" w14:paraId="5EBD0218" w14:textId="77777777" w:rsidTr="00496B44">
                    <w:trPr>
                      <w:trHeight w:hRule="exact" w:val="804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30CCF6AB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20.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421FB9EA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86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Характерные жанры, образы, элементы </w:t>
                        </w:r>
                        <w:r w:rsidRPr="001E2EB9">
                          <w:rPr>
                            <w:lang w:val="ru-RU"/>
                          </w:rPr>
                          <w:br/>
                        </w: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музыкального языка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562C1DE6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7583DCDD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30.01.2023</w:t>
                        </w:r>
                      </w:p>
                    </w:tc>
                  </w:tr>
                  <w:tr w:rsidR="007A2D87" w:rsidRPr="001E2EB9" w14:paraId="1DEC0894" w14:textId="77777777" w:rsidTr="00496B44">
                    <w:trPr>
                      <w:trHeight w:hRule="exact" w:val="817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14063DA5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21.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4E779E22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432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Кумиры публики (на примере творчества В. А.Моцарта)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5DFA6B39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6AF0409F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06.02.2023</w:t>
                        </w:r>
                      </w:p>
                    </w:tc>
                  </w:tr>
                  <w:tr w:rsidR="007A2D87" w:rsidRPr="001E2EB9" w14:paraId="45D16A8F" w14:textId="77777777" w:rsidTr="00496B44">
                    <w:trPr>
                      <w:trHeight w:hRule="exact" w:val="795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0311D024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22.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5D6A954C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720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Кумиры публики (на примере творчества Н. Паганини, Ф. Листа)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5CEE627F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40458378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13.02.2023</w:t>
                        </w:r>
                      </w:p>
                    </w:tc>
                  </w:tr>
                  <w:tr w:rsidR="007A2D87" w:rsidRPr="001E2EB9" w14:paraId="1C54531C" w14:textId="77777777" w:rsidTr="00496B44">
                    <w:trPr>
                      <w:trHeight w:hRule="exact" w:val="825"/>
                    </w:trPr>
                    <w:tc>
                      <w:tcPr>
                        <w:tcW w:w="598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0DF1D33C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100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23.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11414BC3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100" w:after="0" w:line="271" w:lineRule="auto"/>
                          <w:ind w:left="72" w:right="14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Понятие виртуозного исполнения. Музыкальный талант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11043CB4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100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6A997617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100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20.02.2023</w:t>
                        </w:r>
                      </w:p>
                    </w:tc>
                  </w:tr>
                  <w:tr w:rsidR="007A2D87" w:rsidRPr="001E2EB9" w14:paraId="305A7036" w14:textId="77777777" w:rsidTr="00496B44">
                    <w:trPr>
                      <w:trHeight w:hRule="exact" w:val="952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6A050B39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24.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5E8C706F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576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Музыкант и публика. Миссия композитора и исполнителя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4CC22D49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505036FD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27.02.2023</w:t>
                        </w:r>
                      </w:p>
                    </w:tc>
                  </w:tr>
                  <w:tr w:rsidR="007A2D87" w:rsidRPr="001E2EB9" w14:paraId="677771CE" w14:textId="77777777" w:rsidTr="00496B44">
                    <w:trPr>
                      <w:trHeight w:hRule="exact" w:val="995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188F9B77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25.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584BE185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2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Культура слушателя. КР № 3</w:t>
                        </w:r>
                      </w:p>
                      <w:p w14:paraId="72179B7B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70" w:after="0" w:line="262" w:lineRule="auto"/>
                          <w:ind w:left="72" w:right="14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Традиции слушания музыки в прошлые века и сегодня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0EB4BAAB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4669E4B3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06.03.2023</w:t>
                        </w:r>
                      </w:p>
                    </w:tc>
                  </w:tr>
                </w:tbl>
                <w:p w14:paraId="6C55D050" w14:textId="77777777" w:rsidR="007A2D87" w:rsidRPr="001E2EB9" w:rsidRDefault="007A2D87" w:rsidP="007A2D87">
                  <w:pPr>
                    <w:autoSpaceDE w:val="0"/>
                    <w:autoSpaceDN w:val="0"/>
                    <w:spacing w:after="0" w:line="14" w:lineRule="exact"/>
                  </w:pPr>
                </w:p>
              </w:tc>
              <w:tc>
                <w:tcPr>
                  <w:tcW w:w="7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tbl>
                  <w:tblPr>
                    <w:tblW w:w="10084" w:type="dxa"/>
                    <w:tblInd w:w="13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98"/>
                    <w:gridCol w:w="6930"/>
                    <w:gridCol w:w="752"/>
                    <w:gridCol w:w="1804"/>
                  </w:tblGrid>
                  <w:tr w:rsidR="007A2D87" w:rsidRPr="001E2EB9" w14:paraId="173E1EE2" w14:textId="77777777" w:rsidTr="00496B44">
                    <w:trPr>
                      <w:trHeight w:hRule="exact" w:val="497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33257D28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14.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403F372E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720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Поэтическое звучание романса.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5434BCC5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063AC256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12.12.2022</w:t>
                        </w:r>
                      </w:p>
                    </w:tc>
                  </w:tr>
                  <w:tr w:rsidR="007A2D87" w:rsidRPr="001E2EB9" w14:paraId="7EA7F4AA" w14:textId="77777777" w:rsidTr="00496B44">
                    <w:trPr>
                      <w:trHeight w:hRule="exact" w:val="488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45337C13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15.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632BB2AD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288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Композитор, исполнитель, слушатель. </w:t>
                        </w: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КР № 2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1E728585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2A78FDA9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19.12.2022</w:t>
                        </w:r>
                      </w:p>
                    </w:tc>
                  </w:tr>
                  <w:tr w:rsidR="007A2D87" w:rsidRPr="001E2EB9" w14:paraId="3BB824F2" w14:textId="77777777" w:rsidTr="00496B44">
                    <w:trPr>
                      <w:trHeight w:hRule="exact" w:val="821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0C620769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16.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27C2FF1E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/>
                          <w:ind w:left="72" w:right="14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"Европейская классическая музыка" (А). 10ч Национальные истоки классической музыки.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7EC1EFAC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71148827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26.12.2022</w:t>
                        </w:r>
                      </w:p>
                    </w:tc>
                  </w:tr>
                  <w:tr w:rsidR="007A2D87" w:rsidRPr="001E2EB9" w14:paraId="5A37606F" w14:textId="77777777" w:rsidTr="00496B44">
                    <w:trPr>
                      <w:trHeight w:hRule="exact" w:val="962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226E3D98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100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17.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7A3DB659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100" w:after="0" w:line="271" w:lineRule="auto"/>
                          <w:ind w:left="72" w:right="780"/>
                          <w:jc w:val="both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Национальные истоки классической музыки. Творчество Э. Грига.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2C897523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100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305F7C7C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100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09.01.2023</w:t>
                        </w:r>
                      </w:p>
                    </w:tc>
                  </w:tr>
                  <w:tr w:rsidR="007A2D87" w:rsidRPr="001E2EB9" w14:paraId="753F2B2E" w14:textId="77777777" w:rsidTr="00496B44">
                    <w:trPr>
                      <w:trHeight w:hRule="exact" w:val="813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197B75CB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18.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30629CB4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86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Писатели и поэты о западноевропейской музыке.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52226275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0C27FDC5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16.01.2023</w:t>
                        </w:r>
                      </w:p>
                    </w:tc>
                  </w:tr>
                  <w:tr w:rsidR="007A2D87" w:rsidRPr="001E2EB9" w14:paraId="35046FC6" w14:textId="77777777" w:rsidTr="00496B44">
                    <w:trPr>
                      <w:trHeight w:hRule="exact" w:val="825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136881E5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19.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2B4BDD2C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81" w:lineRule="auto"/>
                          <w:ind w:left="72" w:right="14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Значение и роль композитора —основоположника </w:t>
                        </w:r>
                        <w:r w:rsidRPr="001E2EB9">
                          <w:rPr>
                            <w:lang w:val="ru-RU"/>
                          </w:rPr>
                          <w:br/>
                        </w: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национальной классической музыки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1870B68E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371829B2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23.01.2023</w:t>
                        </w:r>
                      </w:p>
                    </w:tc>
                  </w:tr>
                  <w:tr w:rsidR="007A2D87" w:rsidRPr="001E2EB9" w14:paraId="22D92890" w14:textId="77777777" w:rsidTr="00496B44">
                    <w:trPr>
                      <w:trHeight w:hRule="exact" w:val="804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0640DE2B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20.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0197C5EE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86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Характерные жанры, образы, элементы </w:t>
                        </w:r>
                        <w:r w:rsidRPr="001E2EB9">
                          <w:rPr>
                            <w:lang w:val="ru-RU"/>
                          </w:rPr>
                          <w:br/>
                        </w: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музыкального языка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3690F8AE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72A0EE0C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30.01.2023</w:t>
                        </w:r>
                      </w:p>
                    </w:tc>
                  </w:tr>
                  <w:tr w:rsidR="007A2D87" w:rsidRPr="001E2EB9" w14:paraId="35307791" w14:textId="77777777" w:rsidTr="00496B44">
                    <w:trPr>
                      <w:trHeight w:hRule="exact" w:val="817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7FF5ECDB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21.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188C97E1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432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Кумиры публики (на примере творчества В. А.Моцарта)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64AB5233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1B7D68F6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06.02.2023</w:t>
                        </w:r>
                      </w:p>
                    </w:tc>
                  </w:tr>
                  <w:tr w:rsidR="007A2D87" w:rsidRPr="001E2EB9" w14:paraId="4AF3FC9D" w14:textId="77777777" w:rsidTr="00496B44">
                    <w:trPr>
                      <w:trHeight w:hRule="exact" w:val="795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1F67B31F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22.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684F5DA3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720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Кумиры публики (на примере творчества Н. Паганини, Ф. Листа)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47C82AF4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6524AC54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13.02.2023</w:t>
                        </w:r>
                      </w:p>
                    </w:tc>
                  </w:tr>
                  <w:tr w:rsidR="007A2D87" w:rsidRPr="001E2EB9" w14:paraId="02494FF4" w14:textId="77777777" w:rsidTr="00496B44">
                    <w:trPr>
                      <w:trHeight w:hRule="exact" w:val="825"/>
                    </w:trPr>
                    <w:tc>
                      <w:tcPr>
                        <w:tcW w:w="598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0D2EF4AC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100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23.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5D6D1198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100" w:after="0" w:line="271" w:lineRule="auto"/>
                          <w:ind w:left="72" w:right="14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Понятие виртуозного исполнения. Музыкальный талант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3C48ED61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100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54C77110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100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20.02.2023</w:t>
                        </w:r>
                      </w:p>
                    </w:tc>
                  </w:tr>
                  <w:tr w:rsidR="007A2D87" w:rsidRPr="001E2EB9" w14:paraId="00090BEE" w14:textId="77777777" w:rsidTr="00496B44">
                    <w:trPr>
                      <w:trHeight w:hRule="exact" w:val="952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518CEEA6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24.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26AC3A30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576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Музыкант и публика. Миссия композитора и исполнителя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384112CA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337A9092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27.02.2023</w:t>
                        </w:r>
                      </w:p>
                    </w:tc>
                  </w:tr>
                  <w:tr w:rsidR="007A2D87" w:rsidRPr="001E2EB9" w14:paraId="0F20BF7D" w14:textId="77777777" w:rsidTr="00496B44">
                    <w:trPr>
                      <w:trHeight w:hRule="exact" w:val="995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761B6999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25.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14AEFF02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2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Культура слушателя. КР № 3</w:t>
                        </w:r>
                      </w:p>
                      <w:p w14:paraId="1879AA8C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70" w:after="0" w:line="262" w:lineRule="auto"/>
                          <w:ind w:left="72" w:right="14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Традиции слушания музыки в прошлые века и сегодня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0E9086E4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59939DFC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06.03.2023</w:t>
                        </w:r>
                      </w:p>
                    </w:tc>
                  </w:tr>
                </w:tbl>
                <w:p w14:paraId="765EEA4F" w14:textId="77777777" w:rsidR="007A2D87" w:rsidRPr="001E2EB9" w:rsidRDefault="007A2D87" w:rsidP="007A2D87">
                  <w:pPr>
                    <w:autoSpaceDE w:val="0"/>
                    <w:autoSpaceDN w:val="0"/>
                    <w:spacing w:after="0" w:line="14" w:lineRule="exact"/>
                  </w:pPr>
                </w:p>
              </w:tc>
              <w:tc>
                <w:tcPr>
                  <w:tcW w:w="1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tbl>
                  <w:tblPr>
                    <w:tblW w:w="10084" w:type="dxa"/>
                    <w:tblInd w:w="13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98"/>
                    <w:gridCol w:w="6930"/>
                    <w:gridCol w:w="752"/>
                    <w:gridCol w:w="1804"/>
                  </w:tblGrid>
                  <w:tr w:rsidR="007A2D87" w:rsidRPr="001E2EB9" w14:paraId="12CA2BA9" w14:textId="77777777" w:rsidTr="00496B44">
                    <w:trPr>
                      <w:trHeight w:hRule="exact" w:val="497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324FD8FA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14.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3C43C776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720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Поэтическое звучание романса.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0F47CF24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50E24050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12.12.2022</w:t>
                        </w:r>
                      </w:p>
                    </w:tc>
                  </w:tr>
                  <w:tr w:rsidR="007A2D87" w:rsidRPr="001E2EB9" w14:paraId="167A05BA" w14:textId="77777777" w:rsidTr="00496B44">
                    <w:trPr>
                      <w:trHeight w:hRule="exact" w:val="488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70F9A9C4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15.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34F2A6F6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288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Композитор, исполнитель, слушатель. </w:t>
                        </w: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КР № 2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5BFBEE6D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6AF6BB3D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19.12.2022</w:t>
                        </w:r>
                      </w:p>
                    </w:tc>
                  </w:tr>
                  <w:tr w:rsidR="007A2D87" w:rsidRPr="001E2EB9" w14:paraId="26BE545F" w14:textId="77777777" w:rsidTr="00496B44">
                    <w:trPr>
                      <w:trHeight w:hRule="exact" w:val="821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623A8011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16.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795001A9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/>
                          <w:ind w:left="72" w:right="14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"Европейская классическая музыка" (А). 10ч Национальные истоки классической музыки.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0D5CA968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36DBBBBF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26.12.2022</w:t>
                        </w:r>
                      </w:p>
                    </w:tc>
                  </w:tr>
                  <w:tr w:rsidR="007A2D87" w:rsidRPr="001E2EB9" w14:paraId="2FBDC87F" w14:textId="77777777" w:rsidTr="00496B44">
                    <w:trPr>
                      <w:trHeight w:hRule="exact" w:val="962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6EB78D03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100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17.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12A99764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100" w:after="0" w:line="271" w:lineRule="auto"/>
                          <w:ind w:left="72" w:right="780"/>
                          <w:jc w:val="both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Национальные истоки классической музыки. Творчество Э. Грига.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0F218F01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100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1577CB45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100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09.01.2023</w:t>
                        </w:r>
                      </w:p>
                    </w:tc>
                  </w:tr>
                  <w:tr w:rsidR="007A2D87" w:rsidRPr="001E2EB9" w14:paraId="41F9B5D1" w14:textId="77777777" w:rsidTr="00496B44">
                    <w:trPr>
                      <w:trHeight w:hRule="exact" w:val="813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1EC16CFB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18.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7D7E9F8A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86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Писатели и поэты о западноевропейской музыке.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7DBB6079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1870FF2A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16.01.2023</w:t>
                        </w:r>
                      </w:p>
                    </w:tc>
                  </w:tr>
                  <w:tr w:rsidR="007A2D87" w:rsidRPr="001E2EB9" w14:paraId="3912CAFA" w14:textId="77777777" w:rsidTr="00496B44">
                    <w:trPr>
                      <w:trHeight w:hRule="exact" w:val="825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23C0D850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19.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3837302F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81" w:lineRule="auto"/>
                          <w:ind w:left="72" w:right="14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Значение и роль композитора —основоположника </w:t>
                        </w:r>
                        <w:r w:rsidRPr="001E2EB9">
                          <w:rPr>
                            <w:lang w:val="ru-RU"/>
                          </w:rPr>
                          <w:br/>
                        </w: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национальной классической музыки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38403A9D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13157413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23.01.2023</w:t>
                        </w:r>
                      </w:p>
                    </w:tc>
                  </w:tr>
                  <w:tr w:rsidR="007A2D87" w:rsidRPr="001E2EB9" w14:paraId="55ED4297" w14:textId="77777777" w:rsidTr="00496B44">
                    <w:trPr>
                      <w:trHeight w:hRule="exact" w:val="804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2101BD00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20.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5ABC7D38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86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Характерные жанры, образы, элементы </w:t>
                        </w:r>
                        <w:r w:rsidRPr="001E2EB9">
                          <w:rPr>
                            <w:lang w:val="ru-RU"/>
                          </w:rPr>
                          <w:br/>
                        </w: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музыкального языка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0C1CAD7B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4337FCE2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30.01.2023</w:t>
                        </w:r>
                      </w:p>
                    </w:tc>
                  </w:tr>
                  <w:tr w:rsidR="007A2D87" w:rsidRPr="001E2EB9" w14:paraId="6F8622E0" w14:textId="77777777" w:rsidTr="00496B44">
                    <w:trPr>
                      <w:trHeight w:hRule="exact" w:val="817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0A20888E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21.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1D236011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432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Кумиры публики (на примере творчества В. А.Моцарта)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712933A8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54AF98CF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06.02.2023</w:t>
                        </w:r>
                      </w:p>
                    </w:tc>
                  </w:tr>
                  <w:tr w:rsidR="007A2D87" w:rsidRPr="001E2EB9" w14:paraId="7753EC7A" w14:textId="77777777" w:rsidTr="00496B44">
                    <w:trPr>
                      <w:trHeight w:hRule="exact" w:val="795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07F4D7E0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22.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570A6073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720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Кумиры публики (на примере творчества Н. Паганини, Ф. Листа)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4422FED5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0D97102B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13.02.2023</w:t>
                        </w:r>
                      </w:p>
                    </w:tc>
                  </w:tr>
                  <w:tr w:rsidR="007A2D87" w:rsidRPr="001E2EB9" w14:paraId="6B6E7B2F" w14:textId="77777777" w:rsidTr="00496B44">
                    <w:trPr>
                      <w:trHeight w:hRule="exact" w:val="825"/>
                    </w:trPr>
                    <w:tc>
                      <w:tcPr>
                        <w:tcW w:w="598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69A400A0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100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23.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53B8E127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100" w:after="0" w:line="271" w:lineRule="auto"/>
                          <w:ind w:left="72" w:right="14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Понятие виртуозного исполнения. Музыкальный талант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76A265A3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100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4F222190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100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20.02.2023</w:t>
                        </w:r>
                      </w:p>
                    </w:tc>
                  </w:tr>
                  <w:tr w:rsidR="007A2D87" w:rsidRPr="001E2EB9" w14:paraId="2A43BA17" w14:textId="77777777" w:rsidTr="00496B44">
                    <w:trPr>
                      <w:trHeight w:hRule="exact" w:val="952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0878AD2B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24.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1897FE19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576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Музыкант и публика. Миссия композитора и исполнителя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19FBD6C2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6D6A8380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27.02.2023</w:t>
                        </w:r>
                      </w:p>
                    </w:tc>
                  </w:tr>
                  <w:tr w:rsidR="007A2D87" w:rsidRPr="001E2EB9" w14:paraId="3C7849B4" w14:textId="77777777" w:rsidTr="00496B44">
                    <w:trPr>
                      <w:trHeight w:hRule="exact" w:val="995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0346D01D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25.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4EAA8E26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2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Культура слушателя. КР № 3</w:t>
                        </w:r>
                      </w:p>
                      <w:p w14:paraId="001C28B2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70" w:after="0" w:line="262" w:lineRule="auto"/>
                          <w:ind w:left="72" w:right="14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Традиции слушания музыки в прошлые века и сегодня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5351D375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052A2273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06.03.2023</w:t>
                        </w:r>
                      </w:p>
                    </w:tc>
                  </w:tr>
                </w:tbl>
                <w:p w14:paraId="6DB05382" w14:textId="77777777" w:rsidR="007A2D87" w:rsidRPr="001E2EB9" w:rsidRDefault="007A2D87" w:rsidP="007A2D87">
                  <w:pPr>
                    <w:autoSpaceDE w:val="0"/>
                    <w:autoSpaceDN w:val="0"/>
                    <w:spacing w:after="0" w:line="14" w:lineRule="exact"/>
                  </w:pPr>
                </w:p>
              </w:tc>
            </w:tr>
            <w:tr w:rsidR="007A2D87" w14:paraId="73D01D52" w14:textId="77777777" w:rsidTr="00496B44">
              <w:trPr>
                <w:trHeight w:hRule="exact" w:val="795"/>
              </w:trPr>
              <w:tc>
                <w:tcPr>
                  <w:tcW w:w="598" w:type="dxa"/>
                  <w:tcBorders>
                    <w:top w:val="single" w:sz="4" w:space="0" w:color="000000"/>
                    <w:left w:val="single" w:sz="4" w:space="0" w:color="000000"/>
                    <w:bottom w:val="single" w:sz="5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tbl>
                  <w:tblPr>
                    <w:tblW w:w="10086" w:type="dxa"/>
                    <w:tblInd w:w="1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02"/>
                    <w:gridCol w:w="6927"/>
                    <w:gridCol w:w="752"/>
                    <w:gridCol w:w="1805"/>
                  </w:tblGrid>
                  <w:tr w:rsidR="007A2D87" w:rsidRPr="001E2EB9" w14:paraId="198B5E4C" w14:textId="77777777" w:rsidTr="00496B44">
                    <w:trPr>
                      <w:trHeight w:hRule="exact" w:val="1004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7E1E5328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26.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6C692FD9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288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 "Связь музыки с другими видами искусства" (А). 9 ч</w:t>
                        </w:r>
                      </w:p>
                      <w:p w14:paraId="1A5D7DAA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70" w:after="0" w:line="262" w:lineRule="auto"/>
                          <w:ind w:left="72" w:right="14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Единство слова и музыки в вокальных жанрах.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0FAA908B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1D77D74D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13.03.2023</w:t>
                        </w:r>
                      </w:p>
                    </w:tc>
                  </w:tr>
                  <w:tr w:rsidR="007A2D87" w:rsidRPr="001E2EB9" w14:paraId="38A3AE3F" w14:textId="77777777" w:rsidTr="00496B44">
                    <w:trPr>
                      <w:trHeight w:hRule="exact" w:val="834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12AD3B5D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27.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1ACB29A4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288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Интонации рассказа, повествования в </w:t>
                        </w:r>
                        <w:r w:rsidRPr="001E2EB9">
                          <w:rPr>
                            <w:lang w:val="ru-RU"/>
                          </w:rPr>
                          <w:br/>
                        </w: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инструментальной музыке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7F093DA9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208F685E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20.03.2023</w:t>
                        </w:r>
                      </w:p>
                    </w:tc>
                  </w:tr>
                  <w:tr w:rsidR="007A2D87" w:rsidRPr="001E2EB9" w14:paraId="7D598647" w14:textId="77777777" w:rsidTr="00496B44">
                    <w:trPr>
                      <w:trHeight w:hRule="exact" w:val="482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7A608764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28.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643705BB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576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Картины исторических событий в музыке.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2DE3C142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1579D127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03.04.2023</w:t>
                        </w:r>
                      </w:p>
                    </w:tc>
                  </w:tr>
                  <w:tr w:rsidR="007A2D87" w:rsidRPr="001E2EB9" w14:paraId="69ECAC7D" w14:textId="77777777" w:rsidTr="00496B44">
                    <w:trPr>
                      <w:trHeight w:hRule="exact" w:val="986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6E814C13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29.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71505F86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/>
                          <w:ind w:left="72" w:right="432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Выразительные средства музыкального и </w:t>
                        </w:r>
                        <w:r w:rsidRPr="001E2EB9">
                          <w:rPr>
                            <w:lang w:val="ru-RU"/>
                          </w:rPr>
                          <w:br/>
                        </w: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изобразительного искусства.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336D83CD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0B662D83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10.04.2023</w:t>
                        </w:r>
                      </w:p>
                    </w:tc>
                  </w:tr>
                  <w:tr w:rsidR="007A2D87" w:rsidRPr="001E2EB9" w14:paraId="6D7819B5" w14:textId="77777777" w:rsidTr="00496B44">
                    <w:trPr>
                      <w:trHeight w:hRule="exact" w:val="504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37A23690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30.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65141584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14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 Небесное и земное в звуках и красках.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4E8A55AC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2C0596D4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17.04.2023</w:t>
                        </w:r>
                      </w:p>
                    </w:tc>
                  </w:tr>
                  <w:tr w:rsidR="007A2D87" w:rsidRPr="001E2EB9" w14:paraId="41D285AE" w14:textId="77777777" w:rsidTr="00496B44">
                    <w:trPr>
                      <w:trHeight w:hRule="exact" w:val="790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337F14AA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31.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2D48846B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Интерпретации в музыке и изобразительном искусстве.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520CBB5C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4D7CA4FE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24.04.2023</w:t>
                        </w:r>
                      </w:p>
                    </w:tc>
                  </w:tr>
                  <w:tr w:rsidR="007A2D87" w:rsidRPr="001E2EB9" w14:paraId="06E66768" w14:textId="77777777" w:rsidTr="00496B44">
                    <w:trPr>
                      <w:trHeight w:hRule="exact" w:val="856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445F4325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32.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159FC19A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Импрессионизм в музыке и живописи. Цветовая гамма и звуковая палитра.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2CD2FEA6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357FE7A5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08.05.2023</w:t>
                        </w:r>
                      </w:p>
                    </w:tc>
                  </w:tr>
                  <w:tr w:rsidR="007A2D87" w:rsidRPr="001E2EB9" w14:paraId="3D28A95A" w14:textId="77777777" w:rsidTr="00496B44">
                    <w:trPr>
                      <w:trHeight w:hRule="exact" w:val="784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5019B8AD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33.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05CEB206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432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Гармония и синтез: </w:t>
                        </w:r>
                        <w:r w:rsidRPr="001E2EB9">
                          <w:rPr>
                            <w:lang w:val="ru-RU"/>
                          </w:rPr>
                          <w:br/>
                        </w: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скульптура, архитектура, музыка.  КР № 4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6590363E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687DCCDA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15.05.2023</w:t>
                        </w:r>
                      </w:p>
                    </w:tc>
                  </w:tr>
                  <w:tr w:rsidR="007A2D87" w:rsidRPr="001E2EB9" w14:paraId="73B388D2" w14:textId="77777777" w:rsidTr="00496B44">
                    <w:trPr>
                      <w:trHeight w:hRule="exact" w:val="833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5BF5B996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34.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7CDD8BCD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14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Урок-викторина на знание музыки, названий и авторов изученных произведений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5A492F48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44A7C814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22.05.2023</w:t>
                        </w:r>
                      </w:p>
                    </w:tc>
                  </w:tr>
                  <w:tr w:rsidR="007A2D87" w:rsidRPr="001E2EB9" w14:paraId="20AFA3A4" w14:textId="77777777" w:rsidTr="00496B44">
                    <w:trPr>
                      <w:trHeight w:hRule="exact" w:val="503"/>
                    </w:trPr>
                    <w:tc>
                      <w:tcPr>
                        <w:tcW w:w="7529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4994CD29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14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ОБЩЕЕ КОЛИЧЕСТВО ЧАСОВ ПО ПРОГРАММЕ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6C8F74E2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34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5683FDE2" w14:textId="77777777" w:rsidR="007A2D87" w:rsidRPr="001E2EB9" w:rsidRDefault="007A2D87" w:rsidP="007A2D87"/>
                    </w:tc>
                  </w:tr>
                </w:tbl>
                <w:p w14:paraId="0D258A92" w14:textId="77777777" w:rsidR="007A2D87" w:rsidRDefault="007A2D87" w:rsidP="007A2D87"/>
              </w:tc>
              <w:tc>
                <w:tcPr>
                  <w:tcW w:w="6930" w:type="dxa"/>
                  <w:tcBorders>
                    <w:top w:val="single" w:sz="4" w:space="0" w:color="000000"/>
                    <w:left w:val="single" w:sz="4" w:space="0" w:color="000000"/>
                    <w:bottom w:val="single" w:sz="5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tbl>
                  <w:tblPr>
                    <w:tblW w:w="10086" w:type="dxa"/>
                    <w:tblInd w:w="1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02"/>
                    <w:gridCol w:w="6927"/>
                    <w:gridCol w:w="752"/>
                    <w:gridCol w:w="1805"/>
                  </w:tblGrid>
                  <w:tr w:rsidR="007A2D87" w:rsidRPr="001E2EB9" w14:paraId="5AB71168" w14:textId="77777777" w:rsidTr="00496B44">
                    <w:trPr>
                      <w:trHeight w:hRule="exact" w:val="1004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7441BB28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26.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18B5EF9C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288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 "Связь музыки с другими видами искусства" (А). 9 ч</w:t>
                        </w:r>
                      </w:p>
                      <w:p w14:paraId="16B5F3BD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70" w:after="0" w:line="262" w:lineRule="auto"/>
                          <w:ind w:left="72" w:right="14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Единство слова и музыки в вокальных жанрах.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5D5458C0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07DD9558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13.03.2023</w:t>
                        </w:r>
                      </w:p>
                    </w:tc>
                  </w:tr>
                  <w:tr w:rsidR="007A2D87" w:rsidRPr="001E2EB9" w14:paraId="24A6015C" w14:textId="77777777" w:rsidTr="00496B44">
                    <w:trPr>
                      <w:trHeight w:hRule="exact" w:val="834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3C23A4B7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27.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3E72C377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288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Интонации рассказа, повествования в </w:t>
                        </w:r>
                        <w:r w:rsidRPr="001E2EB9">
                          <w:rPr>
                            <w:lang w:val="ru-RU"/>
                          </w:rPr>
                          <w:br/>
                        </w: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инструментальной музыке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53C194E8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447A589B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20.03.2023</w:t>
                        </w:r>
                      </w:p>
                    </w:tc>
                  </w:tr>
                  <w:tr w:rsidR="007A2D87" w:rsidRPr="001E2EB9" w14:paraId="6A4F79A8" w14:textId="77777777" w:rsidTr="00496B44">
                    <w:trPr>
                      <w:trHeight w:hRule="exact" w:val="482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0F8EF21A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28.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79EA9473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576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Картины исторических событий в музыке.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374E0B25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480E5E96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03.04.2023</w:t>
                        </w:r>
                      </w:p>
                    </w:tc>
                  </w:tr>
                  <w:tr w:rsidR="007A2D87" w:rsidRPr="001E2EB9" w14:paraId="55F44789" w14:textId="77777777" w:rsidTr="00496B44">
                    <w:trPr>
                      <w:trHeight w:hRule="exact" w:val="986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05FB01B8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29.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097DA19A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/>
                          <w:ind w:left="72" w:right="432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Выразительные средства музыкального и </w:t>
                        </w:r>
                        <w:r w:rsidRPr="001E2EB9">
                          <w:rPr>
                            <w:lang w:val="ru-RU"/>
                          </w:rPr>
                          <w:br/>
                        </w: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изобразительного искусства.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33AD3570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16E7CEC6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10.04.2023</w:t>
                        </w:r>
                      </w:p>
                    </w:tc>
                  </w:tr>
                  <w:tr w:rsidR="007A2D87" w:rsidRPr="001E2EB9" w14:paraId="6D0505A4" w14:textId="77777777" w:rsidTr="00496B44">
                    <w:trPr>
                      <w:trHeight w:hRule="exact" w:val="504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17694929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30.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3D285D12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14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 Небесное и земное в звуках и красках.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508757B3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733C57E6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17.04.2023</w:t>
                        </w:r>
                      </w:p>
                    </w:tc>
                  </w:tr>
                  <w:tr w:rsidR="007A2D87" w:rsidRPr="001E2EB9" w14:paraId="7A5BC812" w14:textId="77777777" w:rsidTr="00496B44">
                    <w:trPr>
                      <w:trHeight w:hRule="exact" w:val="790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74B664C7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31.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14451E68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Интерпретации в музыке и изобразительном искусстве.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3AAC35DA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7B9ABD44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24.04.2023</w:t>
                        </w:r>
                      </w:p>
                    </w:tc>
                  </w:tr>
                  <w:tr w:rsidR="007A2D87" w:rsidRPr="001E2EB9" w14:paraId="56F604A0" w14:textId="77777777" w:rsidTr="00496B44">
                    <w:trPr>
                      <w:trHeight w:hRule="exact" w:val="856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2E1749CF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32.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4E7759FF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Импрессионизм в музыке и живописи. Цветовая гамма и звуковая палитра.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53C476A2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33080D61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08.05.2023</w:t>
                        </w:r>
                      </w:p>
                    </w:tc>
                  </w:tr>
                  <w:tr w:rsidR="007A2D87" w:rsidRPr="001E2EB9" w14:paraId="4062D5CE" w14:textId="77777777" w:rsidTr="00496B44">
                    <w:trPr>
                      <w:trHeight w:hRule="exact" w:val="784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371C456B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33.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529FE4CC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432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Гармония и синтез: </w:t>
                        </w:r>
                        <w:r w:rsidRPr="001E2EB9">
                          <w:rPr>
                            <w:lang w:val="ru-RU"/>
                          </w:rPr>
                          <w:br/>
                        </w: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скульптура, архитектура, музыка.  КР № 4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5B195886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7665F487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15.05.2023</w:t>
                        </w:r>
                      </w:p>
                    </w:tc>
                  </w:tr>
                  <w:tr w:rsidR="007A2D87" w:rsidRPr="001E2EB9" w14:paraId="34F4CF7D" w14:textId="77777777" w:rsidTr="00496B44">
                    <w:trPr>
                      <w:trHeight w:hRule="exact" w:val="833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2AB115EE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34.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66A319FC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14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Урок-викторина на знание музыки, названий и авторов изученных произведений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1A28C02D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286139D8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22.05.2023</w:t>
                        </w:r>
                      </w:p>
                    </w:tc>
                  </w:tr>
                  <w:tr w:rsidR="007A2D87" w:rsidRPr="001E2EB9" w14:paraId="53160055" w14:textId="77777777" w:rsidTr="00496B44">
                    <w:trPr>
                      <w:trHeight w:hRule="exact" w:val="503"/>
                    </w:trPr>
                    <w:tc>
                      <w:tcPr>
                        <w:tcW w:w="7529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2EC8B4D8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14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ОБЩЕЕ КОЛИЧЕСТВО ЧАСОВ ПО ПРОГРАММЕ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64CE926A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34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63D3E571" w14:textId="77777777" w:rsidR="007A2D87" w:rsidRPr="001E2EB9" w:rsidRDefault="007A2D87" w:rsidP="007A2D87"/>
                    </w:tc>
                  </w:tr>
                </w:tbl>
                <w:p w14:paraId="0E17A662" w14:textId="77777777" w:rsidR="007A2D87" w:rsidRDefault="007A2D87" w:rsidP="007A2D87"/>
              </w:tc>
              <w:tc>
                <w:tcPr>
                  <w:tcW w:w="752" w:type="dxa"/>
                  <w:tcBorders>
                    <w:top w:val="single" w:sz="4" w:space="0" w:color="000000"/>
                    <w:left w:val="single" w:sz="4" w:space="0" w:color="000000"/>
                    <w:bottom w:val="single" w:sz="5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tbl>
                  <w:tblPr>
                    <w:tblW w:w="10086" w:type="dxa"/>
                    <w:tblInd w:w="1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02"/>
                    <w:gridCol w:w="6927"/>
                    <w:gridCol w:w="752"/>
                    <w:gridCol w:w="1805"/>
                  </w:tblGrid>
                  <w:tr w:rsidR="007A2D87" w:rsidRPr="001E2EB9" w14:paraId="201F2093" w14:textId="77777777" w:rsidTr="00496B44">
                    <w:trPr>
                      <w:trHeight w:hRule="exact" w:val="1004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3C56A77D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26.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63642E7D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288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 "Связь музыки с другими видами искусства" (А). 9 ч</w:t>
                        </w:r>
                      </w:p>
                      <w:p w14:paraId="15586793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70" w:after="0" w:line="262" w:lineRule="auto"/>
                          <w:ind w:left="72" w:right="14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Единство слова и музыки в вокальных жанрах.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7B8A3709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006E3CCC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13.03.2023</w:t>
                        </w:r>
                      </w:p>
                    </w:tc>
                  </w:tr>
                  <w:tr w:rsidR="007A2D87" w:rsidRPr="001E2EB9" w14:paraId="7646F63A" w14:textId="77777777" w:rsidTr="00496B44">
                    <w:trPr>
                      <w:trHeight w:hRule="exact" w:val="834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65315F4C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27.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3221DF48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288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Интонации рассказа, повествования в </w:t>
                        </w:r>
                        <w:r w:rsidRPr="001E2EB9">
                          <w:rPr>
                            <w:lang w:val="ru-RU"/>
                          </w:rPr>
                          <w:br/>
                        </w: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инструментальной музыке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587FA845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3467341C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20.03.2023</w:t>
                        </w:r>
                      </w:p>
                    </w:tc>
                  </w:tr>
                  <w:tr w:rsidR="007A2D87" w:rsidRPr="001E2EB9" w14:paraId="56C85D38" w14:textId="77777777" w:rsidTr="00496B44">
                    <w:trPr>
                      <w:trHeight w:hRule="exact" w:val="482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1B610A08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28.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74CA8B3A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576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Картины исторических событий в музыке.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194C245D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191BB3AB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03.04.2023</w:t>
                        </w:r>
                      </w:p>
                    </w:tc>
                  </w:tr>
                  <w:tr w:rsidR="007A2D87" w:rsidRPr="001E2EB9" w14:paraId="2A595660" w14:textId="77777777" w:rsidTr="00496B44">
                    <w:trPr>
                      <w:trHeight w:hRule="exact" w:val="986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5FAD0CBA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29.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0CCE1E2E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/>
                          <w:ind w:left="72" w:right="432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Выразительные средства музыкального и </w:t>
                        </w:r>
                        <w:r w:rsidRPr="001E2EB9">
                          <w:rPr>
                            <w:lang w:val="ru-RU"/>
                          </w:rPr>
                          <w:br/>
                        </w: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изобразительного искусства.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5A687FAF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75F74685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10.04.2023</w:t>
                        </w:r>
                      </w:p>
                    </w:tc>
                  </w:tr>
                  <w:tr w:rsidR="007A2D87" w:rsidRPr="001E2EB9" w14:paraId="2F4DB12D" w14:textId="77777777" w:rsidTr="00496B44">
                    <w:trPr>
                      <w:trHeight w:hRule="exact" w:val="504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405376AB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30.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5CFC5722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14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 Небесное и земное в звуках и красках.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57A7AB76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5669AE39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17.04.2023</w:t>
                        </w:r>
                      </w:p>
                    </w:tc>
                  </w:tr>
                  <w:tr w:rsidR="007A2D87" w:rsidRPr="001E2EB9" w14:paraId="257DC65C" w14:textId="77777777" w:rsidTr="00496B44">
                    <w:trPr>
                      <w:trHeight w:hRule="exact" w:val="790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5292D779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31.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66612BC6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Интерпретации в музыке и изобразительном искусстве.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38D93D92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011BE070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24.04.2023</w:t>
                        </w:r>
                      </w:p>
                    </w:tc>
                  </w:tr>
                  <w:tr w:rsidR="007A2D87" w:rsidRPr="001E2EB9" w14:paraId="05FC744C" w14:textId="77777777" w:rsidTr="00496B44">
                    <w:trPr>
                      <w:trHeight w:hRule="exact" w:val="856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652F8E90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32.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6C7D192B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Импрессионизм в музыке и живописи. Цветовая гамма и звуковая палитра.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163B6988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004C30E5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08.05.2023</w:t>
                        </w:r>
                      </w:p>
                    </w:tc>
                  </w:tr>
                  <w:tr w:rsidR="007A2D87" w:rsidRPr="001E2EB9" w14:paraId="0BD8E301" w14:textId="77777777" w:rsidTr="00496B44">
                    <w:trPr>
                      <w:trHeight w:hRule="exact" w:val="784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41063671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33.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2663630E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432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Гармония и синтез: </w:t>
                        </w:r>
                        <w:r w:rsidRPr="001E2EB9">
                          <w:rPr>
                            <w:lang w:val="ru-RU"/>
                          </w:rPr>
                          <w:br/>
                        </w: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скульптура, архитектура, музыка.  КР № 4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4DDBE727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083F9F8F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15.05.2023</w:t>
                        </w:r>
                      </w:p>
                    </w:tc>
                  </w:tr>
                  <w:tr w:rsidR="007A2D87" w:rsidRPr="001E2EB9" w14:paraId="2C6682B2" w14:textId="77777777" w:rsidTr="00496B44">
                    <w:trPr>
                      <w:trHeight w:hRule="exact" w:val="833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1A895DBB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34.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22DD8389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14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Урок-викторина на знание музыки, названий и авторов изученных произведений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270BE5E1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0E7EAAAE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22.05.2023</w:t>
                        </w:r>
                      </w:p>
                    </w:tc>
                  </w:tr>
                  <w:tr w:rsidR="007A2D87" w:rsidRPr="001E2EB9" w14:paraId="7CC848BC" w14:textId="77777777" w:rsidTr="00496B44">
                    <w:trPr>
                      <w:trHeight w:hRule="exact" w:val="503"/>
                    </w:trPr>
                    <w:tc>
                      <w:tcPr>
                        <w:tcW w:w="7529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73B0A3F4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14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ОБЩЕЕ КОЛИЧЕСТВО ЧАСОВ ПО ПРОГРАММЕ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5A8EB7CF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34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302E56E4" w14:textId="77777777" w:rsidR="007A2D87" w:rsidRPr="001E2EB9" w:rsidRDefault="007A2D87" w:rsidP="007A2D87"/>
                    </w:tc>
                  </w:tr>
                </w:tbl>
                <w:p w14:paraId="2A9B4152" w14:textId="77777777" w:rsidR="007A2D87" w:rsidRDefault="007A2D87" w:rsidP="007A2D87"/>
              </w:tc>
              <w:tc>
                <w:tcPr>
                  <w:tcW w:w="1804" w:type="dxa"/>
                  <w:tcBorders>
                    <w:top w:val="single" w:sz="4" w:space="0" w:color="000000"/>
                    <w:left w:val="single" w:sz="4" w:space="0" w:color="000000"/>
                    <w:bottom w:val="single" w:sz="5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tbl>
                  <w:tblPr>
                    <w:tblW w:w="10086" w:type="dxa"/>
                    <w:tblInd w:w="1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02"/>
                    <w:gridCol w:w="6927"/>
                    <w:gridCol w:w="752"/>
                    <w:gridCol w:w="1805"/>
                  </w:tblGrid>
                  <w:tr w:rsidR="007A2D87" w:rsidRPr="001E2EB9" w14:paraId="23CC641D" w14:textId="77777777" w:rsidTr="00496B44">
                    <w:trPr>
                      <w:trHeight w:hRule="exact" w:val="1004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2125A55B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26.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3C45613C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288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 "Связь музыки с другими видами искусства" (А). 9 ч</w:t>
                        </w:r>
                      </w:p>
                      <w:p w14:paraId="4CB01815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70" w:after="0" w:line="262" w:lineRule="auto"/>
                          <w:ind w:left="72" w:right="14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Единство слова и музыки в вокальных жанрах.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1A98BCF1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70951ED2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13.03.2023</w:t>
                        </w:r>
                      </w:p>
                    </w:tc>
                  </w:tr>
                  <w:tr w:rsidR="007A2D87" w:rsidRPr="001E2EB9" w14:paraId="6E5C1427" w14:textId="77777777" w:rsidTr="00496B44">
                    <w:trPr>
                      <w:trHeight w:hRule="exact" w:val="834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73296FE5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27.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17B68959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288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Интонации рассказа, повествования в </w:t>
                        </w:r>
                        <w:r w:rsidRPr="001E2EB9">
                          <w:rPr>
                            <w:lang w:val="ru-RU"/>
                          </w:rPr>
                          <w:br/>
                        </w: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инструментальной музыке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50BFD733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6AAF9E62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20.03.2023</w:t>
                        </w:r>
                      </w:p>
                    </w:tc>
                  </w:tr>
                  <w:tr w:rsidR="007A2D87" w:rsidRPr="001E2EB9" w14:paraId="0FD9ACC7" w14:textId="77777777" w:rsidTr="00496B44">
                    <w:trPr>
                      <w:trHeight w:hRule="exact" w:val="482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5D7E145A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28.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48DFA805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576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Картины исторических событий в музыке.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473DB42A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25357BC3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03.04.2023</w:t>
                        </w:r>
                      </w:p>
                    </w:tc>
                  </w:tr>
                  <w:tr w:rsidR="007A2D87" w:rsidRPr="001E2EB9" w14:paraId="5F012031" w14:textId="77777777" w:rsidTr="00496B44">
                    <w:trPr>
                      <w:trHeight w:hRule="exact" w:val="986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2CC605F7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29.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43DFACFF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/>
                          <w:ind w:left="72" w:right="432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Выразительные средства музыкального и </w:t>
                        </w:r>
                        <w:r w:rsidRPr="001E2EB9">
                          <w:rPr>
                            <w:lang w:val="ru-RU"/>
                          </w:rPr>
                          <w:br/>
                        </w: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изобразительного искусства.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76FC8B6C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517DB7CD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10.04.2023</w:t>
                        </w:r>
                      </w:p>
                    </w:tc>
                  </w:tr>
                  <w:tr w:rsidR="007A2D87" w:rsidRPr="001E2EB9" w14:paraId="3825E491" w14:textId="77777777" w:rsidTr="00496B44">
                    <w:trPr>
                      <w:trHeight w:hRule="exact" w:val="504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493CE725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30.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407C4D22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14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 Небесное и земное в звуках и красках.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7BA7F142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74DF5DFF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17.04.2023</w:t>
                        </w:r>
                      </w:p>
                    </w:tc>
                  </w:tr>
                  <w:tr w:rsidR="007A2D87" w:rsidRPr="001E2EB9" w14:paraId="50C76879" w14:textId="77777777" w:rsidTr="00496B44">
                    <w:trPr>
                      <w:trHeight w:hRule="exact" w:val="790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20BE5BEE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31.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41D9775A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Интерпретации в музыке и изобразительном искусстве.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4EC492E2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6643C41D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24.04.2023</w:t>
                        </w:r>
                      </w:p>
                    </w:tc>
                  </w:tr>
                  <w:tr w:rsidR="007A2D87" w:rsidRPr="001E2EB9" w14:paraId="75938D55" w14:textId="77777777" w:rsidTr="00496B44">
                    <w:trPr>
                      <w:trHeight w:hRule="exact" w:val="856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0CFFBEEE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32.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4A4C6330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Импрессионизм в музыке и живописи. Цветовая гамма и звуковая палитра.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6F860126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02E71169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08.05.2023</w:t>
                        </w:r>
                      </w:p>
                    </w:tc>
                  </w:tr>
                  <w:tr w:rsidR="007A2D87" w:rsidRPr="001E2EB9" w14:paraId="376DE5BE" w14:textId="77777777" w:rsidTr="00496B44">
                    <w:trPr>
                      <w:trHeight w:hRule="exact" w:val="784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38A1EBD2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33.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36E09E19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432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Гармония и синтез: </w:t>
                        </w:r>
                        <w:r w:rsidRPr="001E2EB9">
                          <w:rPr>
                            <w:lang w:val="ru-RU"/>
                          </w:rPr>
                          <w:br/>
                        </w: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скульптура, архитектура, музыка.  КР № 4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621DF182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31C6EC8F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15.05.2023</w:t>
                        </w:r>
                      </w:p>
                    </w:tc>
                  </w:tr>
                  <w:tr w:rsidR="007A2D87" w:rsidRPr="001E2EB9" w14:paraId="6E1B0187" w14:textId="77777777" w:rsidTr="00496B44">
                    <w:trPr>
                      <w:trHeight w:hRule="exact" w:val="833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0E1381EB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34.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1D6BCA52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14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Урок-викторина на знание музыки, названий и авторов изученных произведений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4B3D7D3C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10FA51A6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22.05.2023</w:t>
                        </w:r>
                      </w:p>
                    </w:tc>
                  </w:tr>
                  <w:tr w:rsidR="007A2D87" w:rsidRPr="001E2EB9" w14:paraId="60F8D3AB" w14:textId="77777777" w:rsidTr="00496B44">
                    <w:trPr>
                      <w:trHeight w:hRule="exact" w:val="503"/>
                    </w:trPr>
                    <w:tc>
                      <w:tcPr>
                        <w:tcW w:w="7529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1D16890A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14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ОБЩЕЕ КОЛИЧЕСТВО ЧАСОВ ПО ПРОГРАММЕ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0493F4D1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34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3B23A189" w14:textId="77777777" w:rsidR="007A2D87" w:rsidRPr="001E2EB9" w:rsidRDefault="007A2D87" w:rsidP="007A2D87"/>
                    </w:tc>
                  </w:tr>
                </w:tbl>
                <w:p w14:paraId="44DD2B3A" w14:textId="77777777" w:rsidR="007A2D87" w:rsidRDefault="007A2D87" w:rsidP="007A2D87"/>
              </w:tc>
            </w:tr>
            <w:tr w:rsidR="007A2D87" w14:paraId="1CB495D6" w14:textId="77777777" w:rsidTr="00496B44">
              <w:trPr>
                <w:trHeight w:hRule="exact" w:val="825"/>
              </w:trPr>
              <w:tc>
                <w:tcPr>
                  <w:tcW w:w="598" w:type="dxa"/>
                  <w:tcBorders>
                    <w:top w:val="single" w:sz="5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1201B70C" w14:textId="77777777" w:rsidR="007A2D87" w:rsidRPr="001E2EB9" w:rsidRDefault="007A2D87" w:rsidP="007A2D87">
                  <w:pPr>
                    <w:autoSpaceDE w:val="0"/>
                    <w:autoSpaceDN w:val="0"/>
                    <w:spacing w:after="66" w:line="220" w:lineRule="exact"/>
                  </w:pPr>
                </w:p>
              </w:tc>
              <w:tc>
                <w:tcPr>
                  <w:tcW w:w="6930" w:type="dxa"/>
                  <w:tcBorders>
                    <w:top w:val="single" w:sz="5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66D7FC55" w14:textId="77777777" w:rsidR="007A2D87" w:rsidRPr="001E2EB9" w:rsidRDefault="007A2D87" w:rsidP="007A2D87">
                  <w:pPr>
                    <w:autoSpaceDE w:val="0"/>
                    <w:autoSpaceDN w:val="0"/>
                    <w:spacing w:after="66" w:line="220" w:lineRule="exact"/>
                  </w:pPr>
                </w:p>
              </w:tc>
              <w:tc>
                <w:tcPr>
                  <w:tcW w:w="752" w:type="dxa"/>
                  <w:tcBorders>
                    <w:top w:val="single" w:sz="5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06F832D5" w14:textId="77777777" w:rsidR="007A2D87" w:rsidRPr="001E2EB9" w:rsidRDefault="007A2D87" w:rsidP="007A2D87">
                  <w:pPr>
                    <w:autoSpaceDE w:val="0"/>
                    <w:autoSpaceDN w:val="0"/>
                    <w:spacing w:after="66" w:line="220" w:lineRule="exact"/>
                  </w:pPr>
                </w:p>
              </w:tc>
              <w:tc>
                <w:tcPr>
                  <w:tcW w:w="1804" w:type="dxa"/>
                  <w:tcBorders>
                    <w:top w:val="single" w:sz="5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7AC2C2B5" w14:textId="77777777" w:rsidR="007A2D87" w:rsidRPr="001E2EB9" w:rsidRDefault="007A2D87" w:rsidP="007A2D87">
                  <w:pPr>
                    <w:autoSpaceDE w:val="0"/>
                    <w:autoSpaceDN w:val="0"/>
                    <w:spacing w:after="66" w:line="220" w:lineRule="exact"/>
                  </w:pPr>
                </w:p>
              </w:tc>
            </w:tr>
            <w:tr w:rsidR="007A2D87" w14:paraId="1693582F" w14:textId="77777777" w:rsidTr="00496B44">
              <w:trPr>
                <w:trHeight w:hRule="exact" w:val="952"/>
              </w:trPr>
              <w:tc>
                <w:tcPr>
                  <w:tcW w:w="5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tbl>
                  <w:tblPr>
                    <w:tblW w:w="10084" w:type="dxa"/>
                    <w:tblInd w:w="13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98"/>
                    <w:gridCol w:w="6930"/>
                    <w:gridCol w:w="752"/>
                    <w:gridCol w:w="1804"/>
                  </w:tblGrid>
                  <w:tr w:rsidR="007A2D87" w:rsidRPr="001E2EB9" w14:paraId="5D2C08F7" w14:textId="77777777" w:rsidTr="00496B44">
                    <w:trPr>
                      <w:trHeight w:hRule="exact" w:val="497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56E504CA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14.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2AF58F41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720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Поэтическое звучание романса.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29856A3C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7E494D6B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12.12.2022</w:t>
                        </w:r>
                      </w:p>
                    </w:tc>
                  </w:tr>
                  <w:tr w:rsidR="007A2D87" w:rsidRPr="001E2EB9" w14:paraId="14778B24" w14:textId="77777777" w:rsidTr="00496B44">
                    <w:trPr>
                      <w:trHeight w:hRule="exact" w:val="488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7D60D8BF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15.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0768229B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288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Композитор, исполнитель, слушатель. </w:t>
                        </w: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КР № 2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41045AAB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5F171B1A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19.12.2022</w:t>
                        </w:r>
                      </w:p>
                    </w:tc>
                  </w:tr>
                  <w:tr w:rsidR="007A2D87" w:rsidRPr="001E2EB9" w14:paraId="7A5F5083" w14:textId="77777777" w:rsidTr="00496B44">
                    <w:trPr>
                      <w:trHeight w:hRule="exact" w:val="821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49219D9F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16.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29A8C9C9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/>
                          <w:ind w:left="72" w:right="14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"Европейская классическая музыка" (А). 10ч Национальные истоки классической музыки.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4B51E282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1F6B81CD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26.12.2022</w:t>
                        </w:r>
                      </w:p>
                    </w:tc>
                  </w:tr>
                  <w:tr w:rsidR="007A2D87" w:rsidRPr="001E2EB9" w14:paraId="7CF96789" w14:textId="77777777" w:rsidTr="00496B44">
                    <w:trPr>
                      <w:trHeight w:hRule="exact" w:val="962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35A0B6E3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100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17.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719501B2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100" w:after="0" w:line="271" w:lineRule="auto"/>
                          <w:ind w:left="72" w:right="780"/>
                          <w:jc w:val="both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Национальные истоки классической музыки. Творчество Э. Грига.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7C6F04B1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100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4A140465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100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09.01.2023</w:t>
                        </w:r>
                      </w:p>
                    </w:tc>
                  </w:tr>
                  <w:tr w:rsidR="007A2D87" w:rsidRPr="001E2EB9" w14:paraId="5A06468B" w14:textId="77777777" w:rsidTr="00496B44">
                    <w:trPr>
                      <w:trHeight w:hRule="exact" w:val="813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0705F29A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18.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0A38ACEE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86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Писатели и поэты о западноевропейской музыке.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3B4ED5AB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5A67C53B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16.01.2023</w:t>
                        </w:r>
                      </w:p>
                    </w:tc>
                  </w:tr>
                  <w:tr w:rsidR="007A2D87" w:rsidRPr="001E2EB9" w14:paraId="3E2BA8FA" w14:textId="77777777" w:rsidTr="00496B44">
                    <w:trPr>
                      <w:trHeight w:hRule="exact" w:val="825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3DCD21BB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19.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0193D79B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81" w:lineRule="auto"/>
                          <w:ind w:left="72" w:right="14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Значение и роль композитора —основоположника </w:t>
                        </w:r>
                        <w:r w:rsidRPr="001E2EB9">
                          <w:rPr>
                            <w:lang w:val="ru-RU"/>
                          </w:rPr>
                          <w:br/>
                        </w: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национальной классической музыки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1FC31287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19AA87E2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23.01.2023</w:t>
                        </w:r>
                      </w:p>
                    </w:tc>
                  </w:tr>
                  <w:tr w:rsidR="007A2D87" w:rsidRPr="001E2EB9" w14:paraId="7FC6B2EE" w14:textId="77777777" w:rsidTr="00496B44">
                    <w:trPr>
                      <w:trHeight w:hRule="exact" w:val="804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2BFE6609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20.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599D35F1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86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Характерные жанры, образы, элементы </w:t>
                        </w:r>
                        <w:r w:rsidRPr="001E2EB9">
                          <w:rPr>
                            <w:lang w:val="ru-RU"/>
                          </w:rPr>
                          <w:br/>
                        </w: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музыкального языка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7F2B541C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3C46B626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30.01.2023</w:t>
                        </w:r>
                      </w:p>
                    </w:tc>
                  </w:tr>
                  <w:tr w:rsidR="007A2D87" w:rsidRPr="001E2EB9" w14:paraId="58233790" w14:textId="77777777" w:rsidTr="00496B44">
                    <w:trPr>
                      <w:trHeight w:hRule="exact" w:val="817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04CB6095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21.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0944DB05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432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Кумиры публики (на примере творчества В. А.Моцарта)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31930CB5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715B56F0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06.02.2023</w:t>
                        </w:r>
                      </w:p>
                    </w:tc>
                  </w:tr>
                  <w:tr w:rsidR="007A2D87" w:rsidRPr="001E2EB9" w14:paraId="32B766DF" w14:textId="77777777" w:rsidTr="00496B44">
                    <w:trPr>
                      <w:trHeight w:hRule="exact" w:val="795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5A176B40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22.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4F7A4B38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720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Кумиры публики (на примере творчества Н. Паганини, Ф. Листа)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21A47C70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3E46870A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13.02.2023</w:t>
                        </w:r>
                      </w:p>
                    </w:tc>
                  </w:tr>
                  <w:tr w:rsidR="007A2D87" w:rsidRPr="001E2EB9" w14:paraId="0EF3321C" w14:textId="77777777" w:rsidTr="00496B44">
                    <w:trPr>
                      <w:trHeight w:hRule="exact" w:val="825"/>
                    </w:trPr>
                    <w:tc>
                      <w:tcPr>
                        <w:tcW w:w="598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40F2437E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100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23.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29140161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100" w:after="0" w:line="271" w:lineRule="auto"/>
                          <w:ind w:left="72" w:right="14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Понятие виртуозного исполнения. Музыкальный талант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7F85C073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100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4934F04A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100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20.02.2023</w:t>
                        </w:r>
                      </w:p>
                    </w:tc>
                  </w:tr>
                  <w:tr w:rsidR="007A2D87" w:rsidRPr="001E2EB9" w14:paraId="13E3BE92" w14:textId="77777777" w:rsidTr="00496B44">
                    <w:trPr>
                      <w:trHeight w:hRule="exact" w:val="952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22D60CE1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24.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08B8C9C4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576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Музыкант и публика. Миссия композитора и исполнителя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34211642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745FA256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27.02.2023</w:t>
                        </w:r>
                      </w:p>
                    </w:tc>
                  </w:tr>
                  <w:tr w:rsidR="007A2D87" w:rsidRPr="001E2EB9" w14:paraId="323AF096" w14:textId="77777777" w:rsidTr="00496B44">
                    <w:trPr>
                      <w:trHeight w:hRule="exact" w:val="995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2312AE4C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25.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1EB5697C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2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Культура слушателя. КР № 3</w:t>
                        </w:r>
                      </w:p>
                      <w:p w14:paraId="309C85A7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70" w:after="0" w:line="262" w:lineRule="auto"/>
                          <w:ind w:left="72" w:right="14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Традиции слушания музыки в прошлые века и сегодня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7FC015B4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070DA9E2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06.03.2023</w:t>
                        </w:r>
                      </w:p>
                    </w:tc>
                  </w:tr>
                </w:tbl>
                <w:p w14:paraId="1A2C67C9" w14:textId="77777777" w:rsidR="007A2D87" w:rsidRPr="001E2EB9" w:rsidRDefault="007A2D87" w:rsidP="007A2D87">
                  <w:pPr>
                    <w:autoSpaceDE w:val="0"/>
                    <w:autoSpaceDN w:val="0"/>
                    <w:spacing w:after="0" w:line="14" w:lineRule="exact"/>
                  </w:pPr>
                </w:p>
              </w:tc>
              <w:tc>
                <w:tcPr>
                  <w:tcW w:w="69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tbl>
                  <w:tblPr>
                    <w:tblW w:w="10084" w:type="dxa"/>
                    <w:tblInd w:w="13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98"/>
                    <w:gridCol w:w="6930"/>
                    <w:gridCol w:w="752"/>
                    <w:gridCol w:w="1804"/>
                  </w:tblGrid>
                  <w:tr w:rsidR="007A2D87" w:rsidRPr="001E2EB9" w14:paraId="10555058" w14:textId="77777777" w:rsidTr="00496B44">
                    <w:trPr>
                      <w:trHeight w:hRule="exact" w:val="497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349653D3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14.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061A9C46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720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Поэтическое звучание романса.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45E9DC02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37AA0381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12.12.2022</w:t>
                        </w:r>
                      </w:p>
                    </w:tc>
                  </w:tr>
                  <w:tr w:rsidR="007A2D87" w:rsidRPr="001E2EB9" w14:paraId="588EC96F" w14:textId="77777777" w:rsidTr="00496B44">
                    <w:trPr>
                      <w:trHeight w:hRule="exact" w:val="488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33F809B3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15.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4D98E7AD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288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Композитор, исполнитель, слушатель. </w:t>
                        </w: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КР № 2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7DFCB4E8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62B5190C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19.12.2022</w:t>
                        </w:r>
                      </w:p>
                    </w:tc>
                  </w:tr>
                  <w:tr w:rsidR="007A2D87" w:rsidRPr="001E2EB9" w14:paraId="04CEC956" w14:textId="77777777" w:rsidTr="00496B44">
                    <w:trPr>
                      <w:trHeight w:hRule="exact" w:val="821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78D28CA0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16.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4069C625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/>
                          <w:ind w:left="72" w:right="14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"Европейская классическая музыка" (А). 10ч Национальные истоки классической музыки.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34E34233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0D6F6051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26.12.2022</w:t>
                        </w:r>
                      </w:p>
                    </w:tc>
                  </w:tr>
                  <w:tr w:rsidR="007A2D87" w:rsidRPr="001E2EB9" w14:paraId="295337D9" w14:textId="77777777" w:rsidTr="00496B44">
                    <w:trPr>
                      <w:trHeight w:hRule="exact" w:val="962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0C0EADC7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100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17.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2A2D745A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100" w:after="0" w:line="271" w:lineRule="auto"/>
                          <w:ind w:left="72" w:right="780"/>
                          <w:jc w:val="both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Национальные истоки классической музыки. Творчество Э. Грига.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2CD557FE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100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0F9D8710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100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09.01.2023</w:t>
                        </w:r>
                      </w:p>
                    </w:tc>
                  </w:tr>
                  <w:tr w:rsidR="007A2D87" w:rsidRPr="001E2EB9" w14:paraId="4F15EFE0" w14:textId="77777777" w:rsidTr="00496B44">
                    <w:trPr>
                      <w:trHeight w:hRule="exact" w:val="813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78923ACC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18.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1CE6A271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86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Писатели и поэты о западноевропейской музыке.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56F2861E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3110082A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16.01.2023</w:t>
                        </w:r>
                      </w:p>
                    </w:tc>
                  </w:tr>
                  <w:tr w:rsidR="007A2D87" w:rsidRPr="001E2EB9" w14:paraId="3A9E4361" w14:textId="77777777" w:rsidTr="00496B44">
                    <w:trPr>
                      <w:trHeight w:hRule="exact" w:val="825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17A03C32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19.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7931F924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81" w:lineRule="auto"/>
                          <w:ind w:left="72" w:right="14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Значение и роль композитора —основоположника </w:t>
                        </w:r>
                        <w:r w:rsidRPr="001E2EB9">
                          <w:rPr>
                            <w:lang w:val="ru-RU"/>
                          </w:rPr>
                          <w:br/>
                        </w: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национальной классической музыки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0D2FD603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7F31F559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23.01.2023</w:t>
                        </w:r>
                      </w:p>
                    </w:tc>
                  </w:tr>
                  <w:tr w:rsidR="007A2D87" w:rsidRPr="001E2EB9" w14:paraId="2C26FBBE" w14:textId="77777777" w:rsidTr="00496B44">
                    <w:trPr>
                      <w:trHeight w:hRule="exact" w:val="804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648BB761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20.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5F06E797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86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Характерные жанры, образы, элементы </w:t>
                        </w:r>
                        <w:r w:rsidRPr="001E2EB9">
                          <w:rPr>
                            <w:lang w:val="ru-RU"/>
                          </w:rPr>
                          <w:br/>
                        </w: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музыкального языка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26EF8684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4E0836B1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30.01.2023</w:t>
                        </w:r>
                      </w:p>
                    </w:tc>
                  </w:tr>
                  <w:tr w:rsidR="007A2D87" w:rsidRPr="001E2EB9" w14:paraId="220DB938" w14:textId="77777777" w:rsidTr="00496B44">
                    <w:trPr>
                      <w:trHeight w:hRule="exact" w:val="817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6E9480E3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21.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52216EA3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432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Кумиры публики (на примере творчества В. А.Моцарта)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679E4BE3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3ED23A27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06.02.2023</w:t>
                        </w:r>
                      </w:p>
                    </w:tc>
                  </w:tr>
                  <w:tr w:rsidR="007A2D87" w:rsidRPr="001E2EB9" w14:paraId="01E24055" w14:textId="77777777" w:rsidTr="00496B44">
                    <w:trPr>
                      <w:trHeight w:hRule="exact" w:val="795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03876506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22.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7C3B5C2F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720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Кумиры публики (на примере творчества Н. Паганини, Ф. Листа)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0C4C8272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6E34FD31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13.02.2023</w:t>
                        </w:r>
                      </w:p>
                    </w:tc>
                  </w:tr>
                  <w:tr w:rsidR="007A2D87" w:rsidRPr="001E2EB9" w14:paraId="73572FF1" w14:textId="77777777" w:rsidTr="00496B44">
                    <w:trPr>
                      <w:trHeight w:hRule="exact" w:val="825"/>
                    </w:trPr>
                    <w:tc>
                      <w:tcPr>
                        <w:tcW w:w="598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5FCAB659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100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23.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7EC25A62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100" w:after="0" w:line="271" w:lineRule="auto"/>
                          <w:ind w:left="72" w:right="14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Понятие виртуозного исполнения. Музыкальный талант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01126195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100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39364DE6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100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20.02.2023</w:t>
                        </w:r>
                      </w:p>
                    </w:tc>
                  </w:tr>
                  <w:tr w:rsidR="007A2D87" w:rsidRPr="001E2EB9" w14:paraId="0B71804B" w14:textId="77777777" w:rsidTr="00496B44">
                    <w:trPr>
                      <w:trHeight w:hRule="exact" w:val="952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72D72F7A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24.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44455022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576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Музыкант и публика. Миссия композитора и исполнителя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32200916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12095794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27.02.2023</w:t>
                        </w:r>
                      </w:p>
                    </w:tc>
                  </w:tr>
                  <w:tr w:rsidR="007A2D87" w:rsidRPr="001E2EB9" w14:paraId="697112A4" w14:textId="77777777" w:rsidTr="00496B44">
                    <w:trPr>
                      <w:trHeight w:hRule="exact" w:val="995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1C536137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25.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45C535A6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2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Культура слушателя. КР № 3</w:t>
                        </w:r>
                      </w:p>
                      <w:p w14:paraId="39A803C3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70" w:after="0" w:line="262" w:lineRule="auto"/>
                          <w:ind w:left="72" w:right="14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Традиции слушания музыки в прошлые века и сегодня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7DA51D3D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425F9F5A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06.03.2023</w:t>
                        </w:r>
                      </w:p>
                    </w:tc>
                  </w:tr>
                </w:tbl>
                <w:p w14:paraId="31E4FA57" w14:textId="77777777" w:rsidR="007A2D87" w:rsidRPr="001E2EB9" w:rsidRDefault="007A2D87" w:rsidP="007A2D87">
                  <w:pPr>
                    <w:autoSpaceDE w:val="0"/>
                    <w:autoSpaceDN w:val="0"/>
                    <w:spacing w:after="0" w:line="14" w:lineRule="exact"/>
                  </w:pPr>
                </w:p>
              </w:tc>
              <w:tc>
                <w:tcPr>
                  <w:tcW w:w="7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tbl>
                  <w:tblPr>
                    <w:tblW w:w="10084" w:type="dxa"/>
                    <w:tblInd w:w="13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98"/>
                    <w:gridCol w:w="6930"/>
                    <w:gridCol w:w="752"/>
                    <w:gridCol w:w="1804"/>
                  </w:tblGrid>
                  <w:tr w:rsidR="007A2D87" w:rsidRPr="001E2EB9" w14:paraId="1155C86B" w14:textId="77777777" w:rsidTr="00496B44">
                    <w:trPr>
                      <w:trHeight w:hRule="exact" w:val="497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3864B080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14.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09D3F0A0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720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Поэтическое звучание романса.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22C2E09A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292F2972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12.12.2022</w:t>
                        </w:r>
                      </w:p>
                    </w:tc>
                  </w:tr>
                  <w:tr w:rsidR="007A2D87" w:rsidRPr="001E2EB9" w14:paraId="07C1E5F7" w14:textId="77777777" w:rsidTr="00496B44">
                    <w:trPr>
                      <w:trHeight w:hRule="exact" w:val="488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22F667B9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15.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61F5D62F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288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Композитор, исполнитель, слушатель. </w:t>
                        </w: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КР № 2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2F26A8D5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7927D276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19.12.2022</w:t>
                        </w:r>
                      </w:p>
                    </w:tc>
                  </w:tr>
                  <w:tr w:rsidR="007A2D87" w:rsidRPr="001E2EB9" w14:paraId="3D3AFD66" w14:textId="77777777" w:rsidTr="00496B44">
                    <w:trPr>
                      <w:trHeight w:hRule="exact" w:val="821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349FFA31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16.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784DEBE2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/>
                          <w:ind w:left="72" w:right="14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"Европейская классическая музыка" (А). 10ч Национальные истоки классической музыки.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605F453F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41F05D60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26.12.2022</w:t>
                        </w:r>
                      </w:p>
                    </w:tc>
                  </w:tr>
                  <w:tr w:rsidR="007A2D87" w:rsidRPr="001E2EB9" w14:paraId="5A3DB7CE" w14:textId="77777777" w:rsidTr="00496B44">
                    <w:trPr>
                      <w:trHeight w:hRule="exact" w:val="962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1B17FD83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100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17.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02653AB3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100" w:after="0" w:line="271" w:lineRule="auto"/>
                          <w:ind w:left="72" w:right="780"/>
                          <w:jc w:val="both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Национальные истоки классической музыки. Творчество Э. Грига.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008989AC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100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37733825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100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09.01.2023</w:t>
                        </w:r>
                      </w:p>
                    </w:tc>
                  </w:tr>
                  <w:tr w:rsidR="007A2D87" w:rsidRPr="001E2EB9" w14:paraId="2D66B879" w14:textId="77777777" w:rsidTr="00496B44">
                    <w:trPr>
                      <w:trHeight w:hRule="exact" w:val="813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0CC134CD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18.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6B136394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86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Писатели и поэты о западноевропейской музыке.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61E00D10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6B621905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16.01.2023</w:t>
                        </w:r>
                      </w:p>
                    </w:tc>
                  </w:tr>
                  <w:tr w:rsidR="007A2D87" w:rsidRPr="001E2EB9" w14:paraId="4574F205" w14:textId="77777777" w:rsidTr="00496B44">
                    <w:trPr>
                      <w:trHeight w:hRule="exact" w:val="825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58BFC3E9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19.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4FCBA633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81" w:lineRule="auto"/>
                          <w:ind w:left="72" w:right="14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Значение и роль композитора —основоположника </w:t>
                        </w:r>
                        <w:r w:rsidRPr="001E2EB9">
                          <w:rPr>
                            <w:lang w:val="ru-RU"/>
                          </w:rPr>
                          <w:br/>
                        </w: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национальной классической музыки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52B3C339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55555399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23.01.2023</w:t>
                        </w:r>
                      </w:p>
                    </w:tc>
                  </w:tr>
                  <w:tr w:rsidR="007A2D87" w:rsidRPr="001E2EB9" w14:paraId="16488A80" w14:textId="77777777" w:rsidTr="00496B44">
                    <w:trPr>
                      <w:trHeight w:hRule="exact" w:val="804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327570B3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20.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5E71566C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86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Характерные жанры, образы, элементы </w:t>
                        </w:r>
                        <w:r w:rsidRPr="001E2EB9">
                          <w:rPr>
                            <w:lang w:val="ru-RU"/>
                          </w:rPr>
                          <w:br/>
                        </w: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музыкального языка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3D0D4D71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4260CA95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30.01.2023</w:t>
                        </w:r>
                      </w:p>
                    </w:tc>
                  </w:tr>
                  <w:tr w:rsidR="007A2D87" w:rsidRPr="001E2EB9" w14:paraId="75AA496D" w14:textId="77777777" w:rsidTr="00496B44">
                    <w:trPr>
                      <w:trHeight w:hRule="exact" w:val="817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77F61834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21.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370B7C93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432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Кумиры публики (на примере творчества В. А.Моцарта)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4EB6ECA4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5AA1363B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06.02.2023</w:t>
                        </w:r>
                      </w:p>
                    </w:tc>
                  </w:tr>
                  <w:tr w:rsidR="007A2D87" w:rsidRPr="001E2EB9" w14:paraId="76AA5E1B" w14:textId="77777777" w:rsidTr="00496B44">
                    <w:trPr>
                      <w:trHeight w:hRule="exact" w:val="795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20CFCC31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22.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5ED9355D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720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Кумиры публики (на примере творчества Н. Паганини, Ф. Листа)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4DE10827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4D029210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13.02.2023</w:t>
                        </w:r>
                      </w:p>
                    </w:tc>
                  </w:tr>
                  <w:tr w:rsidR="007A2D87" w:rsidRPr="001E2EB9" w14:paraId="77ADAE74" w14:textId="77777777" w:rsidTr="00496B44">
                    <w:trPr>
                      <w:trHeight w:hRule="exact" w:val="825"/>
                    </w:trPr>
                    <w:tc>
                      <w:tcPr>
                        <w:tcW w:w="598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00E91A0A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100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23.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09989839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100" w:after="0" w:line="271" w:lineRule="auto"/>
                          <w:ind w:left="72" w:right="14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Понятие виртуозного исполнения. Музыкальный талант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3E148B17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100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3528C22B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100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20.02.2023</w:t>
                        </w:r>
                      </w:p>
                    </w:tc>
                  </w:tr>
                  <w:tr w:rsidR="007A2D87" w:rsidRPr="001E2EB9" w14:paraId="23223EEA" w14:textId="77777777" w:rsidTr="00496B44">
                    <w:trPr>
                      <w:trHeight w:hRule="exact" w:val="952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5D0A993E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24.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7AA5B829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576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Музыкант и публика. Миссия композитора и исполнителя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4296F887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34C921CB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27.02.2023</w:t>
                        </w:r>
                      </w:p>
                    </w:tc>
                  </w:tr>
                  <w:tr w:rsidR="007A2D87" w:rsidRPr="001E2EB9" w14:paraId="013AA155" w14:textId="77777777" w:rsidTr="00496B44">
                    <w:trPr>
                      <w:trHeight w:hRule="exact" w:val="995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73D46C80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25.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37534E01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2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Культура слушателя. КР № 3</w:t>
                        </w:r>
                      </w:p>
                      <w:p w14:paraId="11E45E99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70" w:after="0" w:line="262" w:lineRule="auto"/>
                          <w:ind w:left="72" w:right="14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Традиции слушания музыки в прошлые века и сегодня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010DCC15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095AF376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06.03.2023</w:t>
                        </w:r>
                      </w:p>
                    </w:tc>
                  </w:tr>
                </w:tbl>
                <w:p w14:paraId="414BDFFB" w14:textId="77777777" w:rsidR="007A2D87" w:rsidRPr="001E2EB9" w:rsidRDefault="007A2D87" w:rsidP="007A2D87">
                  <w:pPr>
                    <w:autoSpaceDE w:val="0"/>
                    <w:autoSpaceDN w:val="0"/>
                    <w:spacing w:after="0" w:line="14" w:lineRule="exact"/>
                  </w:pPr>
                </w:p>
              </w:tc>
              <w:tc>
                <w:tcPr>
                  <w:tcW w:w="1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tbl>
                  <w:tblPr>
                    <w:tblW w:w="10084" w:type="dxa"/>
                    <w:tblInd w:w="13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98"/>
                    <w:gridCol w:w="6930"/>
                    <w:gridCol w:w="752"/>
                    <w:gridCol w:w="1804"/>
                  </w:tblGrid>
                  <w:tr w:rsidR="007A2D87" w:rsidRPr="001E2EB9" w14:paraId="40C3F693" w14:textId="77777777" w:rsidTr="00496B44">
                    <w:trPr>
                      <w:trHeight w:hRule="exact" w:val="497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16DC74D2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14.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227A4E58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720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Поэтическое звучание романса.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491C4655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5CC305D7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12.12.2022</w:t>
                        </w:r>
                      </w:p>
                    </w:tc>
                  </w:tr>
                  <w:tr w:rsidR="007A2D87" w:rsidRPr="001E2EB9" w14:paraId="78834087" w14:textId="77777777" w:rsidTr="00496B44">
                    <w:trPr>
                      <w:trHeight w:hRule="exact" w:val="488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38D74DB4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15.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36CCC63C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288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Композитор, исполнитель, слушатель. </w:t>
                        </w: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КР № 2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68DDCF73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206C5EF2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19.12.2022</w:t>
                        </w:r>
                      </w:p>
                    </w:tc>
                  </w:tr>
                  <w:tr w:rsidR="007A2D87" w:rsidRPr="001E2EB9" w14:paraId="3CF07DE8" w14:textId="77777777" w:rsidTr="00496B44">
                    <w:trPr>
                      <w:trHeight w:hRule="exact" w:val="821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5E4F7A58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16.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2A157330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/>
                          <w:ind w:left="72" w:right="14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"Европейская классическая музыка" (А). 10ч Национальные истоки классической музыки.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13F0BD86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15A3834A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26.12.2022</w:t>
                        </w:r>
                      </w:p>
                    </w:tc>
                  </w:tr>
                  <w:tr w:rsidR="007A2D87" w:rsidRPr="001E2EB9" w14:paraId="74AC0E4F" w14:textId="77777777" w:rsidTr="00496B44">
                    <w:trPr>
                      <w:trHeight w:hRule="exact" w:val="962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711B06D1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100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17.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34E18274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100" w:after="0" w:line="271" w:lineRule="auto"/>
                          <w:ind w:left="72" w:right="780"/>
                          <w:jc w:val="both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Национальные истоки классической музыки. Творчество Э. Грига.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4A565FCD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100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6EA61622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100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09.01.2023</w:t>
                        </w:r>
                      </w:p>
                    </w:tc>
                  </w:tr>
                  <w:tr w:rsidR="007A2D87" w:rsidRPr="001E2EB9" w14:paraId="11BD8655" w14:textId="77777777" w:rsidTr="00496B44">
                    <w:trPr>
                      <w:trHeight w:hRule="exact" w:val="813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07ADE590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18.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354C7857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86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Писатели и поэты о западноевропейской музыке.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51B16FD4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1F1C0A22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16.01.2023</w:t>
                        </w:r>
                      </w:p>
                    </w:tc>
                  </w:tr>
                  <w:tr w:rsidR="007A2D87" w:rsidRPr="001E2EB9" w14:paraId="5B19C8AD" w14:textId="77777777" w:rsidTr="00496B44">
                    <w:trPr>
                      <w:trHeight w:hRule="exact" w:val="825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2ED72566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19.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0EC28E94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81" w:lineRule="auto"/>
                          <w:ind w:left="72" w:right="14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Значение и роль композитора —основоположника </w:t>
                        </w:r>
                        <w:r w:rsidRPr="001E2EB9">
                          <w:rPr>
                            <w:lang w:val="ru-RU"/>
                          </w:rPr>
                          <w:br/>
                        </w: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национальной классической музыки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58E4730B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4F1E5E70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23.01.2023</w:t>
                        </w:r>
                      </w:p>
                    </w:tc>
                  </w:tr>
                  <w:tr w:rsidR="007A2D87" w:rsidRPr="001E2EB9" w14:paraId="470C5ACD" w14:textId="77777777" w:rsidTr="00496B44">
                    <w:trPr>
                      <w:trHeight w:hRule="exact" w:val="804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07347476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20.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02647DA8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86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Характерные жанры, образы, элементы </w:t>
                        </w:r>
                        <w:r w:rsidRPr="001E2EB9">
                          <w:rPr>
                            <w:lang w:val="ru-RU"/>
                          </w:rPr>
                          <w:br/>
                        </w: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музыкального языка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64353EA4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69B104A7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30.01.2023</w:t>
                        </w:r>
                      </w:p>
                    </w:tc>
                  </w:tr>
                  <w:tr w:rsidR="007A2D87" w:rsidRPr="001E2EB9" w14:paraId="65BF9D7F" w14:textId="77777777" w:rsidTr="00496B44">
                    <w:trPr>
                      <w:trHeight w:hRule="exact" w:val="817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40044609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21.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7EFF9FC2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432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Кумиры публики (на примере творчества В. А.Моцарта)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2FA0C32C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456C45D4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06.02.2023</w:t>
                        </w:r>
                      </w:p>
                    </w:tc>
                  </w:tr>
                  <w:tr w:rsidR="007A2D87" w:rsidRPr="001E2EB9" w14:paraId="306506F9" w14:textId="77777777" w:rsidTr="00496B44">
                    <w:trPr>
                      <w:trHeight w:hRule="exact" w:val="795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0309F5EB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22.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302BF79D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720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Кумиры публики (на примере творчества Н. Паганини, Ф. Листа)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21C70134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6A85F716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13.02.2023</w:t>
                        </w:r>
                      </w:p>
                    </w:tc>
                  </w:tr>
                  <w:tr w:rsidR="007A2D87" w:rsidRPr="001E2EB9" w14:paraId="18F86D86" w14:textId="77777777" w:rsidTr="00496B44">
                    <w:trPr>
                      <w:trHeight w:hRule="exact" w:val="825"/>
                    </w:trPr>
                    <w:tc>
                      <w:tcPr>
                        <w:tcW w:w="598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2EC93B3A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100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23.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78F1DF75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100" w:after="0" w:line="271" w:lineRule="auto"/>
                          <w:ind w:left="72" w:right="14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Понятие виртуозного исполнения. Музыкальный талант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72167EF7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100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6411C67C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100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20.02.2023</w:t>
                        </w:r>
                      </w:p>
                    </w:tc>
                  </w:tr>
                  <w:tr w:rsidR="007A2D87" w:rsidRPr="001E2EB9" w14:paraId="6D78AC76" w14:textId="77777777" w:rsidTr="00496B44">
                    <w:trPr>
                      <w:trHeight w:hRule="exact" w:val="952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0D8E656E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24.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2AD5E5D5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576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Музыкант и публика. Миссия композитора и исполнителя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6ADEF10C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05D23CF1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27.02.2023</w:t>
                        </w:r>
                      </w:p>
                    </w:tc>
                  </w:tr>
                  <w:tr w:rsidR="007A2D87" w:rsidRPr="001E2EB9" w14:paraId="0F85ADC0" w14:textId="77777777" w:rsidTr="00496B44">
                    <w:trPr>
                      <w:trHeight w:hRule="exact" w:val="995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497D0C93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25.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5D5837D8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2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Культура слушателя. КР № 3</w:t>
                        </w:r>
                      </w:p>
                      <w:p w14:paraId="1C634E82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70" w:after="0" w:line="262" w:lineRule="auto"/>
                          <w:ind w:left="72" w:right="14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Традиции слушания музыки в прошлые века и сегодня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28C7A06D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0D624F37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06.03.2023</w:t>
                        </w:r>
                      </w:p>
                    </w:tc>
                  </w:tr>
                </w:tbl>
                <w:p w14:paraId="16675E24" w14:textId="77777777" w:rsidR="007A2D87" w:rsidRPr="001E2EB9" w:rsidRDefault="007A2D87" w:rsidP="007A2D87">
                  <w:pPr>
                    <w:autoSpaceDE w:val="0"/>
                    <w:autoSpaceDN w:val="0"/>
                    <w:spacing w:after="0" w:line="14" w:lineRule="exact"/>
                  </w:pPr>
                </w:p>
              </w:tc>
            </w:tr>
            <w:tr w:rsidR="007A2D87" w14:paraId="0D0BE37D" w14:textId="77777777" w:rsidTr="00496B44">
              <w:trPr>
                <w:trHeight w:hRule="exact" w:val="995"/>
              </w:trPr>
              <w:tc>
                <w:tcPr>
                  <w:tcW w:w="5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tbl>
                  <w:tblPr>
                    <w:tblW w:w="10086" w:type="dxa"/>
                    <w:tblInd w:w="1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02"/>
                    <w:gridCol w:w="6927"/>
                    <w:gridCol w:w="752"/>
                    <w:gridCol w:w="1805"/>
                  </w:tblGrid>
                  <w:tr w:rsidR="007A2D87" w:rsidRPr="001E2EB9" w14:paraId="188918CF" w14:textId="77777777" w:rsidTr="00496B44">
                    <w:trPr>
                      <w:trHeight w:hRule="exact" w:val="1004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2DAAB308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26.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08A2F6FA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288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 "Связь музыки с другими видами искусства" (А). 9 ч</w:t>
                        </w:r>
                      </w:p>
                      <w:p w14:paraId="6EE989B8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70" w:after="0" w:line="262" w:lineRule="auto"/>
                          <w:ind w:left="72" w:right="14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Единство слова и музыки в вокальных жанрах.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10553AD4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30BE888B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13.03.2023</w:t>
                        </w:r>
                      </w:p>
                    </w:tc>
                  </w:tr>
                  <w:tr w:rsidR="007A2D87" w:rsidRPr="001E2EB9" w14:paraId="1A4F6A89" w14:textId="77777777" w:rsidTr="00496B44">
                    <w:trPr>
                      <w:trHeight w:hRule="exact" w:val="834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5E898EA5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27.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5E323ACA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288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Интонации рассказа, повествования в </w:t>
                        </w:r>
                        <w:r w:rsidRPr="001E2EB9">
                          <w:rPr>
                            <w:lang w:val="ru-RU"/>
                          </w:rPr>
                          <w:br/>
                        </w: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инструментальной музыке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480631F9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30B7E816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20.03.2023</w:t>
                        </w:r>
                      </w:p>
                    </w:tc>
                  </w:tr>
                  <w:tr w:rsidR="007A2D87" w:rsidRPr="001E2EB9" w14:paraId="4605F934" w14:textId="77777777" w:rsidTr="00496B44">
                    <w:trPr>
                      <w:trHeight w:hRule="exact" w:val="482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73B6DBBD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28.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4918D6EC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576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Картины исторических событий в музыке.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58F9FFEA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09DB883B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03.04.2023</w:t>
                        </w:r>
                      </w:p>
                    </w:tc>
                  </w:tr>
                  <w:tr w:rsidR="007A2D87" w:rsidRPr="001E2EB9" w14:paraId="027350BF" w14:textId="77777777" w:rsidTr="00496B44">
                    <w:trPr>
                      <w:trHeight w:hRule="exact" w:val="986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6E361B73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29.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2CC809A2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/>
                          <w:ind w:left="72" w:right="432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Выразительные средства музыкального и </w:t>
                        </w:r>
                        <w:r w:rsidRPr="001E2EB9">
                          <w:rPr>
                            <w:lang w:val="ru-RU"/>
                          </w:rPr>
                          <w:br/>
                        </w: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изобразительного искусства.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11265343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0654E8CA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10.04.2023</w:t>
                        </w:r>
                      </w:p>
                    </w:tc>
                  </w:tr>
                  <w:tr w:rsidR="007A2D87" w:rsidRPr="001E2EB9" w14:paraId="6A58F56C" w14:textId="77777777" w:rsidTr="00496B44">
                    <w:trPr>
                      <w:trHeight w:hRule="exact" w:val="504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1CED6E2E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30.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5BA8966E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14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 Небесное и земное в звуках и красках.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6D9FE1E2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29A998D5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17.04.2023</w:t>
                        </w:r>
                      </w:p>
                    </w:tc>
                  </w:tr>
                  <w:tr w:rsidR="007A2D87" w:rsidRPr="001E2EB9" w14:paraId="047EBD79" w14:textId="77777777" w:rsidTr="00496B44">
                    <w:trPr>
                      <w:trHeight w:hRule="exact" w:val="790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71CC2C76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31.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40D2B137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Интерпретации в музыке и изобразительном искусстве.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6DE558AE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1287F2EA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24.04.2023</w:t>
                        </w:r>
                      </w:p>
                    </w:tc>
                  </w:tr>
                  <w:tr w:rsidR="007A2D87" w:rsidRPr="001E2EB9" w14:paraId="32F2D317" w14:textId="77777777" w:rsidTr="00496B44">
                    <w:trPr>
                      <w:trHeight w:hRule="exact" w:val="856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0D3782DB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32.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25A3D25E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Импрессионизм в музыке и живописи. Цветовая гамма и звуковая палитра.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18CA2C94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1F1CE7BC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08.05.2023</w:t>
                        </w:r>
                      </w:p>
                    </w:tc>
                  </w:tr>
                  <w:tr w:rsidR="007A2D87" w:rsidRPr="001E2EB9" w14:paraId="51F618EC" w14:textId="77777777" w:rsidTr="00496B44">
                    <w:trPr>
                      <w:trHeight w:hRule="exact" w:val="784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2898F140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33.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0E6BDA34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432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Гармония и синтез: </w:t>
                        </w:r>
                        <w:r w:rsidRPr="001E2EB9">
                          <w:rPr>
                            <w:lang w:val="ru-RU"/>
                          </w:rPr>
                          <w:br/>
                        </w: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скульптура, архитектура, музыка.  КР № 4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5A9EA7F9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139EE64F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15.05.2023</w:t>
                        </w:r>
                      </w:p>
                    </w:tc>
                  </w:tr>
                  <w:tr w:rsidR="007A2D87" w:rsidRPr="001E2EB9" w14:paraId="2785FFBB" w14:textId="77777777" w:rsidTr="00496B44">
                    <w:trPr>
                      <w:trHeight w:hRule="exact" w:val="833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692706B9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34.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1939E41D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14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Урок-викторина на знание музыки, названий и авторов изученных произведений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5CF0FE81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24609021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22.05.2023</w:t>
                        </w:r>
                      </w:p>
                    </w:tc>
                  </w:tr>
                  <w:tr w:rsidR="007A2D87" w:rsidRPr="001E2EB9" w14:paraId="68E7D767" w14:textId="77777777" w:rsidTr="00496B44">
                    <w:trPr>
                      <w:trHeight w:hRule="exact" w:val="503"/>
                    </w:trPr>
                    <w:tc>
                      <w:tcPr>
                        <w:tcW w:w="7529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5AB0762F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14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ОБЩЕЕ КОЛИЧЕСТВО ЧАСОВ ПО ПРОГРАММЕ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3EB2CD54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34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6C7BEAB3" w14:textId="77777777" w:rsidR="007A2D87" w:rsidRPr="001E2EB9" w:rsidRDefault="007A2D87" w:rsidP="007A2D87"/>
                    </w:tc>
                  </w:tr>
                </w:tbl>
                <w:p w14:paraId="213F665B" w14:textId="77777777" w:rsidR="007A2D87" w:rsidRDefault="007A2D87" w:rsidP="007A2D87"/>
              </w:tc>
              <w:tc>
                <w:tcPr>
                  <w:tcW w:w="69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tbl>
                  <w:tblPr>
                    <w:tblW w:w="10086" w:type="dxa"/>
                    <w:tblInd w:w="1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02"/>
                    <w:gridCol w:w="6927"/>
                    <w:gridCol w:w="752"/>
                    <w:gridCol w:w="1805"/>
                  </w:tblGrid>
                  <w:tr w:rsidR="007A2D87" w:rsidRPr="001E2EB9" w14:paraId="11087705" w14:textId="77777777" w:rsidTr="00496B44">
                    <w:trPr>
                      <w:trHeight w:hRule="exact" w:val="1004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18468608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26.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649093A1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288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 "Связь музыки с другими видами искусства" (А). 9 ч</w:t>
                        </w:r>
                      </w:p>
                      <w:p w14:paraId="197C8692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70" w:after="0" w:line="262" w:lineRule="auto"/>
                          <w:ind w:left="72" w:right="14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Единство слова и музыки в вокальных жанрах.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594344E9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04B78F7E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13.03.2023</w:t>
                        </w:r>
                      </w:p>
                    </w:tc>
                  </w:tr>
                  <w:tr w:rsidR="007A2D87" w:rsidRPr="001E2EB9" w14:paraId="35F0FBC6" w14:textId="77777777" w:rsidTr="00496B44">
                    <w:trPr>
                      <w:trHeight w:hRule="exact" w:val="834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0CCAAEAC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27.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569BA445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288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Интонации рассказа, повествования в </w:t>
                        </w:r>
                        <w:r w:rsidRPr="001E2EB9">
                          <w:rPr>
                            <w:lang w:val="ru-RU"/>
                          </w:rPr>
                          <w:br/>
                        </w: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инструментальной музыке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2BF9D637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2A9BCC15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20.03.2023</w:t>
                        </w:r>
                      </w:p>
                    </w:tc>
                  </w:tr>
                  <w:tr w:rsidR="007A2D87" w:rsidRPr="001E2EB9" w14:paraId="3CE2C975" w14:textId="77777777" w:rsidTr="00496B44">
                    <w:trPr>
                      <w:trHeight w:hRule="exact" w:val="482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78F7B2F8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28.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5199BE57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576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Картины исторических событий в музыке.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1227FF54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237AE653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03.04.2023</w:t>
                        </w:r>
                      </w:p>
                    </w:tc>
                  </w:tr>
                  <w:tr w:rsidR="007A2D87" w:rsidRPr="001E2EB9" w14:paraId="4121BF4E" w14:textId="77777777" w:rsidTr="00496B44">
                    <w:trPr>
                      <w:trHeight w:hRule="exact" w:val="986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63575608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29.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288C6A84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/>
                          <w:ind w:left="72" w:right="432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Выразительные средства музыкального и </w:t>
                        </w:r>
                        <w:r w:rsidRPr="001E2EB9">
                          <w:rPr>
                            <w:lang w:val="ru-RU"/>
                          </w:rPr>
                          <w:br/>
                        </w: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изобразительного искусства.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2DDF1C3A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634AA17A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10.04.2023</w:t>
                        </w:r>
                      </w:p>
                    </w:tc>
                  </w:tr>
                  <w:tr w:rsidR="007A2D87" w:rsidRPr="001E2EB9" w14:paraId="449A88D4" w14:textId="77777777" w:rsidTr="00496B44">
                    <w:trPr>
                      <w:trHeight w:hRule="exact" w:val="504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46B4E216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30.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24523C29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14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 Небесное и земное в звуках и красках.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01DAC664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40F9A778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17.04.2023</w:t>
                        </w:r>
                      </w:p>
                    </w:tc>
                  </w:tr>
                  <w:tr w:rsidR="007A2D87" w:rsidRPr="001E2EB9" w14:paraId="70C7EB91" w14:textId="77777777" w:rsidTr="00496B44">
                    <w:trPr>
                      <w:trHeight w:hRule="exact" w:val="790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777FFC83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31.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04072315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Интерпретации в музыке и изобразительном искусстве.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20D988EA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546639E5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24.04.2023</w:t>
                        </w:r>
                      </w:p>
                    </w:tc>
                  </w:tr>
                  <w:tr w:rsidR="007A2D87" w:rsidRPr="001E2EB9" w14:paraId="69E07C00" w14:textId="77777777" w:rsidTr="00496B44">
                    <w:trPr>
                      <w:trHeight w:hRule="exact" w:val="856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40A510AA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32.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177D0E52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Импрессионизм в музыке и живописи. Цветовая гамма и звуковая палитра.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339B1AFC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6066FC0E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08.05.2023</w:t>
                        </w:r>
                      </w:p>
                    </w:tc>
                  </w:tr>
                  <w:tr w:rsidR="007A2D87" w:rsidRPr="001E2EB9" w14:paraId="29E95111" w14:textId="77777777" w:rsidTr="00496B44">
                    <w:trPr>
                      <w:trHeight w:hRule="exact" w:val="784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640200D0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33.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3BE60C38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432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Гармония и синтез: </w:t>
                        </w:r>
                        <w:r w:rsidRPr="001E2EB9">
                          <w:rPr>
                            <w:lang w:val="ru-RU"/>
                          </w:rPr>
                          <w:br/>
                        </w: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скульптура, архитектура, музыка.  КР № 4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036FA653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6D4C79CB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15.05.2023</w:t>
                        </w:r>
                      </w:p>
                    </w:tc>
                  </w:tr>
                  <w:tr w:rsidR="007A2D87" w:rsidRPr="001E2EB9" w14:paraId="14456D1B" w14:textId="77777777" w:rsidTr="00496B44">
                    <w:trPr>
                      <w:trHeight w:hRule="exact" w:val="833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76D7B770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34.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4CA541B7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14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Урок-викторина на знание музыки, названий и авторов изученных произведений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7AD6F766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23DDEFCE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22.05.2023</w:t>
                        </w:r>
                      </w:p>
                    </w:tc>
                  </w:tr>
                  <w:tr w:rsidR="007A2D87" w:rsidRPr="001E2EB9" w14:paraId="1C16B363" w14:textId="77777777" w:rsidTr="00496B44">
                    <w:trPr>
                      <w:trHeight w:hRule="exact" w:val="503"/>
                    </w:trPr>
                    <w:tc>
                      <w:tcPr>
                        <w:tcW w:w="7529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46777249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14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ОБЩЕЕ КОЛИЧЕСТВО ЧАСОВ ПО ПРОГРАММЕ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6F682D50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34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0A9F4B41" w14:textId="77777777" w:rsidR="007A2D87" w:rsidRPr="001E2EB9" w:rsidRDefault="007A2D87" w:rsidP="007A2D87"/>
                    </w:tc>
                  </w:tr>
                </w:tbl>
                <w:p w14:paraId="2DECAE57" w14:textId="77777777" w:rsidR="007A2D87" w:rsidRDefault="007A2D87" w:rsidP="007A2D87"/>
              </w:tc>
              <w:tc>
                <w:tcPr>
                  <w:tcW w:w="7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tbl>
                  <w:tblPr>
                    <w:tblW w:w="10086" w:type="dxa"/>
                    <w:tblInd w:w="1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02"/>
                    <w:gridCol w:w="6927"/>
                    <w:gridCol w:w="752"/>
                    <w:gridCol w:w="1805"/>
                  </w:tblGrid>
                  <w:tr w:rsidR="007A2D87" w:rsidRPr="001E2EB9" w14:paraId="495570FC" w14:textId="77777777" w:rsidTr="00496B44">
                    <w:trPr>
                      <w:trHeight w:hRule="exact" w:val="1004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6BE8FD1F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26.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64436CF8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288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 "Связь музыки с другими видами искусства" (А). 9 ч</w:t>
                        </w:r>
                      </w:p>
                      <w:p w14:paraId="09B856B7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70" w:after="0" w:line="262" w:lineRule="auto"/>
                          <w:ind w:left="72" w:right="14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Единство слова и музыки в вокальных жанрах.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7FE35E2D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50A0F149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13.03.2023</w:t>
                        </w:r>
                      </w:p>
                    </w:tc>
                  </w:tr>
                  <w:tr w:rsidR="007A2D87" w:rsidRPr="001E2EB9" w14:paraId="50F13112" w14:textId="77777777" w:rsidTr="00496B44">
                    <w:trPr>
                      <w:trHeight w:hRule="exact" w:val="834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6DDC49DD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27.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370A86B7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288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Интонации рассказа, повествования в </w:t>
                        </w:r>
                        <w:r w:rsidRPr="001E2EB9">
                          <w:rPr>
                            <w:lang w:val="ru-RU"/>
                          </w:rPr>
                          <w:br/>
                        </w: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инструментальной музыке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29DEF5D2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69893CDF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20.03.2023</w:t>
                        </w:r>
                      </w:p>
                    </w:tc>
                  </w:tr>
                  <w:tr w:rsidR="007A2D87" w:rsidRPr="001E2EB9" w14:paraId="3EDEC856" w14:textId="77777777" w:rsidTr="00496B44">
                    <w:trPr>
                      <w:trHeight w:hRule="exact" w:val="482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4FF45542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28.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6B779705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576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Картины исторических событий в музыке.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65E9970C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4D54877E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03.04.2023</w:t>
                        </w:r>
                      </w:p>
                    </w:tc>
                  </w:tr>
                  <w:tr w:rsidR="007A2D87" w:rsidRPr="001E2EB9" w14:paraId="085B235B" w14:textId="77777777" w:rsidTr="00496B44">
                    <w:trPr>
                      <w:trHeight w:hRule="exact" w:val="986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03B863BD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29.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53D6EAA1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/>
                          <w:ind w:left="72" w:right="432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Выразительные средства музыкального и </w:t>
                        </w:r>
                        <w:r w:rsidRPr="001E2EB9">
                          <w:rPr>
                            <w:lang w:val="ru-RU"/>
                          </w:rPr>
                          <w:br/>
                        </w: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изобразительного искусства.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76F3F954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08B0F95D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10.04.2023</w:t>
                        </w:r>
                      </w:p>
                    </w:tc>
                  </w:tr>
                  <w:tr w:rsidR="007A2D87" w:rsidRPr="001E2EB9" w14:paraId="5B2B4D2F" w14:textId="77777777" w:rsidTr="00496B44">
                    <w:trPr>
                      <w:trHeight w:hRule="exact" w:val="504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2B6800DF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30.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4FF6484C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14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 Небесное и земное в звуках и красках.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36406AEB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60529502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17.04.2023</w:t>
                        </w:r>
                      </w:p>
                    </w:tc>
                  </w:tr>
                  <w:tr w:rsidR="007A2D87" w:rsidRPr="001E2EB9" w14:paraId="387F4C3A" w14:textId="77777777" w:rsidTr="00496B44">
                    <w:trPr>
                      <w:trHeight w:hRule="exact" w:val="790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273CEDA6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31.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6775D085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Интерпретации в музыке и изобразительном искусстве.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2DCD68A4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3C342BC1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24.04.2023</w:t>
                        </w:r>
                      </w:p>
                    </w:tc>
                  </w:tr>
                  <w:tr w:rsidR="007A2D87" w:rsidRPr="001E2EB9" w14:paraId="77755BC4" w14:textId="77777777" w:rsidTr="00496B44">
                    <w:trPr>
                      <w:trHeight w:hRule="exact" w:val="856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069C20FE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32.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2EAA7489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Импрессионизм в музыке и живописи. Цветовая гамма и звуковая палитра.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5C457174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6F1E4621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08.05.2023</w:t>
                        </w:r>
                      </w:p>
                    </w:tc>
                  </w:tr>
                  <w:tr w:rsidR="007A2D87" w:rsidRPr="001E2EB9" w14:paraId="3BF94CFB" w14:textId="77777777" w:rsidTr="00496B44">
                    <w:trPr>
                      <w:trHeight w:hRule="exact" w:val="784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6C4E711A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33.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1855D8E0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432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Гармония и синтез: </w:t>
                        </w:r>
                        <w:r w:rsidRPr="001E2EB9">
                          <w:rPr>
                            <w:lang w:val="ru-RU"/>
                          </w:rPr>
                          <w:br/>
                        </w: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скульптура, архитектура, музыка.  КР № 4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306DC88A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7EB334B0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15.05.2023</w:t>
                        </w:r>
                      </w:p>
                    </w:tc>
                  </w:tr>
                  <w:tr w:rsidR="007A2D87" w:rsidRPr="001E2EB9" w14:paraId="4B6628A9" w14:textId="77777777" w:rsidTr="00496B44">
                    <w:trPr>
                      <w:trHeight w:hRule="exact" w:val="833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660B1B90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34.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532D501C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14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Урок-викторина на знание музыки, названий и авторов изученных произведений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0C671220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692F01D5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22.05.2023</w:t>
                        </w:r>
                      </w:p>
                    </w:tc>
                  </w:tr>
                  <w:tr w:rsidR="007A2D87" w:rsidRPr="001E2EB9" w14:paraId="23832027" w14:textId="77777777" w:rsidTr="00496B44">
                    <w:trPr>
                      <w:trHeight w:hRule="exact" w:val="503"/>
                    </w:trPr>
                    <w:tc>
                      <w:tcPr>
                        <w:tcW w:w="7529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2932C4E5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14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ОБЩЕЕ КОЛИЧЕСТВО ЧАСОВ ПО ПРОГРАММЕ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1BB85571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34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09B29823" w14:textId="77777777" w:rsidR="007A2D87" w:rsidRPr="001E2EB9" w:rsidRDefault="007A2D87" w:rsidP="007A2D87"/>
                    </w:tc>
                  </w:tr>
                </w:tbl>
                <w:p w14:paraId="78753CCD" w14:textId="77777777" w:rsidR="007A2D87" w:rsidRDefault="007A2D87" w:rsidP="007A2D87"/>
              </w:tc>
              <w:tc>
                <w:tcPr>
                  <w:tcW w:w="1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tbl>
                  <w:tblPr>
                    <w:tblW w:w="10086" w:type="dxa"/>
                    <w:tblInd w:w="1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02"/>
                    <w:gridCol w:w="6927"/>
                    <w:gridCol w:w="752"/>
                    <w:gridCol w:w="1805"/>
                  </w:tblGrid>
                  <w:tr w:rsidR="007A2D87" w:rsidRPr="001E2EB9" w14:paraId="6BA41619" w14:textId="77777777" w:rsidTr="00496B44">
                    <w:trPr>
                      <w:trHeight w:hRule="exact" w:val="1004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44AA6CFF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26.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59245B76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288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 "Связь музыки с другими видами искусства" (А). 9 ч</w:t>
                        </w:r>
                      </w:p>
                      <w:p w14:paraId="62D59C20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70" w:after="0" w:line="262" w:lineRule="auto"/>
                          <w:ind w:left="72" w:right="14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Единство слова и музыки в вокальных жанрах.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37D364CC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43CEB289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13.03.2023</w:t>
                        </w:r>
                      </w:p>
                    </w:tc>
                  </w:tr>
                  <w:tr w:rsidR="007A2D87" w:rsidRPr="001E2EB9" w14:paraId="1B543B7A" w14:textId="77777777" w:rsidTr="00496B44">
                    <w:trPr>
                      <w:trHeight w:hRule="exact" w:val="834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10F09F3E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27.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7A19BF33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288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Интонации рассказа, повествования в </w:t>
                        </w:r>
                        <w:r w:rsidRPr="001E2EB9">
                          <w:rPr>
                            <w:lang w:val="ru-RU"/>
                          </w:rPr>
                          <w:br/>
                        </w: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инструментальной музыке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48C8F1C7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5FF028A5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20.03.2023</w:t>
                        </w:r>
                      </w:p>
                    </w:tc>
                  </w:tr>
                  <w:tr w:rsidR="007A2D87" w:rsidRPr="001E2EB9" w14:paraId="39891A96" w14:textId="77777777" w:rsidTr="00496B44">
                    <w:trPr>
                      <w:trHeight w:hRule="exact" w:val="482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097A82A0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28.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3BF1FCA8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576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Картины исторических событий в музыке.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4D768C47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57F05210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03.04.2023</w:t>
                        </w:r>
                      </w:p>
                    </w:tc>
                  </w:tr>
                  <w:tr w:rsidR="007A2D87" w:rsidRPr="001E2EB9" w14:paraId="251F5936" w14:textId="77777777" w:rsidTr="00496B44">
                    <w:trPr>
                      <w:trHeight w:hRule="exact" w:val="986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5BCDC01C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29.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7F4FE748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/>
                          <w:ind w:left="72" w:right="432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Выразительные средства музыкального и </w:t>
                        </w:r>
                        <w:r w:rsidRPr="001E2EB9">
                          <w:rPr>
                            <w:lang w:val="ru-RU"/>
                          </w:rPr>
                          <w:br/>
                        </w: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изобразительного искусства.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3768B1B0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46758295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10.04.2023</w:t>
                        </w:r>
                      </w:p>
                    </w:tc>
                  </w:tr>
                  <w:tr w:rsidR="007A2D87" w:rsidRPr="001E2EB9" w14:paraId="37A7D908" w14:textId="77777777" w:rsidTr="00496B44">
                    <w:trPr>
                      <w:trHeight w:hRule="exact" w:val="504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3EAE203E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30.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3917CA22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14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 Небесное и земное в звуках и красках.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60B24B7F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33073C7A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17.04.2023</w:t>
                        </w:r>
                      </w:p>
                    </w:tc>
                  </w:tr>
                  <w:tr w:rsidR="007A2D87" w:rsidRPr="001E2EB9" w14:paraId="3EF1D959" w14:textId="77777777" w:rsidTr="00496B44">
                    <w:trPr>
                      <w:trHeight w:hRule="exact" w:val="790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3D3DD109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31.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07892AE7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Интерпретации в музыке и изобразительном искусстве.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343F9139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05B2FF1E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24.04.2023</w:t>
                        </w:r>
                      </w:p>
                    </w:tc>
                  </w:tr>
                  <w:tr w:rsidR="007A2D87" w:rsidRPr="001E2EB9" w14:paraId="205CD8EC" w14:textId="77777777" w:rsidTr="00496B44">
                    <w:trPr>
                      <w:trHeight w:hRule="exact" w:val="856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5F2BEEB1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32.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3370E174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Импрессионизм в музыке и живописи. Цветовая гамма и звуковая палитра.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0C86013A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0BE9B8A2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08.05.2023</w:t>
                        </w:r>
                      </w:p>
                    </w:tc>
                  </w:tr>
                  <w:tr w:rsidR="007A2D87" w:rsidRPr="001E2EB9" w14:paraId="29FF5C8A" w14:textId="77777777" w:rsidTr="00496B44">
                    <w:trPr>
                      <w:trHeight w:hRule="exact" w:val="784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24FAA6CF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33.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3EDE1B35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432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Гармония и синтез: </w:t>
                        </w:r>
                        <w:r w:rsidRPr="001E2EB9">
                          <w:rPr>
                            <w:lang w:val="ru-RU"/>
                          </w:rPr>
                          <w:br/>
                        </w: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скульптура, архитектура, музыка.  КР № 4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69C68915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0085D9C0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15.05.2023</w:t>
                        </w:r>
                      </w:p>
                    </w:tc>
                  </w:tr>
                  <w:tr w:rsidR="007A2D87" w:rsidRPr="001E2EB9" w14:paraId="2900C603" w14:textId="77777777" w:rsidTr="00496B44">
                    <w:trPr>
                      <w:trHeight w:hRule="exact" w:val="833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448DE00B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34.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11D8D709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14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Урок-викторина на знание музыки, названий и авторов изученных произведений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46BE2593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07B43FD0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22.05.2023</w:t>
                        </w:r>
                      </w:p>
                    </w:tc>
                  </w:tr>
                  <w:tr w:rsidR="007A2D87" w:rsidRPr="001E2EB9" w14:paraId="7D91556A" w14:textId="77777777" w:rsidTr="00496B44">
                    <w:trPr>
                      <w:trHeight w:hRule="exact" w:val="503"/>
                    </w:trPr>
                    <w:tc>
                      <w:tcPr>
                        <w:tcW w:w="7529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1DB92474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14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ОБЩЕЕ КОЛИЧЕСТВО ЧАСОВ ПО ПРОГРАММЕ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62B834EE" w14:textId="77777777" w:rsidR="007A2D87" w:rsidRPr="001E2EB9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34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4FD3708B" w14:textId="77777777" w:rsidR="007A2D87" w:rsidRPr="001E2EB9" w:rsidRDefault="007A2D87" w:rsidP="007A2D87"/>
                    </w:tc>
                  </w:tr>
                </w:tbl>
                <w:p w14:paraId="4B86CA4E" w14:textId="77777777" w:rsidR="007A2D87" w:rsidRDefault="007A2D87" w:rsidP="007A2D87"/>
              </w:tc>
            </w:tr>
          </w:tbl>
          <w:p w14:paraId="1C22DB06" w14:textId="77777777" w:rsidR="007A2D87" w:rsidRPr="009B7D37" w:rsidRDefault="007A2D87" w:rsidP="007A2D87">
            <w:pPr>
              <w:autoSpaceDE w:val="0"/>
              <w:autoSpaceDN w:val="0"/>
              <w:spacing w:after="66" w:line="220" w:lineRule="exact"/>
              <w:rPr>
                <w:lang w:val="ru-RU"/>
              </w:rPr>
            </w:pPr>
          </w:p>
          <w:tbl>
            <w:tblPr>
              <w:tblW w:w="10084" w:type="dxa"/>
              <w:tblInd w:w="13" w:type="dxa"/>
              <w:tblLayout w:type="fixed"/>
              <w:tblLook w:val="04A0" w:firstRow="1" w:lastRow="0" w:firstColumn="1" w:lastColumn="0" w:noHBand="0" w:noVBand="1"/>
            </w:tblPr>
            <w:tblGrid>
              <w:gridCol w:w="598"/>
              <w:gridCol w:w="6930"/>
              <w:gridCol w:w="752"/>
              <w:gridCol w:w="1804"/>
            </w:tblGrid>
            <w:tr w:rsidR="007A2D87" w14:paraId="6E037DE4" w14:textId="77777777" w:rsidTr="00496B44">
              <w:trPr>
                <w:trHeight w:hRule="exact" w:val="497"/>
              </w:trPr>
              <w:tc>
                <w:tcPr>
                  <w:tcW w:w="5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003939E5" w14:textId="77777777" w:rsidR="007A2D87" w:rsidRPr="0036042D" w:rsidRDefault="007A2D87" w:rsidP="007A2D87">
                  <w:pPr>
                    <w:autoSpaceDE w:val="0"/>
                    <w:autoSpaceDN w:val="0"/>
                    <w:spacing w:after="66" w:line="220" w:lineRule="exact"/>
                  </w:pPr>
                </w:p>
              </w:tc>
              <w:tc>
                <w:tcPr>
                  <w:tcW w:w="69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2E6EA8F6" w14:textId="77777777" w:rsidR="007A2D87" w:rsidRDefault="007A2D87" w:rsidP="007A2D87">
                  <w:pPr>
                    <w:autoSpaceDE w:val="0"/>
                    <w:autoSpaceDN w:val="0"/>
                    <w:spacing w:before="98" w:after="0" w:line="262" w:lineRule="auto"/>
                    <w:ind w:left="72" w:right="720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t xml:space="preserve">Поэтическое звучание романса. </w:t>
                  </w:r>
                </w:p>
              </w:tc>
              <w:tc>
                <w:tcPr>
                  <w:tcW w:w="7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6654A3A2" w14:textId="77777777" w:rsidR="007A2D87" w:rsidRDefault="007A2D87" w:rsidP="007A2D87">
                  <w:pPr>
                    <w:autoSpaceDE w:val="0"/>
                    <w:autoSpaceDN w:val="0"/>
                    <w:spacing w:before="98" w:after="0" w:line="230" w:lineRule="auto"/>
                    <w:ind w:left="74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t>1</w:t>
                  </w:r>
                </w:p>
              </w:tc>
              <w:tc>
                <w:tcPr>
                  <w:tcW w:w="1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581663E7" w14:textId="77777777" w:rsidR="007A2D87" w:rsidRDefault="007A2D87" w:rsidP="007A2D87">
                  <w:pPr>
                    <w:autoSpaceDE w:val="0"/>
                    <w:autoSpaceDN w:val="0"/>
                    <w:spacing w:before="98" w:after="0" w:line="23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t>12.12.2022</w:t>
                  </w:r>
                </w:p>
              </w:tc>
            </w:tr>
            <w:tr w:rsidR="007A2D87" w14:paraId="5A6EB625" w14:textId="77777777" w:rsidTr="00496B44">
              <w:trPr>
                <w:trHeight w:hRule="exact" w:val="488"/>
              </w:trPr>
              <w:tc>
                <w:tcPr>
                  <w:tcW w:w="5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tbl>
                  <w:tblPr>
                    <w:tblW w:w="10084" w:type="dxa"/>
                    <w:tblInd w:w="13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98"/>
                    <w:gridCol w:w="6930"/>
                    <w:gridCol w:w="752"/>
                    <w:gridCol w:w="1804"/>
                  </w:tblGrid>
                  <w:tr w:rsidR="007A2D87" w:rsidRPr="0036042D" w14:paraId="666CC1B5" w14:textId="77777777" w:rsidTr="00496B44">
                    <w:trPr>
                      <w:trHeight w:hRule="exact" w:val="497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17018007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14.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2F994B1C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720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Поэтическое звучание романса.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26E33E5A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76DBB99D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12.12.2022</w:t>
                        </w:r>
                      </w:p>
                    </w:tc>
                  </w:tr>
                  <w:tr w:rsidR="007A2D87" w:rsidRPr="0036042D" w14:paraId="7A6EED6D" w14:textId="77777777" w:rsidTr="00496B44">
                    <w:trPr>
                      <w:trHeight w:hRule="exact" w:val="488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75501863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15.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1CC493CA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288"/>
                          <w:rPr>
                            <w:lang w:val="ru-RU"/>
                          </w:rPr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Композитор, исполнитель, слушатель. </w:t>
                        </w: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КР № 2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3C666FBE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40D9B12D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19.12.2022</w:t>
                        </w:r>
                      </w:p>
                    </w:tc>
                  </w:tr>
                  <w:tr w:rsidR="007A2D87" w:rsidRPr="0036042D" w14:paraId="38E6223A" w14:textId="77777777" w:rsidTr="00496B44">
                    <w:trPr>
                      <w:trHeight w:hRule="exact" w:val="821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0C9765E3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16.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272C6F89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98" w:after="0"/>
                          <w:ind w:left="72" w:right="144"/>
                          <w:rPr>
                            <w:lang w:val="ru-RU"/>
                          </w:rPr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"Европейская классическая музыка" (А). 10ч Национальные истоки классической музыки.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6EBFABD7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4A304579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26.12.2022</w:t>
                        </w:r>
                      </w:p>
                    </w:tc>
                  </w:tr>
                  <w:tr w:rsidR="007A2D87" w:rsidRPr="0036042D" w14:paraId="4AE8C725" w14:textId="77777777" w:rsidTr="00496B44">
                    <w:trPr>
                      <w:trHeight w:hRule="exact" w:val="962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6FBBDACB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100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17.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14C581C7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100" w:after="0" w:line="271" w:lineRule="auto"/>
                          <w:ind w:left="72" w:right="780"/>
                          <w:jc w:val="both"/>
                          <w:rPr>
                            <w:lang w:val="ru-RU"/>
                          </w:rPr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Национальные истоки классической музыки. Творчество Э. Грига.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781075A6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100" w:after="0" w:line="230" w:lineRule="auto"/>
                          <w:ind w:left="74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2A7E50A6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100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09.01.2023</w:t>
                        </w:r>
                      </w:p>
                    </w:tc>
                  </w:tr>
                  <w:tr w:rsidR="007A2D87" w:rsidRPr="0036042D" w14:paraId="257DD114" w14:textId="77777777" w:rsidTr="00496B44">
                    <w:trPr>
                      <w:trHeight w:hRule="exact" w:val="813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5F2CC449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18.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5373094C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864"/>
                          <w:rPr>
                            <w:lang w:val="ru-RU"/>
                          </w:rPr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Писатели и поэты о западноевропейской музыке.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7F388E35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37B49325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16.01.2023</w:t>
                        </w:r>
                      </w:p>
                    </w:tc>
                  </w:tr>
                  <w:tr w:rsidR="007A2D87" w:rsidRPr="0036042D" w14:paraId="2F57ADC0" w14:textId="77777777" w:rsidTr="00496B44">
                    <w:trPr>
                      <w:trHeight w:hRule="exact" w:val="825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66CAAF8D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19.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08BD9269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98" w:after="0" w:line="281" w:lineRule="auto"/>
                          <w:ind w:left="72" w:right="144"/>
                          <w:rPr>
                            <w:lang w:val="ru-RU"/>
                          </w:rPr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Значение и роль композитора —основоположника </w:t>
                        </w:r>
                        <w:r w:rsidRPr="0036042D">
                          <w:rPr>
                            <w:lang w:val="ru-RU"/>
                          </w:rPr>
                          <w:br/>
                        </w: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национальной классической музыки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6BA685FB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6E6EE518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23.01.2023</w:t>
                        </w:r>
                      </w:p>
                    </w:tc>
                  </w:tr>
                  <w:tr w:rsidR="007A2D87" w:rsidRPr="0036042D" w14:paraId="04C1C70A" w14:textId="77777777" w:rsidTr="00496B44">
                    <w:trPr>
                      <w:trHeight w:hRule="exact" w:val="804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51B1651B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20.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1D80AC28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864"/>
                          <w:rPr>
                            <w:lang w:val="ru-RU"/>
                          </w:rPr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Характерные жанры, образы, элементы </w:t>
                        </w:r>
                        <w:r w:rsidRPr="0036042D">
                          <w:rPr>
                            <w:lang w:val="ru-RU"/>
                          </w:rPr>
                          <w:br/>
                        </w: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музыкального языка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6C592ADC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33CE19D5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30.01.2023</w:t>
                        </w:r>
                      </w:p>
                    </w:tc>
                  </w:tr>
                  <w:tr w:rsidR="007A2D87" w:rsidRPr="0036042D" w14:paraId="44E132CD" w14:textId="77777777" w:rsidTr="00496B44">
                    <w:trPr>
                      <w:trHeight w:hRule="exact" w:val="817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18FD8920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21.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518256D5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432"/>
                          <w:rPr>
                            <w:lang w:val="ru-RU"/>
                          </w:rPr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Кумиры публики (на примере творчества В. А.Моцарта)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104A0ACA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038C9FF5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06.02.2023</w:t>
                        </w:r>
                      </w:p>
                    </w:tc>
                  </w:tr>
                  <w:tr w:rsidR="007A2D87" w:rsidRPr="0036042D" w14:paraId="382FF23C" w14:textId="77777777" w:rsidTr="00496B44">
                    <w:trPr>
                      <w:trHeight w:hRule="exact" w:val="795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0E66B02D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22.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14816FB0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720"/>
                          <w:rPr>
                            <w:lang w:val="ru-RU"/>
                          </w:rPr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Кумиры публики (на примере творчества Н. Паганини, Ф. Листа)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44A67566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40F2A851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13.02.2023</w:t>
                        </w:r>
                      </w:p>
                    </w:tc>
                  </w:tr>
                  <w:tr w:rsidR="007A2D87" w:rsidRPr="0036042D" w14:paraId="287062B9" w14:textId="77777777" w:rsidTr="00496B44">
                    <w:trPr>
                      <w:trHeight w:hRule="exact" w:val="825"/>
                    </w:trPr>
                    <w:tc>
                      <w:tcPr>
                        <w:tcW w:w="598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226CB43A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100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23.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3F4AD309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100" w:after="0" w:line="271" w:lineRule="auto"/>
                          <w:ind w:left="72" w:right="144"/>
                          <w:rPr>
                            <w:lang w:val="ru-RU"/>
                          </w:rPr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Понятие виртуозного исполнения. Музыкальный талант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348EE26D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100" w:after="0" w:line="230" w:lineRule="auto"/>
                          <w:ind w:left="74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6891477D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100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20.02.2023</w:t>
                        </w:r>
                      </w:p>
                    </w:tc>
                  </w:tr>
                  <w:tr w:rsidR="007A2D87" w:rsidRPr="0036042D" w14:paraId="314F83F3" w14:textId="77777777" w:rsidTr="00496B44">
                    <w:trPr>
                      <w:trHeight w:hRule="exact" w:val="952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7A8824A7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24.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53F30584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576"/>
                          <w:rPr>
                            <w:lang w:val="ru-RU"/>
                          </w:rPr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Музыкант и публика. Миссия композитора и исполнителя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2D2773B1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5D8E25DD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27.02.2023</w:t>
                        </w:r>
                      </w:p>
                    </w:tc>
                  </w:tr>
                  <w:tr w:rsidR="007A2D87" w:rsidRPr="0036042D" w14:paraId="1B2FD773" w14:textId="77777777" w:rsidTr="00496B44">
                    <w:trPr>
                      <w:trHeight w:hRule="exact" w:val="995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5285D3FF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25.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7322CBDA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2"/>
                          <w:rPr>
                            <w:lang w:val="ru-RU"/>
                          </w:rPr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Культура слушателя. КР № 3</w:t>
                        </w:r>
                      </w:p>
                      <w:p w14:paraId="18F371D1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70" w:after="0" w:line="262" w:lineRule="auto"/>
                          <w:ind w:left="72" w:right="144"/>
                          <w:rPr>
                            <w:lang w:val="ru-RU"/>
                          </w:rPr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Традиции слушания музыки в прошлые века и сегодня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4E623013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27DB17E1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06.03.2023</w:t>
                        </w:r>
                      </w:p>
                    </w:tc>
                  </w:tr>
                </w:tbl>
                <w:p w14:paraId="15691FE9" w14:textId="77777777" w:rsidR="007A2D87" w:rsidRDefault="007A2D87" w:rsidP="007A2D87"/>
              </w:tc>
              <w:tc>
                <w:tcPr>
                  <w:tcW w:w="69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7CF9EBE8" w14:textId="77777777" w:rsidR="007A2D87" w:rsidRPr="00033C2E" w:rsidRDefault="007A2D87" w:rsidP="007A2D87">
                  <w:pPr>
                    <w:autoSpaceDE w:val="0"/>
                    <w:autoSpaceDN w:val="0"/>
                    <w:spacing w:before="98" w:after="0" w:line="262" w:lineRule="auto"/>
                    <w:ind w:left="72" w:right="288"/>
                    <w:rPr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t xml:space="preserve">Композитор, исполнитель, слушатель.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lang w:val="ru-RU"/>
                    </w:rPr>
                    <w:t>КР № 2</w:t>
                  </w:r>
                </w:p>
              </w:tc>
              <w:tc>
                <w:tcPr>
                  <w:tcW w:w="7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1ADC2150" w14:textId="77777777" w:rsidR="007A2D87" w:rsidRDefault="007A2D87" w:rsidP="007A2D87">
                  <w:pPr>
                    <w:autoSpaceDE w:val="0"/>
                    <w:autoSpaceDN w:val="0"/>
                    <w:spacing w:before="98" w:after="0" w:line="230" w:lineRule="auto"/>
                    <w:ind w:left="74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t>1</w:t>
                  </w:r>
                </w:p>
              </w:tc>
              <w:tc>
                <w:tcPr>
                  <w:tcW w:w="1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09F6C19F" w14:textId="77777777" w:rsidR="007A2D87" w:rsidRDefault="007A2D87" w:rsidP="007A2D87">
                  <w:pPr>
                    <w:autoSpaceDE w:val="0"/>
                    <w:autoSpaceDN w:val="0"/>
                    <w:spacing w:before="98" w:after="0" w:line="23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t>19.12.2022</w:t>
                  </w:r>
                </w:p>
              </w:tc>
            </w:tr>
            <w:tr w:rsidR="007A2D87" w14:paraId="0C55441F" w14:textId="77777777" w:rsidTr="00496B44">
              <w:trPr>
                <w:trHeight w:hRule="exact" w:val="821"/>
              </w:trPr>
              <w:tc>
                <w:tcPr>
                  <w:tcW w:w="5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644E8AEC" w14:textId="77777777" w:rsidR="007A2D87" w:rsidRPr="0036042D" w:rsidRDefault="007A2D87" w:rsidP="007A2D87">
                  <w:pPr>
                    <w:autoSpaceDE w:val="0"/>
                    <w:autoSpaceDN w:val="0"/>
                    <w:spacing w:after="66" w:line="220" w:lineRule="exact"/>
                  </w:pPr>
                </w:p>
              </w:tc>
              <w:tc>
                <w:tcPr>
                  <w:tcW w:w="69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343465A3" w14:textId="77777777" w:rsidR="007A2D87" w:rsidRPr="001F37E7" w:rsidRDefault="007A2D87" w:rsidP="007A2D87">
                  <w:pPr>
                    <w:autoSpaceDE w:val="0"/>
                    <w:autoSpaceDN w:val="0"/>
                    <w:spacing w:before="98" w:after="0"/>
                    <w:ind w:left="72" w:right="144"/>
                    <w:rPr>
                      <w:lang w:val="ru-RU"/>
                    </w:rPr>
                  </w:pPr>
                  <w:r w:rsidRPr="001F37E7">
                    <w:rPr>
                      <w:rFonts w:ascii="Times New Roman" w:eastAsia="Times New Roman" w:hAnsi="Times New Roman"/>
                      <w:color w:val="000000"/>
                      <w:sz w:val="24"/>
                      <w:lang w:val="ru-RU"/>
                    </w:rPr>
                    <w:t xml:space="preserve">"Европейская классическая музыка" (А).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lang w:val="ru-RU"/>
                    </w:rPr>
                    <w:t xml:space="preserve">10ч </w:t>
                  </w:r>
                  <w:r w:rsidRPr="001F37E7">
                    <w:rPr>
                      <w:rFonts w:ascii="Times New Roman" w:eastAsia="Times New Roman" w:hAnsi="Times New Roman"/>
                      <w:color w:val="000000"/>
                      <w:sz w:val="24"/>
                      <w:lang w:val="ru-RU"/>
                    </w:rPr>
                    <w:t>Национальные истоки классической музыки.</w:t>
                  </w:r>
                </w:p>
              </w:tc>
              <w:tc>
                <w:tcPr>
                  <w:tcW w:w="7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592BF940" w14:textId="77777777" w:rsidR="007A2D87" w:rsidRDefault="007A2D87" w:rsidP="007A2D87">
                  <w:pPr>
                    <w:autoSpaceDE w:val="0"/>
                    <w:autoSpaceDN w:val="0"/>
                    <w:spacing w:before="98" w:after="0" w:line="230" w:lineRule="auto"/>
                    <w:ind w:left="74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t>1</w:t>
                  </w:r>
                </w:p>
              </w:tc>
              <w:tc>
                <w:tcPr>
                  <w:tcW w:w="1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070600B1" w14:textId="77777777" w:rsidR="007A2D87" w:rsidRDefault="007A2D87" w:rsidP="007A2D87">
                  <w:pPr>
                    <w:autoSpaceDE w:val="0"/>
                    <w:autoSpaceDN w:val="0"/>
                    <w:spacing w:before="98" w:after="0" w:line="23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t>26.12.2022</w:t>
                  </w:r>
                </w:p>
              </w:tc>
            </w:tr>
            <w:tr w:rsidR="007A2D87" w14:paraId="7B47A836" w14:textId="77777777" w:rsidTr="00496B44">
              <w:trPr>
                <w:trHeight w:hRule="exact" w:val="962"/>
              </w:trPr>
              <w:tc>
                <w:tcPr>
                  <w:tcW w:w="5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tbl>
                  <w:tblPr>
                    <w:tblW w:w="10084" w:type="dxa"/>
                    <w:tblInd w:w="13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98"/>
                    <w:gridCol w:w="6930"/>
                    <w:gridCol w:w="752"/>
                    <w:gridCol w:w="1804"/>
                  </w:tblGrid>
                  <w:tr w:rsidR="007A2D87" w:rsidRPr="0036042D" w14:paraId="3212A753" w14:textId="77777777" w:rsidTr="00496B44">
                    <w:trPr>
                      <w:trHeight w:hRule="exact" w:val="497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3E23071E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14.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60D4EA08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720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Поэтическое звучание романса.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63231078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533BA415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12.12.2022</w:t>
                        </w:r>
                      </w:p>
                    </w:tc>
                  </w:tr>
                  <w:tr w:rsidR="007A2D87" w:rsidRPr="0036042D" w14:paraId="0245DD4F" w14:textId="77777777" w:rsidTr="00496B44">
                    <w:trPr>
                      <w:trHeight w:hRule="exact" w:val="488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10A9F1FF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15.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62B58B1E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288"/>
                          <w:rPr>
                            <w:lang w:val="ru-RU"/>
                          </w:rPr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Композитор, исполнитель, слушатель. </w:t>
                        </w: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КР № 2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69A6E2AD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4252EC73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19.12.2022</w:t>
                        </w:r>
                      </w:p>
                    </w:tc>
                  </w:tr>
                  <w:tr w:rsidR="007A2D87" w:rsidRPr="0036042D" w14:paraId="3214CE1E" w14:textId="77777777" w:rsidTr="00496B44">
                    <w:trPr>
                      <w:trHeight w:hRule="exact" w:val="821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4D47D7E5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16.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58324EE0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98" w:after="0"/>
                          <w:ind w:left="72" w:right="144"/>
                          <w:rPr>
                            <w:lang w:val="ru-RU"/>
                          </w:rPr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"Европейская классическая музыка" (А). 10ч Национальные истоки классической музыки.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1D08BA53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72E0B88C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26.12.2022</w:t>
                        </w:r>
                      </w:p>
                    </w:tc>
                  </w:tr>
                  <w:tr w:rsidR="007A2D87" w:rsidRPr="0036042D" w14:paraId="66C6B25C" w14:textId="77777777" w:rsidTr="00496B44">
                    <w:trPr>
                      <w:trHeight w:hRule="exact" w:val="962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63342718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100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17.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62CCA785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100" w:after="0" w:line="271" w:lineRule="auto"/>
                          <w:ind w:left="72" w:right="780"/>
                          <w:jc w:val="both"/>
                          <w:rPr>
                            <w:lang w:val="ru-RU"/>
                          </w:rPr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Национальные истоки классической музыки. Творчество Э. Грига.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6043976B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100" w:after="0" w:line="230" w:lineRule="auto"/>
                          <w:ind w:left="74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1C14D89D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100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09.01.2023</w:t>
                        </w:r>
                      </w:p>
                    </w:tc>
                  </w:tr>
                  <w:tr w:rsidR="007A2D87" w:rsidRPr="0036042D" w14:paraId="63EB505C" w14:textId="77777777" w:rsidTr="00496B44">
                    <w:trPr>
                      <w:trHeight w:hRule="exact" w:val="813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6FB55D85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18.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1BD198F3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864"/>
                          <w:rPr>
                            <w:lang w:val="ru-RU"/>
                          </w:rPr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Писатели и поэты о западноевропейской музыке.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52E56FD4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46FFF1C8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16.01.2023</w:t>
                        </w:r>
                      </w:p>
                    </w:tc>
                  </w:tr>
                  <w:tr w:rsidR="007A2D87" w:rsidRPr="0036042D" w14:paraId="3F05D67A" w14:textId="77777777" w:rsidTr="00496B44">
                    <w:trPr>
                      <w:trHeight w:hRule="exact" w:val="825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5576B6EE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19.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4654BCAD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98" w:after="0" w:line="281" w:lineRule="auto"/>
                          <w:ind w:left="72" w:right="144"/>
                          <w:rPr>
                            <w:lang w:val="ru-RU"/>
                          </w:rPr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Значение и роль композитора —основоположника </w:t>
                        </w:r>
                        <w:r w:rsidRPr="0036042D">
                          <w:rPr>
                            <w:lang w:val="ru-RU"/>
                          </w:rPr>
                          <w:br/>
                        </w: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национальной классической музыки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3BD7081F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435F6DD8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23.01.2023</w:t>
                        </w:r>
                      </w:p>
                    </w:tc>
                  </w:tr>
                  <w:tr w:rsidR="007A2D87" w:rsidRPr="0036042D" w14:paraId="51B6C7AF" w14:textId="77777777" w:rsidTr="00496B44">
                    <w:trPr>
                      <w:trHeight w:hRule="exact" w:val="804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5E01EC72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20.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0AD8C15C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864"/>
                          <w:rPr>
                            <w:lang w:val="ru-RU"/>
                          </w:rPr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Характерные жанры, образы, элементы </w:t>
                        </w:r>
                        <w:r w:rsidRPr="0036042D">
                          <w:rPr>
                            <w:lang w:val="ru-RU"/>
                          </w:rPr>
                          <w:br/>
                        </w: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музыкального языка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387EA823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6E0505A7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30.01.2023</w:t>
                        </w:r>
                      </w:p>
                    </w:tc>
                  </w:tr>
                  <w:tr w:rsidR="007A2D87" w:rsidRPr="0036042D" w14:paraId="6FA0C9CF" w14:textId="77777777" w:rsidTr="00496B44">
                    <w:trPr>
                      <w:trHeight w:hRule="exact" w:val="817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6C1773B1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21.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5ABE3573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432"/>
                          <w:rPr>
                            <w:lang w:val="ru-RU"/>
                          </w:rPr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Кумиры публики (на примере творчества В. А.Моцарта)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4E156933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26719D00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06.02.2023</w:t>
                        </w:r>
                      </w:p>
                    </w:tc>
                  </w:tr>
                  <w:tr w:rsidR="007A2D87" w:rsidRPr="0036042D" w14:paraId="2B9A8F5F" w14:textId="77777777" w:rsidTr="00496B44">
                    <w:trPr>
                      <w:trHeight w:hRule="exact" w:val="795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066B0EFA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22.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542A3B33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720"/>
                          <w:rPr>
                            <w:lang w:val="ru-RU"/>
                          </w:rPr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Кумиры публики (на примере творчества Н. Паганини, Ф. Листа)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732DFE13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467903FB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13.02.2023</w:t>
                        </w:r>
                      </w:p>
                    </w:tc>
                  </w:tr>
                  <w:tr w:rsidR="007A2D87" w:rsidRPr="0036042D" w14:paraId="6102A3DF" w14:textId="77777777" w:rsidTr="00496B44">
                    <w:trPr>
                      <w:trHeight w:hRule="exact" w:val="825"/>
                    </w:trPr>
                    <w:tc>
                      <w:tcPr>
                        <w:tcW w:w="598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637B0B86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100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23.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0275EF9F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100" w:after="0" w:line="271" w:lineRule="auto"/>
                          <w:ind w:left="72" w:right="144"/>
                          <w:rPr>
                            <w:lang w:val="ru-RU"/>
                          </w:rPr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Понятие виртуозного исполнения. Музыкальный талант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0176555F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100" w:after="0" w:line="230" w:lineRule="auto"/>
                          <w:ind w:left="74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33B5D03E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100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20.02.2023</w:t>
                        </w:r>
                      </w:p>
                    </w:tc>
                  </w:tr>
                  <w:tr w:rsidR="007A2D87" w:rsidRPr="0036042D" w14:paraId="0816343C" w14:textId="77777777" w:rsidTr="00496B44">
                    <w:trPr>
                      <w:trHeight w:hRule="exact" w:val="952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3D558867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24.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155EA63F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576"/>
                          <w:rPr>
                            <w:lang w:val="ru-RU"/>
                          </w:rPr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Музыкант и публика. Миссия композитора и исполнителя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6B1C75A8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3DDAA5C4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27.02.2023</w:t>
                        </w:r>
                      </w:p>
                    </w:tc>
                  </w:tr>
                  <w:tr w:rsidR="007A2D87" w:rsidRPr="0036042D" w14:paraId="76E32879" w14:textId="77777777" w:rsidTr="00496B44">
                    <w:trPr>
                      <w:trHeight w:hRule="exact" w:val="995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56DEA814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25.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36E2EFA4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2"/>
                          <w:rPr>
                            <w:lang w:val="ru-RU"/>
                          </w:rPr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Культура слушателя. КР № 3</w:t>
                        </w:r>
                      </w:p>
                      <w:p w14:paraId="3B104164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70" w:after="0" w:line="262" w:lineRule="auto"/>
                          <w:ind w:left="72" w:right="144"/>
                          <w:rPr>
                            <w:lang w:val="ru-RU"/>
                          </w:rPr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Традиции слушания музыки в прошлые века и сегодня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79A978DC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758E8076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06.03.2023</w:t>
                        </w:r>
                      </w:p>
                    </w:tc>
                  </w:tr>
                </w:tbl>
                <w:p w14:paraId="0394A2AC" w14:textId="77777777" w:rsidR="007A2D87" w:rsidRDefault="007A2D87" w:rsidP="007A2D87"/>
              </w:tc>
              <w:tc>
                <w:tcPr>
                  <w:tcW w:w="69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78314592" w14:textId="77777777" w:rsidR="007A2D87" w:rsidRPr="001F37E7" w:rsidRDefault="007A2D87" w:rsidP="007A2D87">
                  <w:pPr>
                    <w:autoSpaceDE w:val="0"/>
                    <w:autoSpaceDN w:val="0"/>
                    <w:spacing w:before="100" w:after="0" w:line="271" w:lineRule="auto"/>
                    <w:ind w:left="72" w:right="780"/>
                    <w:jc w:val="both"/>
                    <w:rPr>
                      <w:lang w:val="ru-RU"/>
                    </w:rPr>
                  </w:pPr>
                  <w:r w:rsidRPr="001F37E7">
                    <w:rPr>
                      <w:rFonts w:ascii="Times New Roman" w:eastAsia="Times New Roman" w:hAnsi="Times New Roman"/>
                      <w:color w:val="000000"/>
                      <w:sz w:val="24"/>
                      <w:lang w:val="ru-RU"/>
                    </w:rPr>
                    <w:t xml:space="preserve">Национальные истоки классической музыки. Творчество Э. Грига. </w:t>
                  </w:r>
                </w:p>
              </w:tc>
              <w:tc>
                <w:tcPr>
                  <w:tcW w:w="7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1546EEDF" w14:textId="77777777" w:rsidR="007A2D87" w:rsidRDefault="007A2D87" w:rsidP="007A2D87">
                  <w:pPr>
                    <w:autoSpaceDE w:val="0"/>
                    <w:autoSpaceDN w:val="0"/>
                    <w:spacing w:before="100" w:after="0" w:line="230" w:lineRule="auto"/>
                    <w:ind w:left="74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t>1</w:t>
                  </w:r>
                </w:p>
              </w:tc>
              <w:tc>
                <w:tcPr>
                  <w:tcW w:w="1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5D46AC2A" w14:textId="77777777" w:rsidR="007A2D87" w:rsidRDefault="007A2D87" w:rsidP="007A2D87">
                  <w:pPr>
                    <w:autoSpaceDE w:val="0"/>
                    <w:autoSpaceDN w:val="0"/>
                    <w:spacing w:before="100" w:after="0" w:line="23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t>09.01.2023</w:t>
                  </w:r>
                </w:p>
              </w:tc>
            </w:tr>
            <w:tr w:rsidR="007A2D87" w14:paraId="52379977" w14:textId="77777777" w:rsidTr="00496B44">
              <w:trPr>
                <w:trHeight w:hRule="exact" w:val="813"/>
              </w:trPr>
              <w:tc>
                <w:tcPr>
                  <w:tcW w:w="5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070D2179" w14:textId="77777777" w:rsidR="007A2D87" w:rsidRPr="0036042D" w:rsidRDefault="007A2D87" w:rsidP="007A2D87">
                  <w:pPr>
                    <w:autoSpaceDE w:val="0"/>
                    <w:autoSpaceDN w:val="0"/>
                    <w:spacing w:after="66" w:line="220" w:lineRule="exact"/>
                  </w:pPr>
                </w:p>
              </w:tc>
              <w:tc>
                <w:tcPr>
                  <w:tcW w:w="69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1DC9CA31" w14:textId="77777777" w:rsidR="007A2D87" w:rsidRPr="001F37E7" w:rsidRDefault="007A2D87" w:rsidP="007A2D87">
                  <w:pPr>
                    <w:autoSpaceDE w:val="0"/>
                    <w:autoSpaceDN w:val="0"/>
                    <w:spacing w:before="98" w:after="0" w:line="271" w:lineRule="auto"/>
                    <w:ind w:left="72" w:right="864"/>
                    <w:rPr>
                      <w:lang w:val="ru-RU"/>
                    </w:rPr>
                  </w:pPr>
                  <w:r w:rsidRPr="001F37E7">
                    <w:rPr>
                      <w:rFonts w:ascii="Times New Roman" w:eastAsia="Times New Roman" w:hAnsi="Times New Roman"/>
                      <w:color w:val="000000"/>
                      <w:sz w:val="24"/>
                      <w:lang w:val="ru-RU"/>
                    </w:rPr>
                    <w:t>Писате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lang w:val="ru-RU"/>
                    </w:rPr>
                    <w:t xml:space="preserve">ли и поэты о западноевропейской </w:t>
                  </w:r>
                  <w:r w:rsidRPr="001F37E7">
                    <w:rPr>
                      <w:rFonts w:ascii="Times New Roman" w:eastAsia="Times New Roman" w:hAnsi="Times New Roman"/>
                      <w:color w:val="000000"/>
                      <w:sz w:val="24"/>
                      <w:lang w:val="ru-RU"/>
                    </w:rPr>
                    <w:t xml:space="preserve">музыке. </w:t>
                  </w:r>
                </w:p>
              </w:tc>
              <w:tc>
                <w:tcPr>
                  <w:tcW w:w="7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615E8C38" w14:textId="77777777" w:rsidR="007A2D87" w:rsidRDefault="007A2D87" w:rsidP="007A2D87">
                  <w:pPr>
                    <w:autoSpaceDE w:val="0"/>
                    <w:autoSpaceDN w:val="0"/>
                    <w:spacing w:before="98" w:after="0" w:line="230" w:lineRule="auto"/>
                    <w:ind w:left="74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t>1</w:t>
                  </w:r>
                </w:p>
              </w:tc>
              <w:tc>
                <w:tcPr>
                  <w:tcW w:w="1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0336390F" w14:textId="77777777" w:rsidR="007A2D87" w:rsidRDefault="007A2D87" w:rsidP="007A2D87">
                  <w:pPr>
                    <w:autoSpaceDE w:val="0"/>
                    <w:autoSpaceDN w:val="0"/>
                    <w:spacing w:before="98" w:after="0" w:line="23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t>16.01.2023</w:t>
                  </w:r>
                </w:p>
              </w:tc>
            </w:tr>
            <w:tr w:rsidR="007A2D87" w14:paraId="3CB301D4" w14:textId="77777777" w:rsidTr="00496B44">
              <w:trPr>
                <w:trHeight w:hRule="exact" w:val="825"/>
              </w:trPr>
              <w:tc>
                <w:tcPr>
                  <w:tcW w:w="5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tbl>
                  <w:tblPr>
                    <w:tblW w:w="10084" w:type="dxa"/>
                    <w:tblInd w:w="13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98"/>
                    <w:gridCol w:w="6930"/>
                    <w:gridCol w:w="752"/>
                    <w:gridCol w:w="1804"/>
                  </w:tblGrid>
                  <w:tr w:rsidR="007A2D87" w:rsidRPr="0036042D" w14:paraId="09B634CD" w14:textId="77777777" w:rsidTr="00496B44">
                    <w:trPr>
                      <w:trHeight w:hRule="exact" w:val="497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3A0739BB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14.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423EA110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720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Поэтическое звучание романса.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77B5AC64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0FA36068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12.12.2022</w:t>
                        </w:r>
                      </w:p>
                    </w:tc>
                  </w:tr>
                  <w:tr w:rsidR="007A2D87" w:rsidRPr="0036042D" w14:paraId="7BACDEC5" w14:textId="77777777" w:rsidTr="00496B44">
                    <w:trPr>
                      <w:trHeight w:hRule="exact" w:val="488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2E1446BC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15.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5AEA5EDB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288"/>
                          <w:rPr>
                            <w:lang w:val="ru-RU"/>
                          </w:rPr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Композитор, исполнитель, слушатель. </w:t>
                        </w: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КР № 2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6C45D91D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4EA71A68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19.12.2022</w:t>
                        </w:r>
                      </w:p>
                    </w:tc>
                  </w:tr>
                  <w:tr w:rsidR="007A2D87" w:rsidRPr="0036042D" w14:paraId="4BFDAAC2" w14:textId="77777777" w:rsidTr="00496B44">
                    <w:trPr>
                      <w:trHeight w:hRule="exact" w:val="821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31EB2759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16.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25515DDF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98" w:after="0"/>
                          <w:ind w:left="72" w:right="144"/>
                          <w:rPr>
                            <w:lang w:val="ru-RU"/>
                          </w:rPr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"Европейская классическая музыка" (А). 10ч Национальные истоки классической музыки.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3D8AF400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16BF827D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26.12.2022</w:t>
                        </w:r>
                      </w:p>
                    </w:tc>
                  </w:tr>
                  <w:tr w:rsidR="007A2D87" w:rsidRPr="0036042D" w14:paraId="7E816BAF" w14:textId="77777777" w:rsidTr="00496B44">
                    <w:trPr>
                      <w:trHeight w:hRule="exact" w:val="962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5D8CBAE7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100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17.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7AEB155E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100" w:after="0" w:line="271" w:lineRule="auto"/>
                          <w:ind w:left="72" w:right="780"/>
                          <w:jc w:val="both"/>
                          <w:rPr>
                            <w:lang w:val="ru-RU"/>
                          </w:rPr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Национальные истоки классической музыки. Творчество Э. Грига.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279FB51B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100" w:after="0" w:line="230" w:lineRule="auto"/>
                          <w:ind w:left="74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34F38D53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100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09.01.2023</w:t>
                        </w:r>
                      </w:p>
                    </w:tc>
                  </w:tr>
                  <w:tr w:rsidR="007A2D87" w:rsidRPr="0036042D" w14:paraId="2D29D5EB" w14:textId="77777777" w:rsidTr="00496B44">
                    <w:trPr>
                      <w:trHeight w:hRule="exact" w:val="813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460D242A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18.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01314863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864"/>
                          <w:rPr>
                            <w:lang w:val="ru-RU"/>
                          </w:rPr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Писатели и поэты о западноевропейской музыке.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5AB2AB5F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13653834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16.01.2023</w:t>
                        </w:r>
                      </w:p>
                    </w:tc>
                  </w:tr>
                  <w:tr w:rsidR="007A2D87" w:rsidRPr="0036042D" w14:paraId="4602E0AA" w14:textId="77777777" w:rsidTr="00496B44">
                    <w:trPr>
                      <w:trHeight w:hRule="exact" w:val="825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39006699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19.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5F6CC755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98" w:after="0" w:line="281" w:lineRule="auto"/>
                          <w:ind w:left="72" w:right="144"/>
                          <w:rPr>
                            <w:lang w:val="ru-RU"/>
                          </w:rPr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Значение и роль композитора —основоположника </w:t>
                        </w:r>
                        <w:r w:rsidRPr="0036042D">
                          <w:rPr>
                            <w:lang w:val="ru-RU"/>
                          </w:rPr>
                          <w:br/>
                        </w: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национальной классической музыки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6B27FA38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77B71739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23.01.2023</w:t>
                        </w:r>
                      </w:p>
                    </w:tc>
                  </w:tr>
                  <w:tr w:rsidR="007A2D87" w:rsidRPr="0036042D" w14:paraId="76EA75A0" w14:textId="77777777" w:rsidTr="00496B44">
                    <w:trPr>
                      <w:trHeight w:hRule="exact" w:val="804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7771B671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20.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60710156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864"/>
                          <w:rPr>
                            <w:lang w:val="ru-RU"/>
                          </w:rPr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Характерные жанры, образы, элементы </w:t>
                        </w:r>
                        <w:r w:rsidRPr="0036042D">
                          <w:rPr>
                            <w:lang w:val="ru-RU"/>
                          </w:rPr>
                          <w:br/>
                        </w: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музыкального языка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6A4D3CD8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30242D4B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30.01.2023</w:t>
                        </w:r>
                      </w:p>
                    </w:tc>
                  </w:tr>
                  <w:tr w:rsidR="007A2D87" w:rsidRPr="0036042D" w14:paraId="51393873" w14:textId="77777777" w:rsidTr="00496B44">
                    <w:trPr>
                      <w:trHeight w:hRule="exact" w:val="817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1BAF8419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21.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376B680F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432"/>
                          <w:rPr>
                            <w:lang w:val="ru-RU"/>
                          </w:rPr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Кумиры публики (на примере творчества В. А.Моцарта)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2E83CB09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1110EBF8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06.02.2023</w:t>
                        </w:r>
                      </w:p>
                    </w:tc>
                  </w:tr>
                  <w:tr w:rsidR="007A2D87" w:rsidRPr="0036042D" w14:paraId="4717E050" w14:textId="77777777" w:rsidTr="00496B44">
                    <w:trPr>
                      <w:trHeight w:hRule="exact" w:val="795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1B3765D4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22.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374A2585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720"/>
                          <w:rPr>
                            <w:lang w:val="ru-RU"/>
                          </w:rPr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Кумиры публики (на примере творчества Н. Паганини, Ф. Листа)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328E3F4D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161F3A9A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13.02.2023</w:t>
                        </w:r>
                      </w:p>
                    </w:tc>
                  </w:tr>
                  <w:tr w:rsidR="007A2D87" w:rsidRPr="0036042D" w14:paraId="588A0345" w14:textId="77777777" w:rsidTr="00496B44">
                    <w:trPr>
                      <w:trHeight w:hRule="exact" w:val="825"/>
                    </w:trPr>
                    <w:tc>
                      <w:tcPr>
                        <w:tcW w:w="598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7A054A01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100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23.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37F50C9D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100" w:after="0" w:line="271" w:lineRule="auto"/>
                          <w:ind w:left="72" w:right="144"/>
                          <w:rPr>
                            <w:lang w:val="ru-RU"/>
                          </w:rPr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Понятие виртуозного исполнения. Музыкальный талант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4EF1AD70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100" w:after="0" w:line="230" w:lineRule="auto"/>
                          <w:ind w:left="74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289789B1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100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20.02.2023</w:t>
                        </w:r>
                      </w:p>
                    </w:tc>
                  </w:tr>
                  <w:tr w:rsidR="007A2D87" w:rsidRPr="0036042D" w14:paraId="5670A5B2" w14:textId="77777777" w:rsidTr="00496B44">
                    <w:trPr>
                      <w:trHeight w:hRule="exact" w:val="952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41AC6235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24.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0D405390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576"/>
                          <w:rPr>
                            <w:lang w:val="ru-RU"/>
                          </w:rPr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Музыкант и публика. Миссия композитора и исполнителя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77D279A6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6091DA4D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27.02.2023</w:t>
                        </w:r>
                      </w:p>
                    </w:tc>
                  </w:tr>
                  <w:tr w:rsidR="007A2D87" w:rsidRPr="0036042D" w14:paraId="18CCAA2D" w14:textId="77777777" w:rsidTr="00496B44">
                    <w:trPr>
                      <w:trHeight w:hRule="exact" w:val="995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3A9182D1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25.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7B546E01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2"/>
                          <w:rPr>
                            <w:lang w:val="ru-RU"/>
                          </w:rPr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Культура слушателя. КР № 3</w:t>
                        </w:r>
                      </w:p>
                      <w:p w14:paraId="710D13A5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70" w:after="0" w:line="262" w:lineRule="auto"/>
                          <w:ind w:left="72" w:right="144"/>
                          <w:rPr>
                            <w:lang w:val="ru-RU"/>
                          </w:rPr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Традиции слушания музыки в прошлые века и сегодня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1DB7A7BD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29AACECF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06.03.2023</w:t>
                        </w:r>
                      </w:p>
                    </w:tc>
                  </w:tr>
                </w:tbl>
                <w:p w14:paraId="7EA9450E" w14:textId="77777777" w:rsidR="007A2D87" w:rsidRDefault="007A2D87" w:rsidP="007A2D87"/>
              </w:tc>
              <w:tc>
                <w:tcPr>
                  <w:tcW w:w="69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3ECB1994" w14:textId="77777777" w:rsidR="007A2D87" w:rsidRPr="001F37E7" w:rsidRDefault="007A2D87" w:rsidP="007A2D87">
                  <w:pPr>
                    <w:autoSpaceDE w:val="0"/>
                    <w:autoSpaceDN w:val="0"/>
                    <w:spacing w:before="98" w:after="0" w:line="281" w:lineRule="auto"/>
                    <w:ind w:left="72" w:right="144"/>
                    <w:rPr>
                      <w:lang w:val="ru-RU"/>
                    </w:rPr>
                  </w:pPr>
                  <w:r w:rsidRPr="001F37E7">
                    <w:rPr>
                      <w:rFonts w:ascii="Times New Roman" w:eastAsia="Times New Roman" w:hAnsi="Times New Roman"/>
                      <w:color w:val="000000"/>
                      <w:sz w:val="24"/>
                      <w:lang w:val="ru-RU"/>
                    </w:rPr>
                    <w:t xml:space="preserve">Значение и роль композитора —основоположника </w:t>
                  </w:r>
                  <w:r w:rsidRPr="001F37E7">
                    <w:rPr>
                      <w:lang w:val="ru-RU"/>
                    </w:rPr>
                    <w:br/>
                  </w:r>
                  <w:r w:rsidRPr="001F37E7">
                    <w:rPr>
                      <w:rFonts w:ascii="Times New Roman" w:eastAsia="Times New Roman" w:hAnsi="Times New Roman"/>
                      <w:color w:val="000000"/>
                      <w:sz w:val="24"/>
                      <w:lang w:val="ru-RU"/>
                    </w:rPr>
                    <w:t>национальной классической музыки</w:t>
                  </w:r>
                </w:p>
              </w:tc>
              <w:tc>
                <w:tcPr>
                  <w:tcW w:w="7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10A12766" w14:textId="77777777" w:rsidR="007A2D87" w:rsidRDefault="007A2D87" w:rsidP="007A2D87">
                  <w:pPr>
                    <w:autoSpaceDE w:val="0"/>
                    <w:autoSpaceDN w:val="0"/>
                    <w:spacing w:before="98" w:after="0" w:line="230" w:lineRule="auto"/>
                    <w:ind w:left="74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t>1</w:t>
                  </w:r>
                </w:p>
              </w:tc>
              <w:tc>
                <w:tcPr>
                  <w:tcW w:w="1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1171255C" w14:textId="77777777" w:rsidR="007A2D87" w:rsidRDefault="007A2D87" w:rsidP="007A2D87">
                  <w:pPr>
                    <w:autoSpaceDE w:val="0"/>
                    <w:autoSpaceDN w:val="0"/>
                    <w:spacing w:before="98" w:after="0" w:line="23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t>23.01.2023</w:t>
                  </w:r>
                </w:p>
              </w:tc>
            </w:tr>
            <w:tr w:rsidR="007A2D87" w14:paraId="484CA00C" w14:textId="77777777" w:rsidTr="00496B44">
              <w:trPr>
                <w:trHeight w:hRule="exact" w:val="804"/>
              </w:trPr>
              <w:tc>
                <w:tcPr>
                  <w:tcW w:w="5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3A59FFD4" w14:textId="77777777" w:rsidR="007A2D87" w:rsidRPr="0036042D" w:rsidRDefault="007A2D87" w:rsidP="007A2D87">
                  <w:pPr>
                    <w:autoSpaceDE w:val="0"/>
                    <w:autoSpaceDN w:val="0"/>
                    <w:spacing w:after="66" w:line="220" w:lineRule="exact"/>
                  </w:pPr>
                </w:p>
              </w:tc>
              <w:tc>
                <w:tcPr>
                  <w:tcW w:w="69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29B82B61" w14:textId="77777777" w:rsidR="007A2D87" w:rsidRPr="001F37E7" w:rsidRDefault="007A2D87" w:rsidP="007A2D87">
                  <w:pPr>
                    <w:autoSpaceDE w:val="0"/>
                    <w:autoSpaceDN w:val="0"/>
                    <w:spacing w:before="98" w:after="0" w:line="271" w:lineRule="auto"/>
                    <w:ind w:left="72" w:right="864"/>
                    <w:rPr>
                      <w:lang w:val="ru-RU"/>
                    </w:rPr>
                  </w:pPr>
                  <w:r w:rsidRPr="001F37E7">
                    <w:rPr>
                      <w:rFonts w:ascii="Times New Roman" w:eastAsia="Times New Roman" w:hAnsi="Times New Roman"/>
                      <w:color w:val="000000"/>
                      <w:sz w:val="24"/>
                      <w:lang w:val="ru-RU"/>
                    </w:rPr>
                    <w:t xml:space="preserve">Характерные жанры, образы, элементы </w:t>
                  </w:r>
                  <w:r w:rsidRPr="001F37E7">
                    <w:rPr>
                      <w:lang w:val="ru-RU"/>
                    </w:rPr>
                    <w:br/>
                  </w:r>
                  <w:r w:rsidRPr="001F37E7">
                    <w:rPr>
                      <w:rFonts w:ascii="Times New Roman" w:eastAsia="Times New Roman" w:hAnsi="Times New Roman"/>
                      <w:color w:val="000000"/>
                      <w:sz w:val="24"/>
                      <w:lang w:val="ru-RU"/>
                    </w:rPr>
                    <w:t>музыкального языка</w:t>
                  </w:r>
                </w:p>
              </w:tc>
              <w:tc>
                <w:tcPr>
                  <w:tcW w:w="7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1964E708" w14:textId="77777777" w:rsidR="007A2D87" w:rsidRDefault="007A2D87" w:rsidP="007A2D87">
                  <w:pPr>
                    <w:autoSpaceDE w:val="0"/>
                    <w:autoSpaceDN w:val="0"/>
                    <w:spacing w:before="98" w:after="0" w:line="230" w:lineRule="auto"/>
                    <w:ind w:left="74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t>1</w:t>
                  </w:r>
                </w:p>
              </w:tc>
              <w:tc>
                <w:tcPr>
                  <w:tcW w:w="1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4EFFD9A0" w14:textId="77777777" w:rsidR="007A2D87" w:rsidRDefault="007A2D87" w:rsidP="007A2D87">
                  <w:pPr>
                    <w:autoSpaceDE w:val="0"/>
                    <w:autoSpaceDN w:val="0"/>
                    <w:spacing w:before="98" w:after="0" w:line="23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t>30.01.2023</w:t>
                  </w:r>
                </w:p>
              </w:tc>
            </w:tr>
            <w:tr w:rsidR="007A2D87" w14:paraId="35F82CB1" w14:textId="77777777" w:rsidTr="00496B44">
              <w:trPr>
                <w:trHeight w:hRule="exact" w:val="817"/>
              </w:trPr>
              <w:tc>
                <w:tcPr>
                  <w:tcW w:w="5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tbl>
                  <w:tblPr>
                    <w:tblW w:w="10084" w:type="dxa"/>
                    <w:tblInd w:w="13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98"/>
                    <w:gridCol w:w="6930"/>
                    <w:gridCol w:w="752"/>
                    <w:gridCol w:w="1804"/>
                  </w:tblGrid>
                  <w:tr w:rsidR="007A2D87" w:rsidRPr="0036042D" w14:paraId="7FC2ABCD" w14:textId="77777777" w:rsidTr="00496B44">
                    <w:trPr>
                      <w:trHeight w:hRule="exact" w:val="497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3EA4CCCB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14.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535158D1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720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Поэтическое звучание романса.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72C9384B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2C818471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12.12.2022</w:t>
                        </w:r>
                      </w:p>
                    </w:tc>
                  </w:tr>
                  <w:tr w:rsidR="007A2D87" w:rsidRPr="0036042D" w14:paraId="79D94DD1" w14:textId="77777777" w:rsidTr="00496B44">
                    <w:trPr>
                      <w:trHeight w:hRule="exact" w:val="488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6A45E5FC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15.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1694E0F9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288"/>
                          <w:rPr>
                            <w:lang w:val="ru-RU"/>
                          </w:rPr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Композитор, исполнитель, слушатель. </w:t>
                        </w: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КР № 2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68875D90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2C1D447E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19.12.2022</w:t>
                        </w:r>
                      </w:p>
                    </w:tc>
                  </w:tr>
                  <w:tr w:rsidR="007A2D87" w:rsidRPr="0036042D" w14:paraId="0A7A06C1" w14:textId="77777777" w:rsidTr="00496B44">
                    <w:trPr>
                      <w:trHeight w:hRule="exact" w:val="821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208B4609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16.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1A0A8B88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98" w:after="0"/>
                          <w:ind w:left="72" w:right="144"/>
                          <w:rPr>
                            <w:lang w:val="ru-RU"/>
                          </w:rPr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"Европейская классическая музыка" (А). 10ч Национальные истоки классической музыки.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2197A617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51CB9759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26.12.2022</w:t>
                        </w:r>
                      </w:p>
                    </w:tc>
                  </w:tr>
                  <w:tr w:rsidR="007A2D87" w:rsidRPr="0036042D" w14:paraId="44E61121" w14:textId="77777777" w:rsidTr="00496B44">
                    <w:trPr>
                      <w:trHeight w:hRule="exact" w:val="962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0661D04A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100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17.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718066DE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100" w:after="0" w:line="271" w:lineRule="auto"/>
                          <w:ind w:left="72" w:right="780"/>
                          <w:jc w:val="both"/>
                          <w:rPr>
                            <w:lang w:val="ru-RU"/>
                          </w:rPr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Национальные истоки классической музыки. Творчество Э. Грига.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65F7577F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100" w:after="0" w:line="230" w:lineRule="auto"/>
                          <w:ind w:left="74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5CE47EEC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100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09.01.2023</w:t>
                        </w:r>
                      </w:p>
                    </w:tc>
                  </w:tr>
                  <w:tr w:rsidR="007A2D87" w:rsidRPr="0036042D" w14:paraId="09ABE0AE" w14:textId="77777777" w:rsidTr="00496B44">
                    <w:trPr>
                      <w:trHeight w:hRule="exact" w:val="813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492C0052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18.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381521C1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864"/>
                          <w:rPr>
                            <w:lang w:val="ru-RU"/>
                          </w:rPr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Писатели и поэты о западноевропейской музыке.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1DBCCC65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6EFA0C04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16.01.2023</w:t>
                        </w:r>
                      </w:p>
                    </w:tc>
                  </w:tr>
                  <w:tr w:rsidR="007A2D87" w:rsidRPr="0036042D" w14:paraId="10ED6B1B" w14:textId="77777777" w:rsidTr="00496B44">
                    <w:trPr>
                      <w:trHeight w:hRule="exact" w:val="825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21D723FE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19.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558C8444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98" w:after="0" w:line="281" w:lineRule="auto"/>
                          <w:ind w:left="72" w:right="144"/>
                          <w:rPr>
                            <w:lang w:val="ru-RU"/>
                          </w:rPr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Значение и роль композитора —основоположника </w:t>
                        </w:r>
                        <w:r w:rsidRPr="0036042D">
                          <w:rPr>
                            <w:lang w:val="ru-RU"/>
                          </w:rPr>
                          <w:br/>
                        </w: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национальной классической музыки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0ABAF900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41EF35BD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23.01.2023</w:t>
                        </w:r>
                      </w:p>
                    </w:tc>
                  </w:tr>
                  <w:tr w:rsidR="007A2D87" w:rsidRPr="0036042D" w14:paraId="34126164" w14:textId="77777777" w:rsidTr="00496B44">
                    <w:trPr>
                      <w:trHeight w:hRule="exact" w:val="804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7F329D4F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20.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53C9C9DF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864"/>
                          <w:rPr>
                            <w:lang w:val="ru-RU"/>
                          </w:rPr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Характерные жанры, образы, элементы </w:t>
                        </w:r>
                        <w:r w:rsidRPr="0036042D">
                          <w:rPr>
                            <w:lang w:val="ru-RU"/>
                          </w:rPr>
                          <w:br/>
                        </w: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музыкального языка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7F5258AF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15212843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30.01.2023</w:t>
                        </w:r>
                      </w:p>
                    </w:tc>
                  </w:tr>
                  <w:tr w:rsidR="007A2D87" w:rsidRPr="0036042D" w14:paraId="159A4111" w14:textId="77777777" w:rsidTr="00496B44">
                    <w:trPr>
                      <w:trHeight w:hRule="exact" w:val="817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402F0502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21.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66DFE2BC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432"/>
                          <w:rPr>
                            <w:lang w:val="ru-RU"/>
                          </w:rPr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Кумиры публики (на примере творчества В. А.Моцарта)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360A2B4D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3F2BFD1E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06.02.2023</w:t>
                        </w:r>
                      </w:p>
                    </w:tc>
                  </w:tr>
                  <w:tr w:rsidR="007A2D87" w:rsidRPr="0036042D" w14:paraId="454F42D2" w14:textId="77777777" w:rsidTr="00496B44">
                    <w:trPr>
                      <w:trHeight w:hRule="exact" w:val="795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59BEE27F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22.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0B03FA42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720"/>
                          <w:rPr>
                            <w:lang w:val="ru-RU"/>
                          </w:rPr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Кумиры публики (на примере творчества Н. Паганини, Ф. Листа)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32A45A78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662F72AD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13.02.2023</w:t>
                        </w:r>
                      </w:p>
                    </w:tc>
                  </w:tr>
                  <w:tr w:rsidR="007A2D87" w:rsidRPr="0036042D" w14:paraId="67B8874C" w14:textId="77777777" w:rsidTr="00496B44">
                    <w:trPr>
                      <w:trHeight w:hRule="exact" w:val="825"/>
                    </w:trPr>
                    <w:tc>
                      <w:tcPr>
                        <w:tcW w:w="598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0CC34251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100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23.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39D3D09A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100" w:after="0" w:line="271" w:lineRule="auto"/>
                          <w:ind w:left="72" w:right="144"/>
                          <w:rPr>
                            <w:lang w:val="ru-RU"/>
                          </w:rPr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Понятие виртуозного исполнения. Музыкальный талант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0DF6801C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100" w:after="0" w:line="230" w:lineRule="auto"/>
                          <w:ind w:left="74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449D75AF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100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20.02.2023</w:t>
                        </w:r>
                      </w:p>
                    </w:tc>
                  </w:tr>
                  <w:tr w:rsidR="007A2D87" w:rsidRPr="0036042D" w14:paraId="3C625662" w14:textId="77777777" w:rsidTr="00496B44">
                    <w:trPr>
                      <w:trHeight w:hRule="exact" w:val="952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2D2B6ED0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24.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7646F33B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576"/>
                          <w:rPr>
                            <w:lang w:val="ru-RU"/>
                          </w:rPr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Музыкант и публика. Миссия композитора и исполнителя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1AEE1E30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3C08E5BD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27.02.2023</w:t>
                        </w:r>
                      </w:p>
                    </w:tc>
                  </w:tr>
                  <w:tr w:rsidR="007A2D87" w:rsidRPr="0036042D" w14:paraId="6432DB25" w14:textId="77777777" w:rsidTr="00496B44">
                    <w:trPr>
                      <w:trHeight w:hRule="exact" w:val="995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2398B576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25.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34762AC3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2"/>
                          <w:rPr>
                            <w:lang w:val="ru-RU"/>
                          </w:rPr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Культура слушателя. КР № 3</w:t>
                        </w:r>
                      </w:p>
                      <w:p w14:paraId="34534BD7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70" w:after="0" w:line="262" w:lineRule="auto"/>
                          <w:ind w:left="72" w:right="144"/>
                          <w:rPr>
                            <w:lang w:val="ru-RU"/>
                          </w:rPr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Традиции слушания музыки в прошлые века и сегодня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7A913824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3023B065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06.03.2023</w:t>
                        </w:r>
                      </w:p>
                    </w:tc>
                  </w:tr>
                </w:tbl>
                <w:p w14:paraId="0E0E0D16" w14:textId="77777777" w:rsidR="007A2D87" w:rsidRDefault="007A2D87" w:rsidP="007A2D87"/>
              </w:tc>
              <w:tc>
                <w:tcPr>
                  <w:tcW w:w="69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4C18B505" w14:textId="77777777" w:rsidR="007A2D87" w:rsidRPr="00E54718" w:rsidRDefault="007A2D87" w:rsidP="007A2D87">
                  <w:pPr>
                    <w:autoSpaceDE w:val="0"/>
                    <w:autoSpaceDN w:val="0"/>
                    <w:spacing w:before="98" w:after="0" w:line="262" w:lineRule="auto"/>
                    <w:ind w:left="72" w:right="432"/>
                    <w:rPr>
                      <w:lang w:val="ru-RU"/>
                    </w:rPr>
                  </w:pPr>
                  <w:r w:rsidRPr="001F37E7">
                    <w:rPr>
                      <w:rFonts w:ascii="Times New Roman" w:eastAsia="Times New Roman" w:hAnsi="Times New Roman"/>
                      <w:color w:val="000000"/>
                      <w:sz w:val="24"/>
                      <w:lang w:val="ru-RU"/>
                    </w:rPr>
                    <w:t>Кумиры публики (на примере творчества В. А.</w:t>
                  </w:r>
                  <w:r w:rsidRPr="00E54718">
                    <w:rPr>
                      <w:rFonts w:ascii="Times New Roman" w:eastAsia="Times New Roman" w:hAnsi="Times New Roman"/>
                      <w:color w:val="000000"/>
                      <w:sz w:val="24"/>
                      <w:lang w:val="ru-RU"/>
                    </w:rPr>
                    <w:t>Моцарта)</w:t>
                  </w:r>
                </w:p>
              </w:tc>
              <w:tc>
                <w:tcPr>
                  <w:tcW w:w="7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6AE56B36" w14:textId="77777777" w:rsidR="007A2D87" w:rsidRDefault="007A2D87" w:rsidP="007A2D87">
                  <w:pPr>
                    <w:autoSpaceDE w:val="0"/>
                    <w:autoSpaceDN w:val="0"/>
                    <w:spacing w:before="98" w:after="0" w:line="230" w:lineRule="auto"/>
                    <w:ind w:left="74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t>1</w:t>
                  </w:r>
                </w:p>
              </w:tc>
              <w:tc>
                <w:tcPr>
                  <w:tcW w:w="1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7E4EF41E" w14:textId="77777777" w:rsidR="007A2D87" w:rsidRDefault="007A2D87" w:rsidP="007A2D87">
                  <w:pPr>
                    <w:autoSpaceDE w:val="0"/>
                    <w:autoSpaceDN w:val="0"/>
                    <w:spacing w:before="98" w:after="0" w:line="23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t>06.02.2023</w:t>
                  </w:r>
                </w:p>
              </w:tc>
            </w:tr>
            <w:tr w:rsidR="007A2D87" w14:paraId="3D49D778" w14:textId="77777777" w:rsidTr="00496B44">
              <w:trPr>
                <w:trHeight w:hRule="exact" w:val="795"/>
              </w:trPr>
              <w:tc>
                <w:tcPr>
                  <w:tcW w:w="598" w:type="dxa"/>
                  <w:tcBorders>
                    <w:top w:val="single" w:sz="4" w:space="0" w:color="000000"/>
                    <w:left w:val="single" w:sz="4" w:space="0" w:color="000000"/>
                    <w:bottom w:val="single" w:sz="5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0CD75DA4" w14:textId="77777777" w:rsidR="007A2D87" w:rsidRPr="0036042D" w:rsidRDefault="007A2D87" w:rsidP="007A2D87">
                  <w:pPr>
                    <w:autoSpaceDE w:val="0"/>
                    <w:autoSpaceDN w:val="0"/>
                    <w:spacing w:after="66" w:line="220" w:lineRule="exact"/>
                  </w:pPr>
                </w:p>
              </w:tc>
              <w:tc>
                <w:tcPr>
                  <w:tcW w:w="6930" w:type="dxa"/>
                  <w:tcBorders>
                    <w:top w:val="single" w:sz="4" w:space="0" w:color="000000"/>
                    <w:left w:val="single" w:sz="4" w:space="0" w:color="000000"/>
                    <w:bottom w:val="single" w:sz="5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3D30202A" w14:textId="77777777" w:rsidR="007A2D87" w:rsidRPr="001F37E7" w:rsidRDefault="007A2D87" w:rsidP="007A2D87">
                  <w:pPr>
                    <w:autoSpaceDE w:val="0"/>
                    <w:autoSpaceDN w:val="0"/>
                    <w:spacing w:before="98" w:after="0" w:line="271" w:lineRule="auto"/>
                    <w:ind w:left="72" w:right="720"/>
                    <w:rPr>
                      <w:lang w:val="ru-RU"/>
                    </w:rPr>
                  </w:pPr>
                  <w:r w:rsidRPr="001F37E7">
                    <w:rPr>
                      <w:rFonts w:ascii="Times New Roman" w:eastAsia="Times New Roman" w:hAnsi="Times New Roman"/>
                      <w:color w:val="000000"/>
                      <w:sz w:val="24"/>
                      <w:lang w:val="ru-RU"/>
                    </w:rPr>
                    <w:t>Кумиры публики (на примере творчества Н. Паганини, Ф. Листа)</w:t>
                  </w:r>
                </w:p>
              </w:tc>
              <w:tc>
                <w:tcPr>
                  <w:tcW w:w="752" w:type="dxa"/>
                  <w:tcBorders>
                    <w:top w:val="single" w:sz="4" w:space="0" w:color="000000"/>
                    <w:left w:val="single" w:sz="4" w:space="0" w:color="000000"/>
                    <w:bottom w:val="single" w:sz="5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7A4EBEF3" w14:textId="77777777" w:rsidR="007A2D87" w:rsidRDefault="007A2D87" w:rsidP="007A2D87">
                  <w:pPr>
                    <w:autoSpaceDE w:val="0"/>
                    <w:autoSpaceDN w:val="0"/>
                    <w:spacing w:before="98" w:after="0" w:line="230" w:lineRule="auto"/>
                    <w:ind w:left="74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t>1</w:t>
                  </w:r>
                </w:p>
              </w:tc>
              <w:tc>
                <w:tcPr>
                  <w:tcW w:w="1804" w:type="dxa"/>
                  <w:tcBorders>
                    <w:top w:val="single" w:sz="4" w:space="0" w:color="000000"/>
                    <w:left w:val="single" w:sz="4" w:space="0" w:color="000000"/>
                    <w:bottom w:val="single" w:sz="5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3A006C5C" w14:textId="77777777" w:rsidR="007A2D87" w:rsidRDefault="007A2D87" w:rsidP="007A2D87">
                  <w:pPr>
                    <w:autoSpaceDE w:val="0"/>
                    <w:autoSpaceDN w:val="0"/>
                    <w:spacing w:before="98" w:after="0" w:line="23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t>13.02.2023</w:t>
                  </w:r>
                </w:p>
              </w:tc>
            </w:tr>
            <w:tr w:rsidR="007A2D87" w14:paraId="78EDD92F" w14:textId="77777777" w:rsidTr="00496B44">
              <w:trPr>
                <w:trHeight w:hRule="exact" w:val="825"/>
              </w:trPr>
              <w:tc>
                <w:tcPr>
                  <w:tcW w:w="598" w:type="dxa"/>
                  <w:tcBorders>
                    <w:top w:val="single" w:sz="5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tbl>
                  <w:tblPr>
                    <w:tblW w:w="10084" w:type="dxa"/>
                    <w:tblInd w:w="13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98"/>
                    <w:gridCol w:w="6930"/>
                    <w:gridCol w:w="752"/>
                    <w:gridCol w:w="1804"/>
                  </w:tblGrid>
                  <w:tr w:rsidR="007A2D87" w:rsidRPr="0036042D" w14:paraId="33B3ABC3" w14:textId="77777777" w:rsidTr="00496B44">
                    <w:trPr>
                      <w:trHeight w:hRule="exact" w:val="497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54DBEC76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14.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140B4ADA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720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Поэтическое звучание романса.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10435AD3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03000B07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12.12.2022</w:t>
                        </w:r>
                      </w:p>
                    </w:tc>
                  </w:tr>
                  <w:tr w:rsidR="007A2D87" w:rsidRPr="0036042D" w14:paraId="1B4C7BEE" w14:textId="77777777" w:rsidTr="00496B44">
                    <w:trPr>
                      <w:trHeight w:hRule="exact" w:val="488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0ED135BB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15.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0B0701E8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288"/>
                          <w:rPr>
                            <w:lang w:val="ru-RU"/>
                          </w:rPr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Композитор, исполнитель, слушатель. </w:t>
                        </w: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КР № 2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26E0D2E3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1A070B62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19.12.2022</w:t>
                        </w:r>
                      </w:p>
                    </w:tc>
                  </w:tr>
                  <w:tr w:rsidR="007A2D87" w:rsidRPr="0036042D" w14:paraId="0A819C3F" w14:textId="77777777" w:rsidTr="00496B44">
                    <w:trPr>
                      <w:trHeight w:hRule="exact" w:val="821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603B1E52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16.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570706DB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98" w:after="0"/>
                          <w:ind w:left="72" w:right="144"/>
                          <w:rPr>
                            <w:lang w:val="ru-RU"/>
                          </w:rPr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"Европейская классическая музыка" (А). 10ч Национальные истоки классической музыки.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439EDBF2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4068AB54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26.12.2022</w:t>
                        </w:r>
                      </w:p>
                    </w:tc>
                  </w:tr>
                  <w:tr w:rsidR="007A2D87" w:rsidRPr="0036042D" w14:paraId="6C237428" w14:textId="77777777" w:rsidTr="00496B44">
                    <w:trPr>
                      <w:trHeight w:hRule="exact" w:val="962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2953D17D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100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17.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0F986F85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100" w:after="0" w:line="271" w:lineRule="auto"/>
                          <w:ind w:left="72" w:right="780"/>
                          <w:jc w:val="both"/>
                          <w:rPr>
                            <w:lang w:val="ru-RU"/>
                          </w:rPr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Национальные истоки классической музыки. Творчество Э. Грига.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65FB0340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100" w:after="0" w:line="230" w:lineRule="auto"/>
                          <w:ind w:left="74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69B8A875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100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09.01.2023</w:t>
                        </w:r>
                      </w:p>
                    </w:tc>
                  </w:tr>
                  <w:tr w:rsidR="007A2D87" w:rsidRPr="0036042D" w14:paraId="2BAE956C" w14:textId="77777777" w:rsidTr="00496B44">
                    <w:trPr>
                      <w:trHeight w:hRule="exact" w:val="813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272C12B3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18.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60D633B8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864"/>
                          <w:rPr>
                            <w:lang w:val="ru-RU"/>
                          </w:rPr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Писатели и поэты о западноевропейской музыке.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148AF9C1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329C27C6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16.01.2023</w:t>
                        </w:r>
                      </w:p>
                    </w:tc>
                  </w:tr>
                  <w:tr w:rsidR="007A2D87" w:rsidRPr="0036042D" w14:paraId="08FEE289" w14:textId="77777777" w:rsidTr="00496B44">
                    <w:trPr>
                      <w:trHeight w:hRule="exact" w:val="825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63A71671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19.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1C14CE76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98" w:after="0" w:line="281" w:lineRule="auto"/>
                          <w:ind w:left="72" w:right="144"/>
                          <w:rPr>
                            <w:lang w:val="ru-RU"/>
                          </w:rPr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Значение и роль композитора —основоположника </w:t>
                        </w:r>
                        <w:r w:rsidRPr="0036042D">
                          <w:rPr>
                            <w:lang w:val="ru-RU"/>
                          </w:rPr>
                          <w:br/>
                        </w: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национальной классической музыки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65413D70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12DED0D9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23.01.2023</w:t>
                        </w:r>
                      </w:p>
                    </w:tc>
                  </w:tr>
                  <w:tr w:rsidR="007A2D87" w:rsidRPr="0036042D" w14:paraId="7CD6E364" w14:textId="77777777" w:rsidTr="00496B44">
                    <w:trPr>
                      <w:trHeight w:hRule="exact" w:val="804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3545631C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20.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41F7EBA2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864"/>
                          <w:rPr>
                            <w:lang w:val="ru-RU"/>
                          </w:rPr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Характерные жанры, образы, элементы </w:t>
                        </w:r>
                        <w:r w:rsidRPr="0036042D">
                          <w:rPr>
                            <w:lang w:val="ru-RU"/>
                          </w:rPr>
                          <w:br/>
                        </w: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музыкального языка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5F17841C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24341358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30.01.2023</w:t>
                        </w:r>
                      </w:p>
                    </w:tc>
                  </w:tr>
                  <w:tr w:rsidR="007A2D87" w:rsidRPr="0036042D" w14:paraId="68AE7097" w14:textId="77777777" w:rsidTr="00496B44">
                    <w:trPr>
                      <w:trHeight w:hRule="exact" w:val="817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5ADE7E05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21.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2495680D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432"/>
                          <w:rPr>
                            <w:lang w:val="ru-RU"/>
                          </w:rPr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Кумиры публики (на примере творчества В. А.Моцарта)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12C57339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3BE20389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06.02.2023</w:t>
                        </w:r>
                      </w:p>
                    </w:tc>
                  </w:tr>
                  <w:tr w:rsidR="007A2D87" w:rsidRPr="0036042D" w14:paraId="3ABE3670" w14:textId="77777777" w:rsidTr="00496B44">
                    <w:trPr>
                      <w:trHeight w:hRule="exact" w:val="795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0722382F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22.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46D2290F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720"/>
                          <w:rPr>
                            <w:lang w:val="ru-RU"/>
                          </w:rPr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Кумиры публики (на примере творчества Н. Паганини, Ф. Листа)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077DF0F4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05918594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13.02.2023</w:t>
                        </w:r>
                      </w:p>
                    </w:tc>
                  </w:tr>
                  <w:tr w:rsidR="007A2D87" w:rsidRPr="0036042D" w14:paraId="26D8A32A" w14:textId="77777777" w:rsidTr="00496B44">
                    <w:trPr>
                      <w:trHeight w:hRule="exact" w:val="825"/>
                    </w:trPr>
                    <w:tc>
                      <w:tcPr>
                        <w:tcW w:w="598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2E3B3EF4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100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23.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31EAEF6F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100" w:after="0" w:line="271" w:lineRule="auto"/>
                          <w:ind w:left="72" w:right="144"/>
                          <w:rPr>
                            <w:lang w:val="ru-RU"/>
                          </w:rPr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Понятие виртуозного исполнения. Музыкальный талант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1CF0322B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100" w:after="0" w:line="230" w:lineRule="auto"/>
                          <w:ind w:left="74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45C161FB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100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20.02.2023</w:t>
                        </w:r>
                      </w:p>
                    </w:tc>
                  </w:tr>
                  <w:tr w:rsidR="007A2D87" w:rsidRPr="0036042D" w14:paraId="3862389C" w14:textId="77777777" w:rsidTr="00496B44">
                    <w:trPr>
                      <w:trHeight w:hRule="exact" w:val="952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5FF858F3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24.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5579422F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576"/>
                          <w:rPr>
                            <w:lang w:val="ru-RU"/>
                          </w:rPr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Музыкант и публика. Миссия композитора и исполнителя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27ECF219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48106792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27.02.2023</w:t>
                        </w:r>
                      </w:p>
                    </w:tc>
                  </w:tr>
                  <w:tr w:rsidR="007A2D87" w:rsidRPr="0036042D" w14:paraId="185831D6" w14:textId="77777777" w:rsidTr="00496B44">
                    <w:trPr>
                      <w:trHeight w:hRule="exact" w:val="995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2B229A15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25.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697DD033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2"/>
                          <w:rPr>
                            <w:lang w:val="ru-RU"/>
                          </w:rPr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Культура слушателя. КР № 3</w:t>
                        </w:r>
                      </w:p>
                      <w:p w14:paraId="1AA913B0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70" w:after="0" w:line="262" w:lineRule="auto"/>
                          <w:ind w:left="72" w:right="144"/>
                          <w:rPr>
                            <w:lang w:val="ru-RU"/>
                          </w:rPr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Традиции слушания музыки в прошлые века и сегодня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636514A3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37D598EB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06.03.2023</w:t>
                        </w:r>
                      </w:p>
                    </w:tc>
                  </w:tr>
                </w:tbl>
                <w:p w14:paraId="0A7C96A4" w14:textId="77777777" w:rsidR="007A2D87" w:rsidRDefault="007A2D87" w:rsidP="007A2D87"/>
              </w:tc>
              <w:tc>
                <w:tcPr>
                  <w:tcW w:w="6930" w:type="dxa"/>
                  <w:tcBorders>
                    <w:top w:val="single" w:sz="5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68ABD862" w14:textId="77777777" w:rsidR="007A2D87" w:rsidRPr="001F37E7" w:rsidRDefault="007A2D87" w:rsidP="007A2D87">
                  <w:pPr>
                    <w:autoSpaceDE w:val="0"/>
                    <w:autoSpaceDN w:val="0"/>
                    <w:spacing w:before="100" w:after="0" w:line="271" w:lineRule="auto"/>
                    <w:ind w:left="72" w:right="144"/>
                    <w:rPr>
                      <w:lang w:val="ru-RU"/>
                    </w:rPr>
                  </w:pPr>
                  <w:r w:rsidRPr="001F37E7">
                    <w:rPr>
                      <w:rFonts w:ascii="Times New Roman" w:eastAsia="Times New Roman" w:hAnsi="Times New Roman"/>
                      <w:color w:val="000000"/>
                      <w:sz w:val="24"/>
                      <w:lang w:val="ru-RU"/>
                    </w:rPr>
                    <w:t>Понятие виртуозного исполнения. Музыкальный талант</w:t>
                  </w:r>
                </w:p>
              </w:tc>
              <w:tc>
                <w:tcPr>
                  <w:tcW w:w="752" w:type="dxa"/>
                  <w:tcBorders>
                    <w:top w:val="single" w:sz="5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23991A65" w14:textId="77777777" w:rsidR="007A2D87" w:rsidRDefault="007A2D87" w:rsidP="007A2D87">
                  <w:pPr>
                    <w:autoSpaceDE w:val="0"/>
                    <w:autoSpaceDN w:val="0"/>
                    <w:spacing w:before="100" w:after="0" w:line="230" w:lineRule="auto"/>
                    <w:ind w:left="74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t>1</w:t>
                  </w:r>
                </w:p>
              </w:tc>
              <w:tc>
                <w:tcPr>
                  <w:tcW w:w="1804" w:type="dxa"/>
                  <w:tcBorders>
                    <w:top w:val="single" w:sz="5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439652A8" w14:textId="77777777" w:rsidR="007A2D87" w:rsidRDefault="007A2D87" w:rsidP="007A2D87">
                  <w:pPr>
                    <w:autoSpaceDE w:val="0"/>
                    <w:autoSpaceDN w:val="0"/>
                    <w:spacing w:before="100" w:after="0" w:line="23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t>20.02.2023</w:t>
                  </w:r>
                </w:p>
              </w:tc>
            </w:tr>
            <w:tr w:rsidR="007A2D87" w14:paraId="751F6A45" w14:textId="77777777" w:rsidTr="00496B44">
              <w:trPr>
                <w:trHeight w:hRule="exact" w:val="952"/>
              </w:trPr>
              <w:tc>
                <w:tcPr>
                  <w:tcW w:w="5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57B1DE54" w14:textId="77777777" w:rsidR="007A2D87" w:rsidRPr="0036042D" w:rsidRDefault="007A2D87" w:rsidP="007A2D87">
                  <w:pPr>
                    <w:autoSpaceDE w:val="0"/>
                    <w:autoSpaceDN w:val="0"/>
                    <w:spacing w:after="66" w:line="220" w:lineRule="exact"/>
                  </w:pPr>
                </w:p>
              </w:tc>
              <w:tc>
                <w:tcPr>
                  <w:tcW w:w="69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5DAB18E7" w14:textId="77777777" w:rsidR="007A2D87" w:rsidRPr="001F37E7" w:rsidRDefault="007A2D87" w:rsidP="007A2D87">
                  <w:pPr>
                    <w:autoSpaceDE w:val="0"/>
                    <w:autoSpaceDN w:val="0"/>
                    <w:spacing w:before="98" w:after="0" w:line="271" w:lineRule="auto"/>
                    <w:ind w:left="72" w:right="576"/>
                    <w:rPr>
                      <w:lang w:val="ru-RU"/>
                    </w:rPr>
                  </w:pPr>
                  <w:r w:rsidRPr="001F37E7">
                    <w:rPr>
                      <w:rFonts w:ascii="Times New Roman" w:eastAsia="Times New Roman" w:hAnsi="Times New Roman"/>
                      <w:color w:val="000000"/>
                      <w:sz w:val="24"/>
                      <w:lang w:val="ru-RU"/>
                    </w:rPr>
                    <w:t>Музыкант и публика. Миссия композитора и исполнителя</w:t>
                  </w:r>
                </w:p>
              </w:tc>
              <w:tc>
                <w:tcPr>
                  <w:tcW w:w="7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07E72E56" w14:textId="77777777" w:rsidR="007A2D87" w:rsidRDefault="007A2D87" w:rsidP="007A2D87">
                  <w:pPr>
                    <w:autoSpaceDE w:val="0"/>
                    <w:autoSpaceDN w:val="0"/>
                    <w:spacing w:before="98" w:after="0" w:line="230" w:lineRule="auto"/>
                    <w:ind w:left="74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t>1</w:t>
                  </w:r>
                </w:p>
              </w:tc>
              <w:tc>
                <w:tcPr>
                  <w:tcW w:w="1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4AE9599B" w14:textId="77777777" w:rsidR="007A2D87" w:rsidRDefault="007A2D87" w:rsidP="007A2D87">
                  <w:pPr>
                    <w:autoSpaceDE w:val="0"/>
                    <w:autoSpaceDN w:val="0"/>
                    <w:spacing w:before="98" w:after="0" w:line="23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t>27.02.2023</w:t>
                  </w:r>
                </w:p>
              </w:tc>
            </w:tr>
            <w:tr w:rsidR="007A2D87" w14:paraId="4AAF78A8" w14:textId="77777777" w:rsidTr="00496B44">
              <w:trPr>
                <w:trHeight w:hRule="exact" w:val="995"/>
              </w:trPr>
              <w:tc>
                <w:tcPr>
                  <w:tcW w:w="5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tbl>
                  <w:tblPr>
                    <w:tblW w:w="10084" w:type="dxa"/>
                    <w:tblInd w:w="13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98"/>
                    <w:gridCol w:w="6930"/>
                    <w:gridCol w:w="752"/>
                    <w:gridCol w:w="1804"/>
                  </w:tblGrid>
                  <w:tr w:rsidR="007A2D87" w:rsidRPr="0036042D" w14:paraId="3BC670FC" w14:textId="77777777" w:rsidTr="00496B44">
                    <w:trPr>
                      <w:trHeight w:hRule="exact" w:val="497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513CC689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14.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23995E26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720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Поэтическое звучание романса.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4DBD8C41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7BBA7925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12.12.2022</w:t>
                        </w:r>
                      </w:p>
                    </w:tc>
                  </w:tr>
                  <w:tr w:rsidR="007A2D87" w:rsidRPr="0036042D" w14:paraId="418828EC" w14:textId="77777777" w:rsidTr="00496B44">
                    <w:trPr>
                      <w:trHeight w:hRule="exact" w:val="488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46E946CB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15.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7E4DAC04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288"/>
                          <w:rPr>
                            <w:lang w:val="ru-RU"/>
                          </w:rPr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Композитор, исполнитель, слушатель. </w:t>
                        </w: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КР № 2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04CD003B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478E84C4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19.12.2022</w:t>
                        </w:r>
                      </w:p>
                    </w:tc>
                  </w:tr>
                  <w:tr w:rsidR="007A2D87" w:rsidRPr="0036042D" w14:paraId="64063C47" w14:textId="77777777" w:rsidTr="00496B44">
                    <w:trPr>
                      <w:trHeight w:hRule="exact" w:val="821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1F96B7C8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16.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74154985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98" w:after="0"/>
                          <w:ind w:left="72" w:right="144"/>
                          <w:rPr>
                            <w:lang w:val="ru-RU"/>
                          </w:rPr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"Европейская классическая музыка" (А). 10ч Национальные истоки классической музыки.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6FB279A9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2CF23C76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26.12.2022</w:t>
                        </w:r>
                      </w:p>
                    </w:tc>
                  </w:tr>
                  <w:tr w:rsidR="007A2D87" w:rsidRPr="0036042D" w14:paraId="733A1912" w14:textId="77777777" w:rsidTr="00496B44">
                    <w:trPr>
                      <w:trHeight w:hRule="exact" w:val="962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5E435F96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100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17.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59B6D7A1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100" w:after="0" w:line="271" w:lineRule="auto"/>
                          <w:ind w:left="72" w:right="780"/>
                          <w:jc w:val="both"/>
                          <w:rPr>
                            <w:lang w:val="ru-RU"/>
                          </w:rPr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Национальные истоки классической музыки. Творчество Э. Грига.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567B2908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100" w:after="0" w:line="230" w:lineRule="auto"/>
                          <w:ind w:left="74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4DE2072D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100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09.01.2023</w:t>
                        </w:r>
                      </w:p>
                    </w:tc>
                  </w:tr>
                  <w:tr w:rsidR="007A2D87" w:rsidRPr="0036042D" w14:paraId="2C04D047" w14:textId="77777777" w:rsidTr="00496B44">
                    <w:trPr>
                      <w:trHeight w:hRule="exact" w:val="813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16E0AB92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18.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4422C666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864"/>
                          <w:rPr>
                            <w:lang w:val="ru-RU"/>
                          </w:rPr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Писатели и поэты о западноевропейской музыке.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0522000A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04682FF7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16.01.2023</w:t>
                        </w:r>
                      </w:p>
                    </w:tc>
                  </w:tr>
                  <w:tr w:rsidR="007A2D87" w:rsidRPr="0036042D" w14:paraId="6FAB3F7D" w14:textId="77777777" w:rsidTr="00496B44">
                    <w:trPr>
                      <w:trHeight w:hRule="exact" w:val="825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4FB6FA73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19.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39B2F2A2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98" w:after="0" w:line="281" w:lineRule="auto"/>
                          <w:ind w:left="72" w:right="144"/>
                          <w:rPr>
                            <w:lang w:val="ru-RU"/>
                          </w:rPr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Значение и роль композитора —основоположника </w:t>
                        </w:r>
                        <w:r w:rsidRPr="0036042D">
                          <w:rPr>
                            <w:lang w:val="ru-RU"/>
                          </w:rPr>
                          <w:br/>
                        </w: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национальной классической музыки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2112F710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6F9CDBDA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23.01.2023</w:t>
                        </w:r>
                      </w:p>
                    </w:tc>
                  </w:tr>
                  <w:tr w:rsidR="007A2D87" w:rsidRPr="0036042D" w14:paraId="5A2EDAA5" w14:textId="77777777" w:rsidTr="00496B44">
                    <w:trPr>
                      <w:trHeight w:hRule="exact" w:val="804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17AFA403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20.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4833B578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864"/>
                          <w:rPr>
                            <w:lang w:val="ru-RU"/>
                          </w:rPr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Характерные жанры, образы, элементы </w:t>
                        </w:r>
                        <w:r w:rsidRPr="0036042D">
                          <w:rPr>
                            <w:lang w:val="ru-RU"/>
                          </w:rPr>
                          <w:br/>
                        </w: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музыкального языка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02C5A725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73A9F527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30.01.2023</w:t>
                        </w:r>
                      </w:p>
                    </w:tc>
                  </w:tr>
                  <w:tr w:rsidR="007A2D87" w:rsidRPr="0036042D" w14:paraId="683C8503" w14:textId="77777777" w:rsidTr="00496B44">
                    <w:trPr>
                      <w:trHeight w:hRule="exact" w:val="817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5286D810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21.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1A1BBBC6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432"/>
                          <w:rPr>
                            <w:lang w:val="ru-RU"/>
                          </w:rPr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Кумиры публики (на примере творчества В. А.Моцарта)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34FF6C3A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45E7C9FB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06.02.2023</w:t>
                        </w:r>
                      </w:p>
                    </w:tc>
                  </w:tr>
                  <w:tr w:rsidR="007A2D87" w:rsidRPr="0036042D" w14:paraId="78B8F538" w14:textId="77777777" w:rsidTr="00496B44">
                    <w:trPr>
                      <w:trHeight w:hRule="exact" w:val="795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74C7B454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22.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2C5DFE77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720"/>
                          <w:rPr>
                            <w:lang w:val="ru-RU"/>
                          </w:rPr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Кумиры публики (на примере творчества Н. Паганини, Ф. Листа)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2CF7F020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3EC3CDBF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13.02.2023</w:t>
                        </w:r>
                      </w:p>
                    </w:tc>
                  </w:tr>
                  <w:tr w:rsidR="007A2D87" w:rsidRPr="0036042D" w14:paraId="2675E15D" w14:textId="77777777" w:rsidTr="00496B44">
                    <w:trPr>
                      <w:trHeight w:hRule="exact" w:val="825"/>
                    </w:trPr>
                    <w:tc>
                      <w:tcPr>
                        <w:tcW w:w="598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6AA46791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100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23.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40261A31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100" w:after="0" w:line="271" w:lineRule="auto"/>
                          <w:ind w:left="72" w:right="144"/>
                          <w:rPr>
                            <w:lang w:val="ru-RU"/>
                          </w:rPr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Понятие виртуозного исполнения. Музыкальный талант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10C78E97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100" w:after="0" w:line="230" w:lineRule="auto"/>
                          <w:ind w:left="74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52B5E097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100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20.02.2023</w:t>
                        </w:r>
                      </w:p>
                    </w:tc>
                  </w:tr>
                  <w:tr w:rsidR="007A2D87" w:rsidRPr="0036042D" w14:paraId="079B6678" w14:textId="77777777" w:rsidTr="00496B44">
                    <w:trPr>
                      <w:trHeight w:hRule="exact" w:val="952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135384D4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24.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061B7CE8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576"/>
                          <w:rPr>
                            <w:lang w:val="ru-RU"/>
                          </w:rPr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Музыкант и публика. Миссия композитора и исполнителя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6793731F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1EB457DC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27.02.2023</w:t>
                        </w:r>
                      </w:p>
                    </w:tc>
                  </w:tr>
                  <w:tr w:rsidR="007A2D87" w:rsidRPr="0036042D" w14:paraId="382B5A98" w14:textId="77777777" w:rsidTr="00496B44">
                    <w:trPr>
                      <w:trHeight w:hRule="exact" w:val="995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6FB6D15F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25.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538B2A2A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2"/>
                          <w:rPr>
                            <w:lang w:val="ru-RU"/>
                          </w:rPr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Культура слушателя. КР № 3</w:t>
                        </w:r>
                      </w:p>
                      <w:p w14:paraId="1CDD6274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70" w:after="0" w:line="262" w:lineRule="auto"/>
                          <w:ind w:left="72" w:right="144"/>
                          <w:rPr>
                            <w:lang w:val="ru-RU"/>
                          </w:rPr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Традиции слушания музыки в прошлые века и сегодня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7416C3C5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14:paraId="28614F49" w14:textId="77777777" w:rsidR="007A2D87" w:rsidRPr="0036042D" w:rsidRDefault="007A2D87" w:rsidP="007A2D87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06.03.2023</w:t>
                        </w:r>
                      </w:p>
                    </w:tc>
                  </w:tr>
                </w:tbl>
                <w:p w14:paraId="723F4019" w14:textId="77777777" w:rsidR="007A2D87" w:rsidRDefault="007A2D87" w:rsidP="007A2D87"/>
              </w:tc>
              <w:tc>
                <w:tcPr>
                  <w:tcW w:w="69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7F8AF8D6" w14:textId="77777777" w:rsidR="007A2D87" w:rsidRPr="001F37E7" w:rsidRDefault="007A2D87" w:rsidP="007A2D87">
                  <w:pPr>
                    <w:autoSpaceDE w:val="0"/>
                    <w:autoSpaceDN w:val="0"/>
                    <w:spacing w:before="98" w:after="0" w:line="230" w:lineRule="auto"/>
                    <w:ind w:left="72"/>
                    <w:rPr>
                      <w:lang w:val="ru-RU"/>
                    </w:rPr>
                  </w:pPr>
                  <w:r w:rsidRPr="001F37E7">
                    <w:rPr>
                      <w:rFonts w:ascii="Times New Roman" w:eastAsia="Times New Roman" w:hAnsi="Times New Roman"/>
                      <w:color w:val="000000"/>
                      <w:sz w:val="24"/>
                      <w:lang w:val="ru-RU"/>
                    </w:rPr>
                    <w:t>Культура слушателя.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lang w:val="ru-RU"/>
                    </w:rPr>
                    <w:t xml:space="preserve"> КР № 3</w:t>
                  </w:r>
                </w:p>
                <w:p w14:paraId="11793064" w14:textId="77777777" w:rsidR="007A2D87" w:rsidRPr="001F37E7" w:rsidRDefault="007A2D87" w:rsidP="007A2D87">
                  <w:pPr>
                    <w:autoSpaceDE w:val="0"/>
                    <w:autoSpaceDN w:val="0"/>
                    <w:spacing w:before="70" w:after="0" w:line="262" w:lineRule="auto"/>
                    <w:ind w:left="72" w:right="144"/>
                    <w:rPr>
                      <w:lang w:val="ru-RU"/>
                    </w:rPr>
                  </w:pPr>
                  <w:r w:rsidRPr="001F37E7">
                    <w:rPr>
                      <w:rFonts w:ascii="Times New Roman" w:eastAsia="Times New Roman" w:hAnsi="Times New Roman"/>
                      <w:color w:val="000000"/>
                      <w:sz w:val="24"/>
                      <w:lang w:val="ru-RU"/>
                    </w:rPr>
                    <w:t>Традиции слушания музыки в прошлые века и сегодня</w:t>
                  </w:r>
                </w:p>
              </w:tc>
              <w:tc>
                <w:tcPr>
                  <w:tcW w:w="7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71422F89" w14:textId="77777777" w:rsidR="007A2D87" w:rsidRDefault="007A2D87" w:rsidP="007A2D87">
                  <w:pPr>
                    <w:autoSpaceDE w:val="0"/>
                    <w:autoSpaceDN w:val="0"/>
                    <w:spacing w:before="98" w:after="0" w:line="230" w:lineRule="auto"/>
                    <w:ind w:left="74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t>1</w:t>
                  </w:r>
                </w:p>
              </w:tc>
              <w:tc>
                <w:tcPr>
                  <w:tcW w:w="1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1326985A" w14:textId="77777777" w:rsidR="007A2D87" w:rsidRDefault="007A2D87" w:rsidP="007A2D87">
                  <w:pPr>
                    <w:autoSpaceDE w:val="0"/>
                    <w:autoSpaceDN w:val="0"/>
                    <w:spacing w:before="98" w:after="0" w:line="23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t>06.03.2023</w:t>
                  </w:r>
                </w:p>
              </w:tc>
            </w:tr>
          </w:tbl>
          <w:p w14:paraId="48B49534" w14:textId="77777777" w:rsidR="007A2D87" w:rsidRDefault="007A2D87" w:rsidP="007A2D87">
            <w:pPr>
              <w:autoSpaceDE w:val="0"/>
              <w:autoSpaceDN w:val="0"/>
              <w:spacing w:after="0" w:line="14" w:lineRule="exact"/>
            </w:pPr>
          </w:p>
          <w:tbl>
            <w:tblPr>
              <w:tblW w:w="10086" w:type="dxa"/>
              <w:tblInd w:w="12" w:type="dxa"/>
              <w:tblLayout w:type="fixed"/>
              <w:tblLook w:val="04A0" w:firstRow="1" w:lastRow="0" w:firstColumn="1" w:lastColumn="0" w:noHBand="0" w:noVBand="1"/>
            </w:tblPr>
            <w:tblGrid>
              <w:gridCol w:w="602"/>
              <w:gridCol w:w="6927"/>
              <w:gridCol w:w="752"/>
              <w:gridCol w:w="1805"/>
            </w:tblGrid>
            <w:tr w:rsidR="007A2D87" w14:paraId="3EF1E819" w14:textId="77777777" w:rsidTr="00496B44">
              <w:trPr>
                <w:trHeight w:hRule="exact" w:val="1004"/>
              </w:trPr>
              <w:tc>
                <w:tcPr>
                  <w:tcW w:w="6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52CCD35E" w14:textId="77777777" w:rsidR="007A2D87" w:rsidRDefault="007A2D87" w:rsidP="007A2D87">
                  <w:pPr>
                    <w:autoSpaceDE w:val="0"/>
                    <w:autoSpaceDN w:val="0"/>
                    <w:spacing w:before="98" w:after="0" w:line="23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t>26.</w:t>
                  </w:r>
                </w:p>
              </w:tc>
              <w:tc>
                <w:tcPr>
                  <w:tcW w:w="69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16D59112" w14:textId="77777777" w:rsidR="007A2D87" w:rsidRPr="001F37E7" w:rsidRDefault="007A2D87" w:rsidP="007A2D87">
                  <w:pPr>
                    <w:autoSpaceDE w:val="0"/>
                    <w:autoSpaceDN w:val="0"/>
                    <w:spacing w:before="98" w:after="0" w:line="262" w:lineRule="auto"/>
                    <w:ind w:left="72" w:right="288"/>
                    <w:rPr>
                      <w:lang w:val="ru-RU"/>
                    </w:rPr>
                  </w:pPr>
                  <w:r w:rsidRPr="001F37E7">
                    <w:rPr>
                      <w:rFonts w:ascii="Times New Roman" w:eastAsia="Times New Roman" w:hAnsi="Times New Roman"/>
                      <w:color w:val="000000"/>
                      <w:sz w:val="24"/>
                      <w:lang w:val="ru-RU"/>
                    </w:rPr>
                    <w:t xml:space="preserve"> "Связь музыки с другими видами искусства" (А).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lang w:val="ru-RU"/>
                    </w:rPr>
                    <w:t xml:space="preserve"> 9 ч</w:t>
                  </w:r>
                </w:p>
                <w:p w14:paraId="1A2B23CD" w14:textId="77777777" w:rsidR="007A2D87" w:rsidRPr="001F37E7" w:rsidRDefault="007A2D87" w:rsidP="007A2D87">
                  <w:pPr>
                    <w:autoSpaceDE w:val="0"/>
                    <w:autoSpaceDN w:val="0"/>
                    <w:spacing w:before="70" w:after="0" w:line="262" w:lineRule="auto"/>
                    <w:ind w:left="72" w:right="144"/>
                    <w:rPr>
                      <w:lang w:val="ru-RU"/>
                    </w:rPr>
                  </w:pPr>
                  <w:r w:rsidRPr="001F37E7">
                    <w:rPr>
                      <w:rFonts w:ascii="Times New Roman" w:eastAsia="Times New Roman" w:hAnsi="Times New Roman"/>
                      <w:color w:val="000000"/>
                      <w:sz w:val="24"/>
                      <w:lang w:val="ru-RU"/>
                    </w:rPr>
                    <w:t xml:space="preserve">Единство слова и музыки в вокальных жанрах. </w:t>
                  </w:r>
                </w:p>
              </w:tc>
              <w:tc>
                <w:tcPr>
                  <w:tcW w:w="7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04093529" w14:textId="77777777" w:rsidR="007A2D87" w:rsidRDefault="007A2D87" w:rsidP="007A2D87">
                  <w:pPr>
                    <w:autoSpaceDE w:val="0"/>
                    <w:autoSpaceDN w:val="0"/>
                    <w:spacing w:before="98" w:after="0" w:line="230" w:lineRule="auto"/>
                    <w:ind w:left="74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t>1</w:t>
                  </w:r>
                </w:p>
              </w:tc>
              <w:tc>
                <w:tcPr>
                  <w:tcW w:w="18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70491685" w14:textId="77777777" w:rsidR="007A2D87" w:rsidRDefault="007A2D87" w:rsidP="007A2D87">
                  <w:pPr>
                    <w:autoSpaceDE w:val="0"/>
                    <w:autoSpaceDN w:val="0"/>
                    <w:spacing w:before="98" w:after="0" w:line="23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t>13.03.2023</w:t>
                  </w:r>
                </w:p>
              </w:tc>
            </w:tr>
            <w:tr w:rsidR="007A2D87" w14:paraId="24DA2CA8" w14:textId="77777777" w:rsidTr="00496B44">
              <w:trPr>
                <w:trHeight w:hRule="exact" w:val="834"/>
              </w:trPr>
              <w:tc>
                <w:tcPr>
                  <w:tcW w:w="6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6161E39E" w14:textId="77777777" w:rsidR="007A2D87" w:rsidRDefault="007A2D87" w:rsidP="007A2D87">
                  <w:pPr>
                    <w:autoSpaceDE w:val="0"/>
                    <w:autoSpaceDN w:val="0"/>
                    <w:spacing w:before="98" w:after="0" w:line="23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t>27.</w:t>
                  </w:r>
                </w:p>
              </w:tc>
              <w:tc>
                <w:tcPr>
                  <w:tcW w:w="69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03660AC1" w14:textId="77777777" w:rsidR="007A2D87" w:rsidRPr="001F37E7" w:rsidRDefault="007A2D87" w:rsidP="007A2D87">
                  <w:pPr>
                    <w:autoSpaceDE w:val="0"/>
                    <w:autoSpaceDN w:val="0"/>
                    <w:spacing w:before="98" w:after="0" w:line="271" w:lineRule="auto"/>
                    <w:ind w:left="72" w:right="288"/>
                    <w:rPr>
                      <w:lang w:val="ru-RU"/>
                    </w:rPr>
                  </w:pPr>
                  <w:r w:rsidRPr="001F37E7">
                    <w:rPr>
                      <w:rFonts w:ascii="Times New Roman" w:eastAsia="Times New Roman" w:hAnsi="Times New Roman"/>
                      <w:color w:val="000000"/>
                      <w:sz w:val="24"/>
                      <w:lang w:val="ru-RU"/>
                    </w:rPr>
                    <w:t xml:space="preserve">Интонации рассказа, повествования в </w:t>
                  </w:r>
                  <w:r w:rsidRPr="001F37E7">
                    <w:rPr>
                      <w:lang w:val="ru-RU"/>
                    </w:rPr>
                    <w:br/>
                  </w:r>
                  <w:r w:rsidRPr="001F37E7">
                    <w:rPr>
                      <w:rFonts w:ascii="Times New Roman" w:eastAsia="Times New Roman" w:hAnsi="Times New Roman"/>
                      <w:color w:val="000000"/>
                      <w:sz w:val="24"/>
                      <w:lang w:val="ru-RU"/>
                    </w:rPr>
                    <w:t>инструментальной музыке</w:t>
                  </w:r>
                </w:p>
              </w:tc>
              <w:tc>
                <w:tcPr>
                  <w:tcW w:w="7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7CB7463B" w14:textId="77777777" w:rsidR="007A2D87" w:rsidRDefault="007A2D87" w:rsidP="007A2D87">
                  <w:pPr>
                    <w:autoSpaceDE w:val="0"/>
                    <w:autoSpaceDN w:val="0"/>
                    <w:spacing w:before="98" w:after="0" w:line="230" w:lineRule="auto"/>
                    <w:ind w:left="74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t>1</w:t>
                  </w:r>
                </w:p>
              </w:tc>
              <w:tc>
                <w:tcPr>
                  <w:tcW w:w="18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1E0E4783" w14:textId="77777777" w:rsidR="007A2D87" w:rsidRDefault="007A2D87" w:rsidP="007A2D87">
                  <w:pPr>
                    <w:autoSpaceDE w:val="0"/>
                    <w:autoSpaceDN w:val="0"/>
                    <w:spacing w:before="98" w:after="0" w:line="23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t>20.03.2023</w:t>
                  </w:r>
                </w:p>
              </w:tc>
            </w:tr>
            <w:tr w:rsidR="007A2D87" w14:paraId="4A820906" w14:textId="77777777" w:rsidTr="00496B44">
              <w:trPr>
                <w:trHeight w:hRule="exact" w:val="482"/>
              </w:trPr>
              <w:tc>
                <w:tcPr>
                  <w:tcW w:w="6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60EFE81F" w14:textId="77777777" w:rsidR="007A2D87" w:rsidRDefault="007A2D87" w:rsidP="007A2D87">
                  <w:pPr>
                    <w:autoSpaceDE w:val="0"/>
                    <w:autoSpaceDN w:val="0"/>
                    <w:spacing w:before="98" w:after="0" w:line="23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t>28.</w:t>
                  </w:r>
                </w:p>
              </w:tc>
              <w:tc>
                <w:tcPr>
                  <w:tcW w:w="69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6EA8C4DA" w14:textId="77777777" w:rsidR="007A2D87" w:rsidRPr="001F37E7" w:rsidRDefault="007A2D87" w:rsidP="007A2D87">
                  <w:pPr>
                    <w:autoSpaceDE w:val="0"/>
                    <w:autoSpaceDN w:val="0"/>
                    <w:spacing w:before="98" w:after="0" w:line="262" w:lineRule="auto"/>
                    <w:ind w:left="72" w:right="576"/>
                    <w:rPr>
                      <w:lang w:val="ru-RU"/>
                    </w:rPr>
                  </w:pPr>
                  <w:r w:rsidRPr="001F37E7">
                    <w:rPr>
                      <w:rFonts w:ascii="Times New Roman" w:eastAsia="Times New Roman" w:hAnsi="Times New Roman"/>
                      <w:color w:val="000000"/>
                      <w:sz w:val="24"/>
                      <w:lang w:val="ru-RU"/>
                    </w:rPr>
                    <w:t xml:space="preserve">Картины исторических событий в музыке. </w:t>
                  </w:r>
                </w:p>
              </w:tc>
              <w:tc>
                <w:tcPr>
                  <w:tcW w:w="7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5B94C5FF" w14:textId="77777777" w:rsidR="007A2D87" w:rsidRDefault="007A2D87" w:rsidP="007A2D87">
                  <w:pPr>
                    <w:autoSpaceDE w:val="0"/>
                    <w:autoSpaceDN w:val="0"/>
                    <w:spacing w:before="98" w:after="0" w:line="230" w:lineRule="auto"/>
                    <w:ind w:left="74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t>1</w:t>
                  </w:r>
                </w:p>
              </w:tc>
              <w:tc>
                <w:tcPr>
                  <w:tcW w:w="18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757CA991" w14:textId="77777777" w:rsidR="007A2D87" w:rsidRDefault="007A2D87" w:rsidP="007A2D87">
                  <w:pPr>
                    <w:autoSpaceDE w:val="0"/>
                    <w:autoSpaceDN w:val="0"/>
                    <w:spacing w:before="98" w:after="0" w:line="23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t>03.04.2023</w:t>
                  </w:r>
                </w:p>
              </w:tc>
            </w:tr>
            <w:tr w:rsidR="007A2D87" w14:paraId="5B23805C" w14:textId="77777777" w:rsidTr="00496B44">
              <w:trPr>
                <w:trHeight w:hRule="exact" w:val="986"/>
              </w:trPr>
              <w:tc>
                <w:tcPr>
                  <w:tcW w:w="6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79A11400" w14:textId="77777777" w:rsidR="007A2D87" w:rsidRDefault="007A2D87" w:rsidP="007A2D87">
                  <w:pPr>
                    <w:autoSpaceDE w:val="0"/>
                    <w:autoSpaceDN w:val="0"/>
                    <w:spacing w:before="98" w:after="0" w:line="23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t>29.</w:t>
                  </w:r>
                </w:p>
              </w:tc>
              <w:tc>
                <w:tcPr>
                  <w:tcW w:w="69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338948A0" w14:textId="77777777" w:rsidR="007A2D87" w:rsidRPr="001F37E7" w:rsidRDefault="007A2D87" w:rsidP="007A2D87">
                  <w:pPr>
                    <w:autoSpaceDE w:val="0"/>
                    <w:autoSpaceDN w:val="0"/>
                    <w:spacing w:before="98" w:after="0"/>
                    <w:ind w:left="72" w:right="432"/>
                    <w:rPr>
                      <w:lang w:val="ru-RU"/>
                    </w:rPr>
                  </w:pPr>
                  <w:r w:rsidRPr="001F37E7">
                    <w:rPr>
                      <w:rFonts w:ascii="Times New Roman" w:eastAsia="Times New Roman" w:hAnsi="Times New Roman"/>
                      <w:color w:val="000000"/>
                      <w:sz w:val="24"/>
                      <w:lang w:val="ru-RU"/>
                    </w:rPr>
                    <w:t xml:space="preserve">Выразительные средства музыкального и </w:t>
                  </w:r>
                  <w:r w:rsidRPr="001F37E7">
                    <w:rPr>
                      <w:lang w:val="ru-RU"/>
                    </w:rPr>
                    <w:br/>
                  </w:r>
                  <w:r w:rsidRPr="001F37E7">
                    <w:rPr>
                      <w:rFonts w:ascii="Times New Roman" w:eastAsia="Times New Roman" w:hAnsi="Times New Roman"/>
                      <w:color w:val="000000"/>
                      <w:sz w:val="24"/>
                      <w:lang w:val="ru-RU"/>
                    </w:rPr>
                    <w:t xml:space="preserve">изобразительного искусства. </w:t>
                  </w:r>
                </w:p>
              </w:tc>
              <w:tc>
                <w:tcPr>
                  <w:tcW w:w="7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34B3E915" w14:textId="77777777" w:rsidR="007A2D87" w:rsidRDefault="007A2D87" w:rsidP="007A2D87">
                  <w:pPr>
                    <w:autoSpaceDE w:val="0"/>
                    <w:autoSpaceDN w:val="0"/>
                    <w:spacing w:before="98" w:after="0" w:line="230" w:lineRule="auto"/>
                    <w:ind w:left="74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t>1</w:t>
                  </w:r>
                </w:p>
              </w:tc>
              <w:tc>
                <w:tcPr>
                  <w:tcW w:w="18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7501A4FD" w14:textId="77777777" w:rsidR="007A2D87" w:rsidRDefault="007A2D87" w:rsidP="007A2D87">
                  <w:pPr>
                    <w:autoSpaceDE w:val="0"/>
                    <w:autoSpaceDN w:val="0"/>
                    <w:spacing w:before="98" w:after="0" w:line="23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t>10.04.2023</w:t>
                  </w:r>
                </w:p>
              </w:tc>
            </w:tr>
            <w:tr w:rsidR="007A2D87" w14:paraId="6527B090" w14:textId="77777777" w:rsidTr="00496B44">
              <w:trPr>
                <w:trHeight w:hRule="exact" w:val="504"/>
              </w:trPr>
              <w:tc>
                <w:tcPr>
                  <w:tcW w:w="6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7C002C66" w14:textId="77777777" w:rsidR="007A2D87" w:rsidRDefault="007A2D87" w:rsidP="007A2D87">
                  <w:pPr>
                    <w:autoSpaceDE w:val="0"/>
                    <w:autoSpaceDN w:val="0"/>
                    <w:spacing w:before="98" w:after="0" w:line="23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t>30.</w:t>
                  </w:r>
                </w:p>
              </w:tc>
              <w:tc>
                <w:tcPr>
                  <w:tcW w:w="69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2DB4433C" w14:textId="77777777" w:rsidR="007A2D87" w:rsidRPr="001F37E7" w:rsidRDefault="007A2D87" w:rsidP="007A2D87">
                  <w:pPr>
                    <w:autoSpaceDE w:val="0"/>
                    <w:autoSpaceDN w:val="0"/>
                    <w:spacing w:before="98" w:after="0" w:line="262" w:lineRule="auto"/>
                    <w:ind w:left="72" w:right="144"/>
                    <w:rPr>
                      <w:lang w:val="ru-RU"/>
                    </w:rPr>
                  </w:pPr>
                  <w:r w:rsidRPr="001F37E7">
                    <w:rPr>
                      <w:rFonts w:ascii="Times New Roman" w:eastAsia="Times New Roman" w:hAnsi="Times New Roman"/>
                      <w:color w:val="000000"/>
                      <w:sz w:val="24"/>
                      <w:lang w:val="ru-RU"/>
                    </w:rPr>
                    <w:t xml:space="preserve"> Небесное и земное в звуках и красках. </w:t>
                  </w:r>
                </w:p>
              </w:tc>
              <w:tc>
                <w:tcPr>
                  <w:tcW w:w="7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77842A23" w14:textId="77777777" w:rsidR="007A2D87" w:rsidRDefault="007A2D87" w:rsidP="007A2D87">
                  <w:pPr>
                    <w:autoSpaceDE w:val="0"/>
                    <w:autoSpaceDN w:val="0"/>
                    <w:spacing w:before="98" w:after="0" w:line="230" w:lineRule="auto"/>
                    <w:ind w:left="74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t>1</w:t>
                  </w:r>
                </w:p>
              </w:tc>
              <w:tc>
                <w:tcPr>
                  <w:tcW w:w="18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24517CA6" w14:textId="77777777" w:rsidR="007A2D87" w:rsidRDefault="007A2D87" w:rsidP="007A2D87">
                  <w:pPr>
                    <w:autoSpaceDE w:val="0"/>
                    <w:autoSpaceDN w:val="0"/>
                    <w:spacing w:before="98" w:after="0" w:line="23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t>17.04.2023</w:t>
                  </w:r>
                </w:p>
              </w:tc>
            </w:tr>
            <w:tr w:rsidR="007A2D87" w14:paraId="57CC4C34" w14:textId="77777777" w:rsidTr="00496B44">
              <w:trPr>
                <w:trHeight w:hRule="exact" w:val="790"/>
              </w:trPr>
              <w:tc>
                <w:tcPr>
                  <w:tcW w:w="6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3EAD705C" w14:textId="77777777" w:rsidR="007A2D87" w:rsidRDefault="007A2D87" w:rsidP="007A2D87">
                  <w:pPr>
                    <w:autoSpaceDE w:val="0"/>
                    <w:autoSpaceDN w:val="0"/>
                    <w:spacing w:before="98" w:after="0" w:line="23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t>31.</w:t>
                  </w:r>
                </w:p>
              </w:tc>
              <w:tc>
                <w:tcPr>
                  <w:tcW w:w="69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1EBC506A" w14:textId="77777777" w:rsidR="007A2D87" w:rsidRPr="001F37E7" w:rsidRDefault="007A2D87" w:rsidP="007A2D87">
                  <w:pPr>
                    <w:autoSpaceDE w:val="0"/>
                    <w:autoSpaceDN w:val="0"/>
                    <w:spacing w:before="98" w:after="0" w:line="262" w:lineRule="auto"/>
                    <w:ind w:left="72"/>
                    <w:rPr>
                      <w:lang w:val="ru-RU"/>
                    </w:rPr>
                  </w:pPr>
                  <w:r w:rsidRPr="001F37E7">
                    <w:rPr>
                      <w:rFonts w:ascii="Times New Roman" w:eastAsia="Times New Roman" w:hAnsi="Times New Roman"/>
                      <w:color w:val="000000"/>
                      <w:sz w:val="24"/>
                      <w:lang w:val="ru-RU"/>
                    </w:rPr>
                    <w:t xml:space="preserve">Интерпретации в музыке и изобразительном искусстве. </w:t>
                  </w:r>
                </w:p>
              </w:tc>
              <w:tc>
                <w:tcPr>
                  <w:tcW w:w="7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3965C7ED" w14:textId="77777777" w:rsidR="007A2D87" w:rsidRDefault="007A2D87" w:rsidP="007A2D87">
                  <w:pPr>
                    <w:autoSpaceDE w:val="0"/>
                    <w:autoSpaceDN w:val="0"/>
                    <w:spacing w:before="98" w:after="0" w:line="230" w:lineRule="auto"/>
                    <w:ind w:left="74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t>1</w:t>
                  </w:r>
                </w:p>
              </w:tc>
              <w:tc>
                <w:tcPr>
                  <w:tcW w:w="18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10B3ABA3" w14:textId="77777777" w:rsidR="007A2D87" w:rsidRDefault="007A2D87" w:rsidP="007A2D87">
                  <w:pPr>
                    <w:autoSpaceDE w:val="0"/>
                    <w:autoSpaceDN w:val="0"/>
                    <w:spacing w:before="98" w:after="0" w:line="23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t>24.04.2023</w:t>
                  </w:r>
                </w:p>
              </w:tc>
            </w:tr>
            <w:tr w:rsidR="007A2D87" w14:paraId="1A3F6D1E" w14:textId="77777777" w:rsidTr="00496B44">
              <w:trPr>
                <w:trHeight w:hRule="exact" w:val="856"/>
              </w:trPr>
              <w:tc>
                <w:tcPr>
                  <w:tcW w:w="6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53944560" w14:textId="77777777" w:rsidR="007A2D87" w:rsidRDefault="007A2D87" w:rsidP="007A2D87">
                  <w:pPr>
                    <w:autoSpaceDE w:val="0"/>
                    <w:autoSpaceDN w:val="0"/>
                    <w:spacing w:before="98" w:after="0" w:line="23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t>32.</w:t>
                  </w:r>
                </w:p>
              </w:tc>
              <w:tc>
                <w:tcPr>
                  <w:tcW w:w="69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7A364F96" w14:textId="77777777" w:rsidR="007A2D87" w:rsidRPr="001F37E7" w:rsidRDefault="007A2D87" w:rsidP="007A2D87">
                  <w:pPr>
                    <w:autoSpaceDE w:val="0"/>
                    <w:autoSpaceDN w:val="0"/>
                    <w:spacing w:before="98" w:after="0" w:line="271" w:lineRule="auto"/>
                    <w:ind w:left="72"/>
                    <w:rPr>
                      <w:lang w:val="ru-RU"/>
                    </w:rPr>
                  </w:pPr>
                  <w:r w:rsidRPr="001F37E7">
                    <w:rPr>
                      <w:rFonts w:ascii="Times New Roman" w:eastAsia="Times New Roman" w:hAnsi="Times New Roman"/>
                      <w:color w:val="000000"/>
                      <w:sz w:val="24"/>
                      <w:lang w:val="ru-RU"/>
                    </w:rPr>
                    <w:t>Импрессионизм в музыке и живописи. Цветовая гамма и звуковая палитра.</w:t>
                  </w:r>
                </w:p>
              </w:tc>
              <w:tc>
                <w:tcPr>
                  <w:tcW w:w="7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109813EC" w14:textId="77777777" w:rsidR="007A2D87" w:rsidRDefault="007A2D87" w:rsidP="007A2D87">
                  <w:pPr>
                    <w:autoSpaceDE w:val="0"/>
                    <w:autoSpaceDN w:val="0"/>
                    <w:spacing w:before="98" w:after="0" w:line="230" w:lineRule="auto"/>
                    <w:ind w:left="74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t>1</w:t>
                  </w:r>
                </w:p>
              </w:tc>
              <w:tc>
                <w:tcPr>
                  <w:tcW w:w="18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354103E6" w14:textId="77777777" w:rsidR="007A2D87" w:rsidRDefault="007A2D87" w:rsidP="007A2D87">
                  <w:pPr>
                    <w:autoSpaceDE w:val="0"/>
                    <w:autoSpaceDN w:val="0"/>
                    <w:spacing w:before="98" w:after="0" w:line="23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t>08.05.2023</w:t>
                  </w:r>
                </w:p>
              </w:tc>
            </w:tr>
            <w:tr w:rsidR="007A2D87" w:rsidRPr="00033C2E" w14:paraId="258A3DC4" w14:textId="77777777" w:rsidTr="00496B44">
              <w:trPr>
                <w:trHeight w:hRule="exact" w:val="784"/>
              </w:trPr>
              <w:tc>
                <w:tcPr>
                  <w:tcW w:w="6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0E49D438" w14:textId="77777777" w:rsidR="007A2D87" w:rsidRDefault="007A2D87" w:rsidP="007A2D87">
                  <w:pPr>
                    <w:autoSpaceDE w:val="0"/>
                    <w:autoSpaceDN w:val="0"/>
                    <w:spacing w:before="98" w:after="0" w:line="23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t>33.</w:t>
                  </w:r>
                </w:p>
              </w:tc>
              <w:tc>
                <w:tcPr>
                  <w:tcW w:w="69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415F2449" w14:textId="77777777" w:rsidR="007A2D87" w:rsidRPr="001F37E7" w:rsidRDefault="007A2D87" w:rsidP="007A2D87">
                  <w:pPr>
                    <w:autoSpaceDE w:val="0"/>
                    <w:autoSpaceDN w:val="0"/>
                    <w:spacing w:before="98" w:after="0" w:line="271" w:lineRule="auto"/>
                    <w:ind w:left="72" w:right="432"/>
                    <w:rPr>
                      <w:lang w:val="ru-RU"/>
                    </w:rPr>
                  </w:pPr>
                  <w:r w:rsidRPr="001F37E7">
                    <w:rPr>
                      <w:rFonts w:ascii="Times New Roman" w:eastAsia="Times New Roman" w:hAnsi="Times New Roman"/>
                      <w:color w:val="000000"/>
                      <w:sz w:val="24"/>
                      <w:lang w:val="ru-RU"/>
                    </w:rPr>
                    <w:t xml:space="preserve">Гармония и синтез: </w:t>
                  </w:r>
                  <w:r w:rsidRPr="001F37E7">
                    <w:rPr>
                      <w:lang w:val="ru-RU"/>
                    </w:rPr>
                    <w:br/>
                  </w:r>
                  <w:r w:rsidRPr="001F37E7">
                    <w:rPr>
                      <w:rFonts w:ascii="Times New Roman" w:eastAsia="Times New Roman" w:hAnsi="Times New Roman"/>
                      <w:color w:val="000000"/>
                      <w:sz w:val="24"/>
                      <w:lang w:val="ru-RU"/>
                    </w:rPr>
                    <w:t>скульптура, архитектура, музыка.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lang w:val="ru-RU"/>
                    </w:rPr>
                    <w:t xml:space="preserve">  КР № 4</w:t>
                  </w:r>
                </w:p>
              </w:tc>
              <w:tc>
                <w:tcPr>
                  <w:tcW w:w="7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79FFEA58" w14:textId="77777777" w:rsidR="007A2D87" w:rsidRPr="00033C2E" w:rsidRDefault="007A2D87" w:rsidP="007A2D87">
                  <w:pPr>
                    <w:autoSpaceDE w:val="0"/>
                    <w:autoSpaceDN w:val="0"/>
                    <w:spacing w:before="98" w:after="0" w:line="230" w:lineRule="auto"/>
                    <w:ind w:left="74"/>
                    <w:rPr>
                      <w:lang w:val="ru-RU"/>
                    </w:rPr>
                  </w:pPr>
                  <w:r w:rsidRPr="00033C2E">
                    <w:rPr>
                      <w:rFonts w:ascii="Times New Roman" w:eastAsia="Times New Roman" w:hAnsi="Times New Roman"/>
                      <w:color w:val="000000"/>
                      <w:sz w:val="24"/>
                      <w:lang w:val="ru-RU"/>
                    </w:rPr>
                    <w:t>1</w:t>
                  </w:r>
                </w:p>
              </w:tc>
              <w:tc>
                <w:tcPr>
                  <w:tcW w:w="18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69CE2C66" w14:textId="77777777" w:rsidR="007A2D87" w:rsidRPr="00033C2E" w:rsidRDefault="007A2D87" w:rsidP="007A2D87">
                  <w:pPr>
                    <w:autoSpaceDE w:val="0"/>
                    <w:autoSpaceDN w:val="0"/>
                    <w:spacing w:before="98" w:after="0" w:line="230" w:lineRule="auto"/>
                    <w:jc w:val="center"/>
                    <w:rPr>
                      <w:lang w:val="ru-RU"/>
                    </w:rPr>
                  </w:pPr>
                  <w:r w:rsidRPr="00033C2E">
                    <w:rPr>
                      <w:rFonts w:ascii="Times New Roman" w:eastAsia="Times New Roman" w:hAnsi="Times New Roman"/>
                      <w:color w:val="000000"/>
                      <w:sz w:val="24"/>
                      <w:lang w:val="ru-RU"/>
                    </w:rPr>
                    <w:t>15.05.2023</w:t>
                  </w:r>
                </w:p>
              </w:tc>
            </w:tr>
            <w:tr w:rsidR="007A2D87" w:rsidRPr="00033C2E" w14:paraId="3624688A" w14:textId="77777777" w:rsidTr="00496B44">
              <w:trPr>
                <w:trHeight w:hRule="exact" w:val="833"/>
              </w:trPr>
              <w:tc>
                <w:tcPr>
                  <w:tcW w:w="6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43705395" w14:textId="77777777" w:rsidR="007A2D87" w:rsidRPr="00033C2E" w:rsidRDefault="007A2D87" w:rsidP="007A2D87">
                  <w:pPr>
                    <w:autoSpaceDE w:val="0"/>
                    <w:autoSpaceDN w:val="0"/>
                    <w:spacing w:before="98" w:after="0" w:line="230" w:lineRule="auto"/>
                    <w:jc w:val="center"/>
                    <w:rPr>
                      <w:lang w:val="ru-RU"/>
                    </w:rPr>
                  </w:pPr>
                  <w:r w:rsidRPr="00033C2E">
                    <w:rPr>
                      <w:rFonts w:ascii="Times New Roman" w:eastAsia="Times New Roman" w:hAnsi="Times New Roman"/>
                      <w:color w:val="000000"/>
                      <w:sz w:val="24"/>
                      <w:lang w:val="ru-RU"/>
                    </w:rPr>
                    <w:t>34.</w:t>
                  </w:r>
                </w:p>
              </w:tc>
              <w:tc>
                <w:tcPr>
                  <w:tcW w:w="69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47434AA1" w14:textId="77777777" w:rsidR="007A2D87" w:rsidRPr="001F37E7" w:rsidRDefault="007A2D87" w:rsidP="007A2D87">
                  <w:pPr>
                    <w:autoSpaceDE w:val="0"/>
                    <w:autoSpaceDN w:val="0"/>
                    <w:spacing w:before="98" w:after="0" w:line="271" w:lineRule="auto"/>
                    <w:ind w:left="72" w:right="144"/>
                    <w:rPr>
                      <w:lang w:val="ru-RU"/>
                    </w:rPr>
                  </w:pPr>
                  <w:r w:rsidRPr="001F37E7">
                    <w:rPr>
                      <w:rFonts w:ascii="Times New Roman" w:eastAsia="Times New Roman" w:hAnsi="Times New Roman"/>
                      <w:color w:val="000000"/>
                      <w:sz w:val="24"/>
                      <w:lang w:val="ru-RU"/>
                    </w:rPr>
                    <w:t>Урок-викторина на знание музыки, названий и авторов изученных произведений</w:t>
                  </w:r>
                </w:p>
              </w:tc>
              <w:tc>
                <w:tcPr>
                  <w:tcW w:w="7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7B92D19C" w14:textId="77777777" w:rsidR="007A2D87" w:rsidRPr="00033C2E" w:rsidRDefault="007A2D87" w:rsidP="007A2D87">
                  <w:pPr>
                    <w:autoSpaceDE w:val="0"/>
                    <w:autoSpaceDN w:val="0"/>
                    <w:spacing w:before="98" w:after="0" w:line="230" w:lineRule="auto"/>
                    <w:ind w:left="74"/>
                    <w:rPr>
                      <w:lang w:val="ru-RU"/>
                    </w:rPr>
                  </w:pPr>
                  <w:r w:rsidRPr="00033C2E">
                    <w:rPr>
                      <w:rFonts w:ascii="Times New Roman" w:eastAsia="Times New Roman" w:hAnsi="Times New Roman"/>
                      <w:color w:val="000000"/>
                      <w:sz w:val="24"/>
                      <w:lang w:val="ru-RU"/>
                    </w:rPr>
                    <w:t>1</w:t>
                  </w:r>
                </w:p>
              </w:tc>
              <w:tc>
                <w:tcPr>
                  <w:tcW w:w="18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4A8046AE" w14:textId="77777777" w:rsidR="007A2D87" w:rsidRPr="00033C2E" w:rsidRDefault="007A2D87" w:rsidP="007A2D87">
                  <w:pPr>
                    <w:autoSpaceDE w:val="0"/>
                    <w:autoSpaceDN w:val="0"/>
                    <w:spacing w:before="98" w:after="0" w:line="230" w:lineRule="auto"/>
                    <w:jc w:val="center"/>
                    <w:rPr>
                      <w:lang w:val="ru-RU"/>
                    </w:rPr>
                  </w:pPr>
                  <w:r w:rsidRPr="00033C2E">
                    <w:rPr>
                      <w:rFonts w:ascii="Times New Roman" w:eastAsia="Times New Roman" w:hAnsi="Times New Roman"/>
                      <w:color w:val="000000"/>
                      <w:sz w:val="24"/>
                      <w:lang w:val="ru-RU"/>
                    </w:rPr>
                    <w:t>22.05.2023</w:t>
                  </w:r>
                </w:p>
              </w:tc>
            </w:tr>
            <w:tr w:rsidR="007A2D87" w14:paraId="3DDC4DBB" w14:textId="77777777" w:rsidTr="00496B44">
              <w:trPr>
                <w:trHeight w:hRule="exact" w:val="503"/>
              </w:trPr>
              <w:tc>
                <w:tcPr>
                  <w:tcW w:w="752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2DCB3C1E" w14:textId="77777777" w:rsidR="007A2D87" w:rsidRPr="001F37E7" w:rsidRDefault="007A2D87" w:rsidP="007A2D87">
                  <w:pPr>
                    <w:autoSpaceDE w:val="0"/>
                    <w:autoSpaceDN w:val="0"/>
                    <w:spacing w:before="98" w:after="0" w:line="262" w:lineRule="auto"/>
                    <w:ind w:left="72" w:right="144"/>
                    <w:rPr>
                      <w:lang w:val="ru-RU"/>
                    </w:rPr>
                  </w:pPr>
                  <w:r w:rsidRPr="001F37E7">
                    <w:rPr>
                      <w:rFonts w:ascii="Times New Roman" w:eastAsia="Times New Roman" w:hAnsi="Times New Roman"/>
                      <w:color w:val="000000"/>
                      <w:sz w:val="24"/>
                      <w:lang w:val="ru-RU"/>
                    </w:rPr>
                    <w:t>ОБЩЕЕ КОЛИЧЕСТВО ЧАСОВ ПО ПРОГРАММЕ</w:t>
                  </w:r>
                </w:p>
              </w:tc>
              <w:tc>
                <w:tcPr>
                  <w:tcW w:w="7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68CE1766" w14:textId="77777777" w:rsidR="007A2D87" w:rsidRDefault="007A2D87" w:rsidP="007A2D87">
                  <w:pPr>
                    <w:autoSpaceDE w:val="0"/>
                    <w:autoSpaceDN w:val="0"/>
                    <w:spacing w:before="98" w:after="0" w:line="230" w:lineRule="auto"/>
                    <w:ind w:left="74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t>34</w:t>
                  </w:r>
                </w:p>
              </w:tc>
              <w:tc>
                <w:tcPr>
                  <w:tcW w:w="18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</w:tcPr>
                <w:p w14:paraId="45648F5A" w14:textId="77777777" w:rsidR="007A2D87" w:rsidRDefault="007A2D87" w:rsidP="007A2D87"/>
              </w:tc>
            </w:tr>
          </w:tbl>
          <w:p w14:paraId="479ED733" w14:textId="77777777" w:rsidR="007A2D87" w:rsidRDefault="007A2D87" w:rsidP="007A2D87">
            <w:pPr>
              <w:autoSpaceDE w:val="0"/>
              <w:autoSpaceDN w:val="0"/>
              <w:spacing w:before="98" w:after="0" w:line="271" w:lineRule="auto"/>
              <w:ind w:left="72" w:right="1152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7ED76" w14:textId="0FFAD16C" w:rsidR="007A2D87" w:rsidRPr="007A2D87" w:rsidRDefault="007A2D87" w:rsidP="007A2D87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8</w:t>
            </w:r>
            <w:r w:rsidRPr="007A2D8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.12.</w:t>
            </w:r>
          </w:p>
          <w:p w14:paraId="306D8E27" w14:textId="77777777" w:rsidR="007A2D87" w:rsidRPr="009B7D37" w:rsidRDefault="007A2D87" w:rsidP="007A2D87">
            <w:pPr>
              <w:autoSpaceDE w:val="0"/>
              <w:autoSpaceDN w:val="0"/>
              <w:spacing w:after="66" w:line="220" w:lineRule="exact"/>
              <w:rPr>
                <w:lang w:val="ru-RU"/>
              </w:rPr>
            </w:pPr>
          </w:p>
          <w:tbl>
            <w:tblPr>
              <w:tblW w:w="9638" w:type="dxa"/>
              <w:tblInd w:w="6" w:type="dxa"/>
              <w:tblLayout w:type="fixed"/>
              <w:tblLook w:val="04A0" w:firstRow="1" w:lastRow="0" w:firstColumn="1" w:lastColumn="0" w:noHBand="0" w:noVBand="1"/>
            </w:tblPr>
            <w:tblGrid>
              <w:gridCol w:w="563"/>
              <w:gridCol w:w="7091"/>
              <w:gridCol w:w="709"/>
              <w:gridCol w:w="1275"/>
            </w:tblGrid>
            <w:tr w:rsidR="007A2D87" w:rsidRPr="007A2D87" w14:paraId="435F5EFD" w14:textId="77777777" w:rsidTr="007A2D87">
              <w:trPr>
                <w:trHeight w:hRule="exact" w:val="427"/>
              </w:trPr>
              <w:tc>
                <w:tcPr>
                  <w:tcW w:w="5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75F3302D" w14:textId="77777777" w:rsidR="007A2D87" w:rsidRPr="007A2D87" w:rsidRDefault="007A2D87" w:rsidP="007A2D87">
                  <w:pPr>
                    <w:autoSpaceDE w:val="0"/>
                    <w:autoSpaceDN w:val="0"/>
                    <w:spacing w:before="98" w:after="0" w:line="230" w:lineRule="auto"/>
                    <w:jc w:val="center"/>
                    <w:rPr>
                      <w:lang w:val="ru-RU"/>
                    </w:rPr>
                  </w:pPr>
                  <w:r w:rsidRPr="007A2D87">
                    <w:rPr>
                      <w:rFonts w:ascii="Times New Roman" w:eastAsia="Times New Roman" w:hAnsi="Times New Roman"/>
                      <w:color w:val="000000"/>
                      <w:sz w:val="24"/>
                      <w:lang w:val="ru-RU"/>
                    </w:rPr>
                    <w:t>14.</w:t>
                  </w:r>
                </w:p>
              </w:tc>
              <w:tc>
                <w:tcPr>
                  <w:tcW w:w="70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0D8C2F87" w14:textId="77777777" w:rsidR="007A2D87" w:rsidRPr="007A2D87" w:rsidRDefault="007A2D87" w:rsidP="007A2D87">
                  <w:pPr>
                    <w:autoSpaceDE w:val="0"/>
                    <w:autoSpaceDN w:val="0"/>
                    <w:spacing w:before="98" w:after="0" w:line="262" w:lineRule="auto"/>
                    <w:ind w:left="72" w:right="720"/>
                    <w:rPr>
                      <w:lang w:val="ru-RU"/>
                    </w:rPr>
                  </w:pPr>
                  <w:r w:rsidRPr="007A2D87">
                    <w:rPr>
                      <w:rFonts w:ascii="Times New Roman" w:eastAsia="Times New Roman" w:hAnsi="Times New Roman"/>
                      <w:color w:val="000000"/>
                      <w:sz w:val="24"/>
                      <w:lang w:val="ru-RU"/>
                    </w:rPr>
                    <w:t xml:space="preserve">Поэтическое звучание романса. 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56080736" w14:textId="77777777" w:rsidR="007A2D87" w:rsidRPr="007A2D87" w:rsidRDefault="007A2D87" w:rsidP="007A2D87">
                  <w:pPr>
                    <w:autoSpaceDE w:val="0"/>
                    <w:autoSpaceDN w:val="0"/>
                    <w:spacing w:before="98" w:after="0" w:line="230" w:lineRule="auto"/>
                    <w:ind w:left="74"/>
                    <w:rPr>
                      <w:lang w:val="ru-RU"/>
                    </w:rPr>
                  </w:pPr>
                  <w:r w:rsidRPr="007A2D87">
                    <w:rPr>
                      <w:rFonts w:ascii="Times New Roman" w:eastAsia="Times New Roman" w:hAnsi="Times New Roman"/>
                      <w:color w:val="000000"/>
                      <w:sz w:val="24"/>
                      <w:lang w:val="ru-RU"/>
                    </w:rPr>
                    <w:t>1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0D09932A" w14:textId="77777777" w:rsidR="007A2D87" w:rsidRPr="007A2D87" w:rsidRDefault="007A2D87" w:rsidP="007A2D87">
                  <w:pPr>
                    <w:autoSpaceDE w:val="0"/>
                    <w:autoSpaceDN w:val="0"/>
                    <w:spacing w:before="98" w:after="0" w:line="230" w:lineRule="auto"/>
                    <w:jc w:val="center"/>
                    <w:rPr>
                      <w:lang w:val="ru-RU"/>
                    </w:rPr>
                  </w:pPr>
                  <w:r w:rsidRPr="007A2D87">
                    <w:rPr>
                      <w:rFonts w:ascii="Times New Roman" w:eastAsia="Times New Roman" w:hAnsi="Times New Roman"/>
                      <w:color w:val="000000"/>
                      <w:sz w:val="24"/>
                      <w:lang w:val="ru-RU"/>
                    </w:rPr>
                    <w:t>12.12.2022</w:t>
                  </w:r>
                </w:p>
              </w:tc>
            </w:tr>
            <w:tr w:rsidR="007A2D87" w:rsidRPr="007A2D87" w14:paraId="393D6E37" w14:textId="77777777" w:rsidTr="007A2D87">
              <w:trPr>
                <w:trHeight w:hRule="exact" w:val="419"/>
              </w:trPr>
              <w:tc>
                <w:tcPr>
                  <w:tcW w:w="5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3CCBFA9C" w14:textId="77777777" w:rsidR="007A2D87" w:rsidRPr="007A2D87" w:rsidRDefault="007A2D87" w:rsidP="007A2D87">
                  <w:pPr>
                    <w:autoSpaceDE w:val="0"/>
                    <w:autoSpaceDN w:val="0"/>
                    <w:spacing w:before="98" w:after="0" w:line="230" w:lineRule="auto"/>
                    <w:jc w:val="center"/>
                    <w:rPr>
                      <w:lang w:val="ru-RU"/>
                    </w:rPr>
                  </w:pPr>
                  <w:r w:rsidRPr="007A2D87">
                    <w:rPr>
                      <w:rFonts w:ascii="Times New Roman" w:eastAsia="Times New Roman" w:hAnsi="Times New Roman"/>
                      <w:color w:val="000000"/>
                      <w:sz w:val="24"/>
                      <w:lang w:val="ru-RU"/>
                    </w:rPr>
                    <w:t>15.</w:t>
                  </w:r>
                </w:p>
              </w:tc>
              <w:tc>
                <w:tcPr>
                  <w:tcW w:w="70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7859FF52" w14:textId="77777777" w:rsidR="007A2D87" w:rsidRPr="00033C2E" w:rsidRDefault="007A2D87" w:rsidP="007A2D87">
                  <w:pPr>
                    <w:autoSpaceDE w:val="0"/>
                    <w:autoSpaceDN w:val="0"/>
                    <w:spacing w:before="98" w:after="0" w:line="262" w:lineRule="auto"/>
                    <w:ind w:left="72" w:right="288"/>
                    <w:rPr>
                      <w:lang w:val="ru-RU"/>
                    </w:rPr>
                  </w:pPr>
                  <w:r w:rsidRPr="007A2D87">
                    <w:rPr>
                      <w:rFonts w:ascii="Times New Roman" w:eastAsia="Times New Roman" w:hAnsi="Times New Roman"/>
                      <w:color w:val="000000"/>
                      <w:sz w:val="24"/>
                      <w:lang w:val="ru-RU"/>
                    </w:rPr>
                    <w:t xml:space="preserve">Композитор, исполнитель, слушатель.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lang w:val="ru-RU"/>
                    </w:rPr>
                    <w:t>КР № 2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2FA4E606" w14:textId="77777777" w:rsidR="007A2D87" w:rsidRPr="007A2D87" w:rsidRDefault="007A2D87" w:rsidP="007A2D87">
                  <w:pPr>
                    <w:autoSpaceDE w:val="0"/>
                    <w:autoSpaceDN w:val="0"/>
                    <w:spacing w:before="98" w:after="0" w:line="230" w:lineRule="auto"/>
                    <w:ind w:left="74"/>
                    <w:rPr>
                      <w:lang w:val="ru-RU"/>
                    </w:rPr>
                  </w:pPr>
                  <w:r w:rsidRPr="007A2D87">
                    <w:rPr>
                      <w:rFonts w:ascii="Times New Roman" w:eastAsia="Times New Roman" w:hAnsi="Times New Roman"/>
                      <w:color w:val="000000"/>
                      <w:sz w:val="24"/>
                      <w:lang w:val="ru-RU"/>
                    </w:rPr>
                    <w:t>1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64194A1F" w14:textId="77777777" w:rsidR="007A2D87" w:rsidRPr="007A2D87" w:rsidRDefault="007A2D87" w:rsidP="007A2D87">
                  <w:pPr>
                    <w:autoSpaceDE w:val="0"/>
                    <w:autoSpaceDN w:val="0"/>
                    <w:spacing w:before="98" w:after="0" w:line="230" w:lineRule="auto"/>
                    <w:jc w:val="center"/>
                    <w:rPr>
                      <w:lang w:val="ru-RU"/>
                    </w:rPr>
                  </w:pPr>
                  <w:r w:rsidRPr="007A2D87">
                    <w:rPr>
                      <w:rFonts w:ascii="Times New Roman" w:eastAsia="Times New Roman" w:hAnsi="Times New Roman"/>
                      <w:color w:val="000000"/>
                      <w:sz w:val="24"/>
                      <w:lang w:val="ru-RU"/>
                    </w:rPr>
                    <w:t>19.12.2022</w:t>
                  </w:r>
                </w:p>
              </w:tc>
            </w:tr>
            <w:tr w:rsidR="007A2D87" w14:paraId="06148E94" w14:textId="77777777" w:rsidTr="007A2D87">
              <w:trPr>
                <w:trHeight w:hRule="exact" w:val="704"/>
              </w:trPr>
              <w:tc>
                <w:tcPr>
                  <w:tcW w:w="5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04B9FD7D" w14:textId="77777777" w:rsidR="007A2D87" w:rsidRPr="007A2D87" w:rsidRDefault="007A2D87" w:rsidP="007A2D87">
                  <w:pPr>
                    <w:autoSpaceDE w:val="0"/>
                    <w:autoSpaceDN w:val="0"/>
                    <w:spacing w:before="98" w:after="0" w:line="230" w:lineRule="auto"/>
                    <w:jc w:val="center"/>
                    <w:rPr>
                      <w:lang w:val="ru-RU"/>
                    </w:rPr>
                  </w:pPr>
                  <w:r w:rsidRPr="007A2D87">
                    <w:rPr>
                      <w:rFonts w:ascii="Times New Roman" w:eastAsia="Times New Roman" w:hAnsi="Times New Roman"/>
                      <w:color w:val="000000"/>
                      <w:sz w:val="24"/>
                      <w:lang w:val="ru-RU"/>
                    </w:rPr>
                    <w:t>16.</w:t>
                  </w:r>
                </w:p>
              </w:tc>
              <w:tc>
                <w:tcPr>
                  <w:tcW w:w="70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6E3E5F27" w14:textId="77777777" w:rsidR="007A2D87" w:rsidRPr="001F37E7" w:rsidRDefault="007A2D87" w:rsidP="007A2D87">
                  <w:pPr>
                    <w:autoSpaceDE w:val="0"/>
                    <w:autoSpaceDN w:val="0"/>
                    <w:spacing w:before="98" w:after="0"/>
                    <w:ind w:left="72" w:right="144"/>
                    <w:rPr>
                      <w:lang w:val="ru-RU"/>
                    </w:rPr>
                  </w:pPr>
                  <w:r w:rsidRPr="001F37E7">
                    <w:rPr>
                      <w:rFonts w:ascii="Times New Roman" w:eastAsia="Times New Roman" w:hAnsi="Times New Roman"/>
                      <w:color w:val="000000"/>
                      <w:sz w:val="24"/>
                      <w:lang w:val="ru-RU"/>
                    </w:rPr>
                    <w:t xml:space="preserve">"Европейская классическая музыка" (А).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lang w:val="ru-RU"/>
                    </w:rPr>
                    <w:t xml:space="preserve">10ч </w:t>
                  </w:r>
                  <w:r w:rsidRPr="001F37E7">
                    <w:rPr>
                      <w:rFonts w:ascii="Times New Roman" w:eastAsia="Times New Roman" w:hAnsi="Times New Roman"/>
                      <w:color w:val="000000"/>
                      <w:sz w:val="24"/>
                      <w:lang w:val="ru-RU"/>
                    </w:rPr>
                    <w:t>Национальные истоки классической музыки.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69D54497" w14:textId="77777777" w:rsidR="007A2D87" w:rsidRDefault="007A2D87" w:rsidP="007A2D87">
                  <w:pPr>
                    <w:autoSpaceDE w:val="0"/>
                    <w:autoSpaceDN w:val="0"/>
                    <w:spacing w:before="98" w:after="0" w:line="230" w:lineRule="auto"/>
                    <w:ind w:left="74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t>1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35B54493" w14:textId="77777777" w:rsidR="007A2D87" w:rsidRDefault="007A2D87" w:rsidP="007A2D87">
                  <w:pPr>
                    <w:autoSpaceDE w:val="0"/>
                    <w:autoSpaceDN w:val="0"/>
                    <w:spacing w:before="98" w:after="0" w:line="23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t>26.12.2022</w:t>
                  </w:r>
                </w:p>
              </w:tc>
            </w:tr>
            <w:tr w:rsidR="007A2D87" w14:paraId="1E9A64BB" w14:textId="77777777" w:rsidTr="007A2D87">
              <w:trPr>
                <w:trHeight w:hRule="exact" w:val="826"/>
              </w:trPr>
              <w:tc>
                <w:tcPr>
                  <w:tcW w:w="5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5DAE68B4" w14:textId="77777777" w:rsidR="007A2D87" w:rsidRDefault="007A2D87" w:rsidP="007A2D87">
                  <w:pPr>
                    <w:autoSpaceDE w:val="0"/>
                    <w:autoSpaceDN w:val="0"/>
                    <w:spacing w:before="100" w:after="0" w:line="23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t>17.</w:t>
                  </w:r>
                </w:p>
              </w:tc>
              <w:tc>
                <w:tcPr>
                  <w:tcW w:w="70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06F3B04A" w14:textId="77777777" w:rsidR="007A2D87" w:rsidRPr="001F37E7" w:rsidRDefault="007A2D87" w:rsidP="007A2D87">
                  <w:pPr>
                    <w:autoSpaceDE w:val="0"/>
                    <w:autoSpaceDN w:val="0"/>
                    <w:spacing w:before="100" w:after="0" w:line="271" w:lineRule="auto"/>
                    <w:ind w:left="72" w:right="780"/>
                    <w:jc w:val="both"/>
                    <w:rPr>
                      <w:lang w:val="ru-RU"/>
                    </w:rPr>
                  </w:pPr>
                  <w:r w:rsidRPr="001F37E7">
                    <w:rPr>
                      <w:rFonts w:ascii="Times New Roman" w:eastAsia="Times New Roman" w:hAnsi="Times New Roman"/>
                      <w:color w:val="000000"/>
                      <w:sz w:val="24"/>
                      <w:lang w:val="ru-RU"/>
                    </w:rPr>
                    <w:t xml:space="preserve">Национальные истоки классической музыки. Творчество Э. Грига. 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4DBEB3C4" w14:textId="77777777" w:rsidR="007A2D87" w:rsidRDefault="007A2D87" w:rsidP="007A2D87">
                  <w:pPr>
                    <w:autoSpaceDE w:val="0"/>
                    <w:autoSpaceDN w:val="0"/>
                    <w:spacing w:before="100" w:after="0" w:line="230" w:lineRule="auto"/>
                    <w:ind w:left="74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t>1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2803387A" w14:textId="77777777" w:rsidR="007A2D87" w:rsidRDefault="007A2D87" w:rsidP="007A2D87">
                  <w:pPr>
                    <w:autoSpaceDE w:val="0"/>
                    <w:autoSpaceDN w:val="0"/>
                    <w:spacing w:before="100" w:after="0" w:line="23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t>09.01.2023</w:t>
                  </w:r>
                </w:p>
              </w:tc>
            </w:tr>
            <w:tr w:rsidR="007A2D87" w14:paraId="32B469B9" w14:textId="77777777" w:rsidTr="007A2D87">
              <w:trPr>
                <w:trHeight w:hRule="exact" w:val="469"/>
              </w:trPr>
              <w:tc>
                <w:tcPr>
                  <w:tcW w:w="5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24172D8E" w14:textId="77777777" w:rsidR="007A2D87" w:rsidRDefault="007A2D87" w:rsidP="007A2D87">
                  <w:pPr>
                    <w:autoSpaceDE w:val="0"/>
                    <w:autoSpaceDN w:val="0"/>
                    <w:spacing w:before="98" w:after="0" w:line="23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t>18.</w:t>
                  </w:r>
                </w:p>
              </w:tc>
              <w:tc>
                <w:tcPr>
                  <w:tcW w:w="70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283B6F56" w14:textId="77777777" w:rsidR="007A2D87" w:rsidRPr="001F37E7" w:rsidRDefault="007A2D87" w:rsidP="007A2D87">
                  <w:pPr>
                    <w:autoSpaceDE w:val="0"/>
                    <w:autoSpaceDN w:val="0"/>
                    <w:spacing w:before="98" w:after="0" w:line="271" w:lineRule="auto"/>
                    <w:ind w:left="72" w:right="864"/>
                    <w:rPr>
                      <w:lang w:val="ru-RU"/>
                    </w:rPr>
                  </w:pPr>
                  <w:r w:rsidRPr="001F37E7">
                    <w:rPr>
                      <w:rFonts w:ascii="Times New Roman" w:eastAsia="Times New Roman" w:hAnsi="Times New Roman"/>
                      <w:color w:val="000000"/>
                      <w:sz w:val="24"/>
                      <w:lang w:val="ru-RU"/>
                    </w:rPr>
                    <w:t>Писате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lang w:val="ru-RU"/>
                    </w:rPr>
                    <w:t xml:space="preserve">ли и поэты о западноевропейской </w:t>
                  </w:r>
                  <w:r w:rsidRPr="001F37E7">
                    <w:rPr>
                      <w:rFonts w:ascii="Times New Roman" w:eastAsia="Times New Roman" w:hAnsi="Times New Roman"/>
                      <w:color w:val="000000"/>
                      <w:sz w:val="24"/>
                      <w:lang w:val="ru-RU"/>
                    </w:rPr>
                    <w:t xml:space="preserve">музыке. 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0B2B0C6A" w14:textId="77777777" w:rsidR="007A2D87" w:rsidRDefault="007A2D87" w:rsidP="007A2D87">
                  <w:pPr>
                    <w:autoSpaceDE w:val="0"/>
                    <w:autoSpaceDN w:val="0"/>
                    <w:spacing w:before="98" w:after="0" w:line="230" w:lineRule="auto"/>
                    <w:ind w:left="74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t>1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0D87EDA4" w14:textId="77777777" w:rsidR="007A2D87" w:rsidRDefault="007A2D87" w:rsidP="007A2D87">
                  <w:pPr>
                    <w:autoSpaceDE w:val="0"/>
                    <w:autoSpaceDN w:val="0"/>
                    <w:spacing w:before="98" w:after="0" w:line="23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t>16.01.2023</w:t>
                  </w:r>
                </w:p>
              </w:tc>
            </w:tr>
            <w:tr w:rsidR="007A2D87" w14:paraId="17EEE0E6" w14:textId="77777777" w:rsidTr="007A2D87">
              <w:trPr>
                <w:trHeight w:hRule="exact" w:val="708"/>
              </w:trPr>
              <w:tc>
                <w:tcPr>
                  <w:tcW w:w="5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4E489A13" w14:textId="77777777" w:rsidR="007A2D87" w:rsidRDefault="007A2D87" w:rsidP="007A2D87">
                  <w:pPr>
                    <w:autoSpaceDE w:val="0"/>
                    <w:autoSpaceDN w:val="0"/>
                    <w:spacing w:before="98" w:after="0" w:line="23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t>19.</w:t>
                  </w:r>
                </w:p>
              </w:tc>
              <w:tc>
                <w:tcPr>
                  <w:tcW w:w="70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524BA9C3" w14:textId="77777777" w:rsidR="007A2D87" w:rsidRPr="001F37E7" w:rsidRDefault="007A2D87" w:rsidP="007A2D87">
                  <w:pPr>
                    <w:autoSpaceDE w:val="0"/>
                    <w:autoSpaceDN w:val="0"/>
                    <w:spacing w:before="98" w:after="0" w:line="281" w:lineRule="auto"/>
                    <w:ind w:left="72" w:right="144"/>
                    <w:rPr>
                      <w:lang w:val="ru-RU"/>
                    </w:rPr>
                  </w:pPr>
                  <w:r w:rsidRPr="001F37E7">
                    <w:rPr>
                      <w:rFonts w:ascii="Times New Roman" w:eastAsia="Times New Roman" w:hAnsi="Times New Roman"/>
                      <w:color w:val="000000"/>
                      <w:sz w:val="24"/>
                      <w:lang w:val="ru-RU"/>
                    </w:rPr>
                    <w:t xml:space="preserve">Значение и роль композитора —основоположника </w:t>
                  </w:r>
                  <w:r w:rsidRPr="001F37E7">
                    <w:rPr>
                      <w:lang w:val="ru-RU"/>
                    </w:rPr>
                    <w:br/>
                  </w:r>
                  <w:r w:rsidRPr="001F37E7">
                    <w:rPr>
                      <w:rFonts w:ascii="Times New Roman" w:eastAsia="Times New Roman" w:hAnsi="Times New Roman"/>
                      <w:color w:val="000000"/>
                      <w:sz w:val="24"/>
                      <w:lang w:val="ru-RU"/>
                    </w:rPr>
                    <w:t>национальной классической музыки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3BBC7608" w14:textId="77777777" w:rsidR="007A2D87" w:rsidRDefault="007A2D87" w:rsidP="007A2D87">
                  <w:pPr>
                    <w:autoSpaceDE w:val="0"/>
                    <w:autoSpaceDN w:val="0"/>
                    <w:spacing w:before="98" w:after="0" w:line="230" w:lineRule="auto"/>
                    <w:ind w:left="74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t>1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4808E2BA" w14:textId="77777777" w:rsidR="007A2D87" w:rsidRDefault="007A2D87" w:rsidP="007A2D87">
                  <w:pPr>
                    <w:autoSpaceDE w:val="0"/>
                    <w:autoSpaceDN w:val="0"/>
                    <w:spacing w:before="98" w:after="0" w:line="23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t>23.01.2023</w:t>
                  </w:r>
                </w:p>
              </w:tc>
            </w:tr>
            <w:tr w:rsidR="007A2D87" w14:paraId="2AFBD45F" w14:textId="77777777" w:rsidTr="007A2D87">
              <w:trPr>
                <w:trHeight w:hRule="exact" w:val="557"/>
              </w:trPr>
              <w:tc>
                <w:tcPr>
                  <w:tcW w:w="5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42369D8A" w14:textId="77777777" w:rsidR="007A2D87" w:rsidRDefault="007A2D87" w:rsidP="007A2D87">
                  <w:pPr>
                    <w:autoSpaceDE w:val="0"/>
                    <w:autoSpaceDN w:val="0"/>
                    <w:spacing w:before="98" w:after="0" w:line="23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t>20.</w:t>
                  </w:r>
                </w:p>
              </w:tc>
              <w:tc>
                <w:tcPr>
                  <w:tcW w:w="70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444683A2" w14:textId="77777777" w:rsidR="007A2D87" w:rsidRPr="001F37E7" w:rsidRDefault="007A2D87" w:rsidP="007A2D87">
                  <w:pPr>
                    <w:autoSpaceDE w:val="0"/>
                    <w:autoSpaceDN w:val="0"/>
                    <w:spacing w:before="98" w:after="0" w:line="271" w:lineRule="auto"/>
                    <w:ind w:left="72" w:right="864"/>
                    <w:rPr>
                      <w:lang w:val="ru-RU"/>
                    </w:rPr>
                  </w:pPr>
                  <w:r w:rsidRPr="001F37E7">
                    <w:rPr>
                      <w:rFonts w:ascii="Times New Roman" w:eastAsia="Times New Roman" w:hAnsi="Times New Roman"/>
                      <w:color w:val="000000"/>
                      <w:sz w:val="24"/>
                      <w:lang w:val="ru-RU"/>
                    </w:rPr>
                    <w:t xml:space="preserve">Характерные жанры, образы, элементы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lang w:val="ru-RU"/>
                    </w:rPr>
                    <w:t>музыкального</w:t>
                  </w:r>
                  <w:r w:rsidRPr="001F37E7">
                    <w:rPr>
                      <w:rFonts w:ascii="Times New Roman" w:eastAsia="Times New Roman" w:hAnsi="Times New Roman"/>
                      <w:color w:val="000000"/>
                      <w:sz w:val="24"/>
                      <w:lang w:val="ru-RU"/>
                    </w:rPr>
                    <w:t>языка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6034C926" w14:textId="77777777" w:rsidR="007A2D87" w:rsidRDefault="007A2D87" w:rsidP="007A2D87">
                  <w:pPr>
                    <w:autoSpaceDE w:val="0"/>
                    <w:autoSpaceDN w:val="0"/>
                    <w:spacing w:before="98" w:after="0" w:line="230" w:lineRule="auto"/>
                    <w:ind w:left="74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t>1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641594D6" w14:textId="77777777" w:rsidR="007A2D87" w:rsidRDefault="007A2D87" w:rsidP="007A2D87">
                  <w:pPr>
                    <w:autoSpaceDE w:val="0"/>
                    <w:autoSpaceDN w:val="0"/>
                    <w:spacing w:before="98" w:after="0" w:line="23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t>30.01.2023</w:t>
                  </w:r>
                </w:p>
              </w:tc>
            </w:tr>
            <w:tr w:rsidR="007A2D87" w14:paraId="05B74103" w14:textId="77777777" w:rsidTr="007A2D87">
              <w:trPr>
                <w:trHeight w:hRule="exact" w:val="439"/>
              </w:trPr>
              <w:tc>
                <w:tcPr>
                  <w:tcW w:w="5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1A0F194E" w14:textId="77777777" w:rsidR="007A2D87" w:rsidRDefault="007A2D87" w:rsidP="007A2D87">
                  <w:pPr>
                    <w:autoSpaceDE w:val="0"/>
                    <w:autoSpaceDN w:val="0"/>
                    <w:spacing w:before="98" w:after="0" w:line="23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t>21.</w:t>
                  </w:r>
                </w:p>
              </w:tc>
              <w:tc>
                <w:tcPr>
                  <w:tcW w:w="70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504A822D" w14:textId="77777777" w:rsidR="007A2D87" w:rsidRPr="00E54718" w:rsidRDefault="007A2D87" w:rsidP="007A2D87">
                  <w:pPr>
                    <w:autoSpaceDE w:val="0"/>
                    <w:autoSpaceDN w:val="0"/>
                    <w:spacing w:before="98" w:after="0" w:line="262" w:lineRule="auto"/>
                    <w:ind w:left="72" w:right="432"/>
                    <w:rPr>
                      <w:lang w:val="ru-RU"/>
                    </w:rPr>
                  </w:pPr>
                  <w:r w:rsidRPr="001F37E7">
                    <w:rPr>
                      <w:rFonts w:ascii="Times New Roman" w:eastAsia="Times New Roman" w:hAnsi="Times New Roman"/>
                      <w:color w:val="000000"/>
                      <w:sz w:val="24"/>
                      <w:lang w:val="ru-RU"/>
                    </w:rPr>
                    <w:t>Кумиры публики (на примере творчества В. А.</w:t>
                  </w:r>
                  <w:r w:rsidRPr="00E54718">
                    <w:rPr>
                      <w:rFonts w:ascii="Times New Roman" w:eastAsia="Times New Roman" w:hAnsi="Times New Roman"/>
                      <w:color w:val="000000"/>
                      <w:sz w:val="24"/>
                      <w:lang w:val="ru-RU"/>
                    </w:rPr>
                    <w:t>Моцарта)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5570E511" w14:textId="77777777" w:rsidR="007A2D87" w:rsidRDefault="007A2D87" w:rsidP="007A2D87">
                  <w:pPr>
                    <w:autoSpaceDE w:val="0"/>
                    <w:autoSpaceDN w:val="0"/>
                    <w:spacing w:before="98" w:after="0" w:line="230" w:lineRule="auto"/>
                    <w:ind w:left="74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t>1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6710AC84" w14:textId="77777777" w:rsidR="007A2D87" w:rsidRDefault="007A2D87" w:rsidP="007A2D87">
                  <w:pPr>
                    <w:autoSpaceDE w:val="0"/>
                    <w:autoSpaceDN w:val="0"/>
                    <w:spacing w:before="98" w:after="0" w:line="23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t>06.02.2023</w:t>
                  </w:r>
                </w:p>
              </w:tc>
            </w:tr>
            <w:tr w:rsidR="007A2D87" w14:paraId="3979A9AA" w14:textId="77777777" w:rsidTr="007A2D87">
              <w:trPr>
                <w:trHeight w:hRule="exact" w:val="874"/>
              </w:trPr>
              <w:tc>
                <w:tcPr>
                  <w:tcW w:w="563" w:type="dxa"/>
                  <w:tcBorders>
                    <w:top w:val="single" w:sz="4" w:space="0" w:color="000000"/>
                    <w:left w:val="single" w:sz="4" w:space="0" w:color="000000"/>
                    <w:bottom w:val="single" w:sz="5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6245C9A2" w14:textId="77777777" w:rsidR="007A2D87" w:rsidRDefault="007A2D87" w:rsidP="007A2D87">
                  <w:pPr>
                    <w:autoSpaceDE w:val="0"/>
                    <w:autoSpaceDN w:val="0"/>
                    <w:spacing w:before="98" w:after="0" w:line="23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t>22.</w:t>
                  </w:r>
                </w:p>
              </w:tc>
              <w:tc>
                <w:tcPr>
                  <w:tcW w:w="7091" w:type="dxa"/>
                  <w:tcBorders>
                    <w:top w:val="single" w:sz="4" w:space="0" w:color="000000"/>
                    <w:left w:val="single" w:sz="4" w:space="0" w:color="000000"/>
                    <w:bottom w:val="single" w:sz="5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2A5538E0" w14:textId="77777777" w:rsidR="007A2D87" w:rsidRDefault="007A2D87" w:rsidP="007A2D87">
                  <w:pPr>
                    <w:autoSpaceDE w:val="0"/>
                    <w:autoSpaceDN w:val="0"/>
                    <w:spacing w:before="98" w:after="0" w:line="271" w:lineRule="auto"/>
                    <w:ind w:left="72" w:right="720"/>
                    <w:rPr>
                      <w:rFonts w:ascii="Times New Roman" w:eastAsia="Times New Roman" w:hAnsi="Times New Roman"/>
                      <w:color w:val="000000"/>
                      <w:sz w:val="24"/>
                      <w:lang w:val="ru-RU"/>
                    </w:rPr>
                  </w:pPr>
                  <w:r w:rsidRPr="001F37E7">
                    <w:rPr>
                      <w:rFonts w:ascii="Times New Roman" w:eastAsia="Times New Roman" w:hAnsi="Times New Roman"/>
                      <w:color w:val="000000"/>
                      <w:sz w:val="24"/>
                      <w:lang w:val="ru-RU"/>
                    </w:rPr>
                    <w:t>Кумиры публики (на при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lang w:val="ru-RU"/>
                    </w:rPr>
                    <w:t>мере творчества Н. Паганини, Ф.</w:t>
                  </w:r>
                </w:p>
                <w:p w14:paraId="2273A7DE" w14:textId="77777777" w:rsidR="007A2D87" w:rsidRPr="001F37E7" w:rsidRDefault="007A2D87" w:rsidP="007A2D87">
                  <w:pPr>
                    <w:autoSpaceDE w:val="0"/>
                    <w:autoSpaceDN w:val="0"/>
                    <w:spacing w:before="98" w:after="0" w:line="271" w:lineRule="auto"/>
                    <w:ind w:left="72" w:right="720"/>
                    <w:rPr>
                      <w:lang w:val="ru-RU"/>
                    </w:rPr>
                  </w:pPr>
                  <w:r w:rsidRPr="001F37E7">
                    <w:rPr>
                      <w:rFonts w:ascii="Times New Roman" w:eastAsia="Times New Roman" w:hAnsi="Times New Roman"/>
                      <w:color w:val="000000"/>
                      <w:sz w:val="24"/>
                      <w:lang w:val="ru-RU"/>
                    </w:rPr>
                    <w:t>Листа)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5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49FBB5DB" w14:textId="77777777" w:rsidR="007A2D87" w:rsidRDefault="007A2D87" w:rsidP="007A2D87">
                  <w:pPr>
                    <w:autoSpaceDE w:val="0"/>
                    <w:autoSpaceDN w:val="0"/>
                    <w:spacing w:before="98" w:after="0" w:line="230" w:lineRule="auto"/>
                    <w:ind w:left="74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t>1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5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14:paraId="587C73F7" w14:textId="77777777" w:rsidR="007A2D87" w:rsidRDefault="007A2D87" w:rsidP="007A2D87">
                  <w:pPr>
                    <w:autoSpaceDE w:val="0"/>
                    <w:autoSpaceDN w:val="0"/>
                    <w:spacing w:before="98" w:after="0" w:line="23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t>13.02.2023</w:t>
                  </w:r>
                </w:p>
              </w:tc>
            </w:tr>
          </w:tbl>
          <w:p w14:paraId="0B6EBDEC" w14:textId="77777777" w:rsidR="007A2D87" w:rsidRDefault="007A2D87" w:rsidP="007A2D87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  <w:p w14:paraId="3278AE13" w14:textId="77777777" w:rsidR="007A2D87" w:rsidRDefault="007A2D87" w:rsidP="007A2D87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  <w:p w14:paraId="62E7BA12" w14:textId="77777777" w:rsidR="007A2D87" w:rsidRDefault="007A2D87" w:rsidP="007A2D87">
            <w:pPr>
              <w:autoSpaceDE w:val="0"/>
              <w:autoSpaceDN w:val="0"/>
              <w:spacing w:before="98" w:after="0" w:line="230" w:lineRule="auto"/>
              <w:ind w:left="74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B29852" w14:textId="192B34C0" w:rsidR="007A2D87" w:rsidRPr="00D04BD1" w:rsidRDefault="00D04BD1" w:rsidP="007A2D87">
            <w:pPr>
              <w:autoSpaceDE w:val="0"/>
              <w:autoSpaceDN w:val="0"/>
              <w:spacing w:before="98" w:after="0" w:line="230" w:lineRule="auto"/>
              <w:ind w:left="74"/>
              <w:rPr>
                <w:lang w:val="ru-RU"/>
              </w:rPr>
            </w:pPr>
            <w:r>
              <w:rPr>
                <w:lang w:val="ru-RU"/>
              </w:rPr>
              <w:t>Устный опрос</w:t>
            </w:r>
          </w:p>
        </w:tc>
      </w:tr>
    </w:tbl>
    <w:p w14:paraId="3466880A" w14:textId="77777777" w:rsidR="009B7D37" w:rsidRPr="009B7D37" w:rsidRDefault="009B7D37" w:rsidP="009B7D37">
      <w:pPr>
        <w:rPr>
          <w:lang w:val="ru-RU"/>
        </w:rPr>
        <w:sectPr w:rsidR="009B7D37" w:rsidRPr="009B7D37" w:rsidSect="0059143F">
          <w:pgSz w:w="11900" w:h="16840"/>
          <w:pgMar w:top="426" w:right="650" w:bottom="602" w:left="666" w:header="720" w:footer="720" w:gutter="0"/>
          <w:cols w:space="720" w:equalWidth="0">
            <w:col w:w="10904" w:space="0"/>
          </w:cols>
          <w:docGrid w:linePitch="360"/>
        </w:sectPr>
      </w:pPr>
    </w:p>
    <w:p w14:paraId="5C7DC990" w14:textId="77777777" w:rsidR="009B7D37" w:rsidRPr="009B7D37" w:rsidRDefault="009B7D37" w:rsidP="009B7D37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9497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566"/>
        <w:gridCol w:w="6804"/>
        <w:gridCol w:w="903"/>
        <w:gridCol w:w="1224"/>
      </w:tblGrid>
      <w:tr w:rsidR="00B416E5" w14:paraId="1C3F27EC" w14:textId="77777777" w:rsidTr="0057097D">
        <w:trPr>
          <w:trHeight w:hRule="exact" w:val="71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AA82A9" w14:textId="77777777" w:rsidR="00B416E5" w:rsidRDefault="00B416E5" w:rsidP="00B416E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637613" w14:textId="77777777" w:rsidR="00B416E5" w:rsidRDefault="00B416E5" w:rsidP="00B416E5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Поэтическое звучание романса.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5F82D" w14:textId="66A86FCB" w:rsidR="00B416E5" w:rsidRPr="00B416E5" w:rsidRDefault="00B416E5" w:rsidP="00B416E5">
            <w:pPr>
              <w:autoSpaceDE w:val="0"/>
              <w:autoSpaceDN w:val="0"/>
              <w:spacing w:before="98" w:after="0" w:line="230" w:lineRule="auto"/>
              <w:ind w:left="74"/>
              <w:rPr>
                <w:lang w:val="ru-RU"/>
              </w:rPr>
            </w:pPr>
            <w:r>
              <w:rPr>
                <w:lang w:val="ru-RU"/>
              </w:rPr>
              <w:t>15.12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B560DC" w14:textId="4346237B" w:rsidR="00B416E5" w:rsidRPr="00D04BD1" w:rsidRDefault="00D04BD1" w:rsidP="00B416E5">
            <w:pPr>
              <w:autoSpaceDE w:val="0"/>
              <w:autoSpaceDN w:val="0"/>
              <w:spacing w:before="98" w:after="0" w:line="230" w:lineRule="auto"/>
              <w:ind w:left="74"/>
              <w:rPr>
                <w:lang w:val="ru-RU"/>
              </w:rPr>
            </w:pPr>
            <w:r>
              <w:rPr>
                <w:lang w:val="ru-RU"/>
              </w:rPr>
              <w:t>Устный опрос</w:t>
            </w:r>
          </w:p>
        </w:tc>
      </w:tr>
      <w:tr w:rsidR="00B416E5" w14:paraId="135F0D22" w14:textId="77777777" w:rsidTr="0057097D">
        <w:trPr>
          <w:trHeight w:hRule="exact" w:val="72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EB4DBE" w14:textId="77777777" w:rsidR="00B416E5" w:rsidRDefault="00B416E5" w:rsidP="00B416E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125708" w14:textId="2EA4A072" w:rsidR="00B416E5" w:rsidRPr="00033C2E" w:rsidRDefault="00B416E5" w:rsidP="00B416E5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D04B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Композитор, исполнитель, слушатель. </w:t>
            </w:r>
            <w:r w:rsidRPr="00D04BD1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val="ru-RU"/>
              </w:rPr>
              <w:t>К</w:t>
            </w:r>
            <w:r w:rsidR="00D04BD1" w:rsidRPr="00D04BD1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val="ru-RU"/>
              </w:rPr>
              <w:t>онтрольная работа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C569A" w14:textId="3986B0EE" w:rsidR="00B416E5" w:rsidRPr="00B416E5" w:rsidRDefault="00B416E5" w:rsidP="00B416E5">
            <w:pPr>
              <w:autoSpaceDE w:val="0"/>
              <w:autoSpaceDN w:val="0"/>
              <w:spacing w:before="98" w:after="0" w:line="230" w:lineRule="auto"/>
              <w:ind w:left="74"/>
              <w:rPr>
                <w:lang w:val="ru-RU"/>
              </w:rPr>
            </w:pPr>
            <w:r>
              <w:rPr>
                <w:lang w:val="ru-RU"/>
              </w:rPr>
              <w:t>22.</w:t>
            </w:r>
            <w:r w:rsidR="00EE0B34">
              <w:rPr>
                <w:lang w:val="ru-RU"/>
              </w:rPr>
              <w:t>12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A17BAF" w14:textId="65217D94" w:rsidR="00B416E5" w:rsidRPr="00D04BD1" w:rsidRDefault="00D04BD1" w:rsidP="00B416E5">
            <w:pPr>
              <w:autoSpaceDE w:val="0"/>
              <w:autoSpaceDN w:val="0"/>
              <w:spacing w:before="98" w:after="0" w:line="230" w:lineRule="auto"/>
              <w:ind w:left="74"/>
              <w:rPr>
                <w:lang w:val="ru-RU"/>
              </w:rPr>
            </w:pPr>
            <w:r>
              <w:rPr>
                <w:lang w:val="ru-RU"/>
              </w:rPr>
              <w:t xml:space="preserve">Тестирование </w:t>
            </w:r>
          </w:p>
        </w:tc>
      </w:tr>
      <w:tr w:rsidR="00B416E5" w14:paraId="281689A9" w14:textId="77777777" w:rsidTr="0057097D">
        <w:trPr>
          <w:trHeight w:hRule="exact" w:val="69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87832E" w14:textId="77777777" w:rsidR="00B416E5" w:rsidRDefault="00B416E5" w:rsidP="00B416E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C04D89" w14:textId="6241B1B7" w:rsidR="00B416E5" w:rsidRPr="001F37E7" w:rsidRDefault="00B416E5" w:rsidP="00B416E5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1F37E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Национальные истоки классической музыки.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3097D" w14:textId="344FE0FE" w:rsidR="00EE0B34" w:rsidRDefault="00EE0B34" w:rsidP="00B416E5">
            <w:pPr>
              <w:autoSpaceDE w:val="0"/>
              <w:autoSpaceDN w:val="0"/>
              <w:spacing w:before="98" w:after="0" w:line="230" w:lineRule="auto"/>
              <w:ind w:left="74"/>
              <w:rPr>
                <w:lang w:val="ru-RU"/>
              </w:rPr>
            </w:pPr>
            <w:r>
              <w:rPr>
                <w:lang w:val="ru-RU"/>
              </w:rPr>
              <w:t>12.01</w:t>
            </w:r>
          </w:p>
          <w:p w14:paraId="249FB711" w14:textId="2AACDF24" w:rsidR="00B416E5" w:rsidRPr="00B416E5" w:rsidRDefault="00B416E5" w:rsidP="00D04BD1">
            <w:pPr>
              <w:autoSpaceDE w:val="0"/>
              <w:autoSpaceDN w:val="0"/>
              <w:spacing w:before="98" w:after="0" w:line="230" w:lineRule="auto"/>
              <w:rPr>
                <w:lang w:val="ru-RU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6B41BB" w14:textId="572A7D3F" w:rsidR="00B416E5" w:rsidRDefault="00D04BD1" w:rsidP="00B416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lang w:val="ru-RU"/>
              </w:rPr>
              <w:t>Устный опрос</w:t>
            </w:r>
          </w:p>
        </w:tc>
      </w:tr>
      <w:tr w:rsidR="00B416E5" w14:paraId="1A663D7A" w14:textId="77777777" w:rsidTr="0057097D">
        <w:trPr>
          <w:trHeight w:hRule="exact" w:val="71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ABDD55" w14:textId="77777777" w:rsidR="00B416E5" w:rsidRDefault="00B416E5" w:rsidP="00B416E5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56BD8C" w14:textId="77777777" w:rsidR="00B416E5" w:rsidRPr="001F37E7" w:rsidRDefault="00B416E5" w:rsidP="00B416E5">
            <w:pPr>
              <w:autoSpaceDE w:val="0"/>
              <w:autoSpaceDN w:val="0"/>
              <w:spacing w:before="100" w:after="0" w:line="271" w:lineRule="auto"/>
              <w:ind w:left="72" w:right="780"/>
              <w:jc w:val="both"/>
              <w:rPr>
                <w:lang w:val="ru-RU"/>
              </w:rPr>
            </w:pPr>
            <w:r w:rsidRPr="001F37E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Национальные истоки классической музыки. Творчество Э. Грига.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F42F7" w14:textId="008ED27D" w:rsidR="00B416E5" w:rsidRPr="00B416E5" w:rsidRDefault="00B416E5" w:rsidP="00B416E5">
            <w:pPr>
              <w:autoSpaceDE w:val="0"/>
              <w:autoSpaceDN w:val="0"/>
              <w:spacing w:before="100" w:after="0" w:line="230" w:lineRule="auto"/>
              <w:ind w:left="74"/>
              <w:rPr>
                <w:lang w:val="ru-RU"/>
              </w:rPr>
            </w:pPr>
            <w:r>
              <w:rPr>
                <w:lang w:val="ru-RU"/>
              </w:rPr>
              <w:t>19.01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B2A27D" w14:textId="7A83591E" w:rsidR="00B416E5" w:rsidRDefault="00D04BD1" w:rsidP="00B416E5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lang w:val="ru-RU"/>
              </w:rPr>
              <w:t>Устный опрос</w:t>
            </w:r>
          </w:p>
        </w:tc>
      </w:tr>
      <w:tr w:rsidR="00B416E5" w14:paraId="6418E3A4" w14:textId="77777777" w:rsidTr="0057097D">
        <w:trPr>
          <w:trHeight w:hRule="exact" w:val="56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512F6F" w14:textId="77777777" w:rsidR="00B416E5" w:rsidRDefault="00B416E5" w:rsidP="00B416E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95A56B" w14:textId="77777777" w:rsidR="00B416E5" w:rsidRPr="001F37E7" w:rsidRDefault="00B416E5" w:rsidP="00B416E5">
            <w:pPr>
              <w:autoSpaceDE w:val="0"/>
              <w:autoSpaceDN w:val="0"/>
              <w:spacing w:before="98" w:after="0" w:line="271" w:lineRule="auto"/>
              <w:ind w:left="72" w:right="864"/>
              <w:rPr>
                <w:lang w:val="ru-RU"/>
              </w:rPr>
            </w:pPr>
            <w:r w:rsidRPr="001F37E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Писате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ли и поэты о западноевропейской </w:t>
            </w:r>
            <w:r w:rsidRPr="001F37E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музыке.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C346B" w14:textId="6DD5204E" w:rsidR="00B416E5" w:rsidRPr="00B416E5" w:rsidRDefault="00B416E5" w:rsidP="00B416E5">
            <w:pPr>
              <w:autoSpaceDE w:val="0"/>
              <w:autoSpaceDN w:val="0"/>
              <w:spacing w:before="98" w:after="0" w:line="230" w:lineRule="auto"/>
              <w:ind w:left="74"/>
              <w:rPr>
                <w:lang w:val="ru-RU"/>
              </w:rPr>
            </w:pPr>
            <w:r>
              <w:rPr>
                <w:lang w:val="ru-RU"/>
              </w:rPr>
              <w:t>26.01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F7C985" w14:textId="1BFECC16" w:rsidR="00B416E5" w:rsidRDefault="00D04BD1" w:rsidP="00B416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lang w:val="ru-RU"/>
              </w:rPr>
              <w:t>Устный опрос</w:t>
            </w:r>
          </w:p>
        </w:tc>
      </w:tr>
      <w:tr w:rsidR="00B416E5" w14:paraId="6445D7CB" w14:textId="77777777" w:rsidTr="0057097D">
        <w:trPr>
          <w:trHeight w:hRule="exact" w:val="85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E1F295" w14:textId="77777777" w:rsidR="00B416E5" w:rsidRDefault="00B416E5" w:rsidP="00B416E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23F619" w14:textId="77777777" w:rsidR="00B416E5" w:rsidRPr="001F37E7" w:rsidRDefault="00B416E5" w:rsidP="00B416E5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1F37E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Значение и роль композитора —основоположника </w:t>
            </w:r>
            <w:r w:rsidRPr="001F37E7">
              <w:rPr>
                <w:lang w:val="ru-RU"/>
              </w:rPr>
              <w:br/>
            </w:r>
            <w:r w:rsidRPr="001F37E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национальной классической музыки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B2B26" w14:textId="29E0701F" w:rsidR="00B416E5" w:rsidRPr="00B416E5" w:rsidRDefault="00B416E5" w:rsidP="00B416E5">
            <w:pPr>
              <w:autoSpaceDE w:val="0"/>
              <w:autoSpaceDN w:val="0"/>
              <w:spacing w:before="98" w:after="0" w:line="230" w:lineRule="auto"/>
              <w:ind w:left="74"/>
              <w:rPr>
                <w:lang w:val="ru-RU"/>
              </w:rPr>
            </w:pPr>
            <w:r>
              <w:rPr>
                <w:lang w:val="ru-RU"/>
              </w:rPr>
              <w:t>2.02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A51138" w14:textId="1DD20B1B" w:rsidR="00B416E5" w:rsidRDefault="00D04BD1" w:rsidP="00B416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lang w:val="ru-RU"/>
              </w:rPr>
              <w:t>Устный опрос</w:t>
            </w:r>
          </w:p>
        </w:tc>
      </w:tr>
      <w:tr w:rsidR="00B416E5" w14:paraId="2E295AC7" w14:textId="77777777" w:rsidTr="0057097D">
        <w:trPr>
          <w:trHeight w:hRule="exact" w:val="7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746561" w14:textId="77777777" w:rsidR="00B416E5" w:rsidRDefault="00B416E5" w:rsidP="00B416E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6223E4" w14:textId="77777777" w:rsidR="00B416E5" w:rsidRPr="001F37E7" w:rsidRDefault="00B416E5" w:rsidP="00B416E5">
            <w:pPr>
              <w:autoSpaceDE w:val="0"/>
              <w:autoSpaceDN w:val="0"/>
              <w:spacing w:before="98" w:after="0" w:line="271" w:lineRule="auto"/>
              <w:ind w:left="72" w:right="864"/>
              <w:rPr>
                <w:lang w:val="ru-RU"/>
              </w:rPr>
            </w:pPr>
            <w:r w:rsidRPr="001F37E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Характерные жанры, образы, элементы 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музыкального</w:t>
            </w:r>
            <w:r w:rsidRPr="001F37E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языка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8D6EC" w14:textId="3A077309" w:rsidR="00B416E5" w:rsidRPr="00B416E5" w:rsidRDefault="00B416E5" w:rsidP="00B416E5">
            <w:pPr>
              <w:autoSpaceDE w:val="0"/>
              <w:autoSpaceDN w:val="0"/>
              <w:spacing w:before="98" w:after="0" w:line="230" w:lineRule="auto"/>
              <w:ind w:left="74"/>
              <w:rPr>
                <w:lang w:val="ru-RU"/>
              </w:rPr>
            </w:pPr>
            <w:r>
              <w:rPr>
                <w:lang w:val="ru-RU"/>
              </w:rPr>
              <w:t>9.02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0799A6" w14:textId="1E00D4FD" w:rsidR="00B416E5" w:rsidRDefault="00D04BD1" w:rsidP="00B416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lang w:val="ru-RU"/>
              </w:rPr>
              <w:t>Устный опрос</w:t>
            </w:r>
          </w:p>
        </w:tc>
      </w:tr>
      <w:tr w:rsidR="00B416E5" w14:paraId="422FAC58" w14:textId="77777777" w:rsidTr="0057097D">
        <w:trPr>
          <w:trHeight w:hRule="exact" w:val="57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8C41E3" w14:textId="77777777" w:rsidR="00B416E5" w:rsidRDefault="00B416E5" w:rsidP="00B416E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C860C8" w14:textId="77777777" w:rsidR="00B416E5" w:rsidRPr="00E54718" w:rsidRDefault="00B416E5" w:rsidP="00B416E5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1F37E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Кумиры публики (на примере творчества В. А.</w:t>
            </w:r>
            <w:r w:rsidRPr="00E5471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Моцарта)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C2A0B" w14:textId="267D75CB" w:rsidR="00B416E5" w:rsidRPr="00B416E5" w:rsidRDefault="00B416E5" w:rsidP="00B416E5">
            <w:pPr>
              <w:autoSpaceDE w:val="0"/>
              <w:autoSpaceDN w:val="0"/>
              <w:spacing w:before="98" w:after="0" w:line="230" w:lineRule="auto"/>
              <w:ind w:left="74"/>
              <w:rPr>
                <w:lang w:val="ru-RU"/>
              </w:rPr>
            </w:pPr>
            <w:r>
              <w:rPr>
                <w:lang w:val="ru-RU"/>
              </w:rPr>
              <w:t>16.02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359ECA" w14:textId="3F70EB3D" w:rsidR="00B416E5" w:rsidRDefault="0057097D" w:rsidP="00B416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lang w:val="ru-RU"/>
              </w:rPr>
              <w:t>Устный опрос</w:t>
            </w:r>
          </w:p>
        </w:tc>
      </w:tr>
      <w:tr w:rsidR="00B416E5" w14:paraId="0627D936" w14:textId="77777777" w:rsidTr="0057097D">
        <w:trPr>
          <w:trHeight w:hRule="exact" w:val="81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F38AC1" w14:textId="77777777" w:rsidR="00B416E5" w:rsidRDefault="00B416E5" w:rsidP="00B416E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1EDF56" w14:textId="77777777" w:rsidR="00B416E5" w:rsidRDefault="00B416E5" w:rsidP="00B416E5">
            <w:pPr>
              <w:autoSpaceDE w:val="0"/>
              <w:autoSpaceDN w:val="0"/>
              <w:spacing w:before="98" w:after="0" w:line="271" w:lineRule="auto"/>
              <w:ind w:left="72" w:right="720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1F37E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Кумиры публики (на при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мере творчества Н. Паганини, Ф.</w:t>
            </w:r>
          </w:p>
          <w:p w14:paraId="6E6ABC2F" w14:textId="77777777" w:rsidR="00B416E5" w:rsidRPr="001F37E7" w:rsidRDefault="00B416E5" w:rsidP="00B416E5">
            <w:pPr>
              <w:autoSpaceDE w:val="0"/>
              <w:autoSpaceDN w:val="0"/>
              <w:spacing w:before="98" w:after="0" w:line="271" w:lineRule="auto"/>
              <w:ind w:left="72" w:right="720"/>
              <w:rPr>
                <w:lang w:val="ru-RU"/>
              </w:rPr>
            </w:pPr>
            <w:r w:rsidRPr="001F37E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Листа)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5A20B4A9" w14:textId="721D08CC" w:rsidR="00B416E5" w:rsidRPr="00B416E5" w:rsidRDefault="00B416E5" w:rsidP="00B416E5">
            <w:pPr>
              <w:autoSpaceDE w:val="0"/>
              <w:autoSpaceDN w:val="0"/>
              <w:spacing w:before="98" w:after="0" w:line="230" w:lineRule="auto"/>
              <w:ind w:left="74"/>
              <w:rPr>
                <w:lang w:val="ru-RU"/>
              </w:rPr>
            </w:pPr>
            <w:r>
              <w:rPr>
                <w:lang w:val="ru-RU"/>
              </w:rPr>
              <w:t>23.02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C23E07" w14:textId="41650514" w:rsidR="00B416E5" w:rsidRDefault="0057097D" w:rsidP="00B416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lang w:val="ru-RU"/>
              </w:rPr>
              <w:t>Устный опрос</w:t>
            </w:r>
          </w:p>
        </w:tc>
      </w:tr>
      <w:tr w:rsidR="00B416E5" w14:paraId="46D71C74" w14:textId="77777777" w:rsidTr="0057097D">
        <w:trPr>
          <w:trHeight w:hRule="exact" w:val="618"/>
        </w:trPr>
        <w:tc>
          <w:tcPr>
            <w:tcW w:w="5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C4A770" w14:textId="77777777" w:rsidR="00B416E5" w:rsidRDefault="00B416E5" w:rsidP="00B416E5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68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583DB8" w14:textId="77777777" w:rsidR="00B416E5" w:rsidRPr="001F37E7" w:rsidRDefault="00B416E5" w:rsidP="00B416E5">
            <w:pPr>
              <w:autoSpaceDE w:val="0"/>
              <w:autoSpaceDN w:val="0"/>
              <w:spacing w:before="100" w:after="0" w:line="271" w:lineRule="auto"/>
              <w:ind w:left="72" w:right="144"/>
              <w:rPr>
                <w:lang w:val="ru-RU"/>
              </w:rPr>
            </w:pPr>
            <w:r w:rsidRPr="001F37E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Понятие виртуозного исполнения. Музыкальный талант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596CA2DC" w14:textId="4A4784D0" w:rsidR="00B416E5" w:rsidRPr="00B416E5" w:rsidRDefault="00B416E5" w:rsidP="00B416E5">
            <w:pPr>
              <w:autoSpaceDE w:val="0"/>
              <w:autoSpaceDN w:val="0"/>
              <w:spacing w:before="100" w:after="0" w:line="230" w:lineRule="auto"/>
              <w:ind w:left="74"/>
              <w:rPr>
                <w:lang w:val="ru-RU"/>
              </w:rPr>
            </w:pPr>
            <w:r>
              <w:rPr>
                <w:lang w:val="ru-RU"/>
              </w:rPr>
              <w:t>2.03</w:t>
            </w:r>
          </w:p>
        </w:tc>
        <w:tc>
          <w:tcPr>
            <w:tcW w:w="122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448101" w14:textId="5B809A5E" w:rsidR="00B416E5" w:rsidRDefault="0057097D" w:rsidP="00B416E5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lang w:val="ru-RU"/>
              </w:rPr>
              <w:t>Устный опрос</w:t>
            </w:r>
          </w:p>
        </w:tc>
      </w:tr>
      <w:tr w:rsidR="00B416E5" w14:paraId="0F5B06FD" w14:textId="77777777" w:rsidTr="0057097D">
        <w:trPr>
          <w:trHeight w:hRule="exact" w:val="55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6B680E" w14:textId="77777777" w:rsidR="00B416E5" w:rsidRDefault="00B416E5" w:rsidP="00B416E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83B9BA" w14:textId="77777777" w:rsidR="00B416E5" w:rsidRPr="001F37E7" w:rsidRDefault="00B416E5" w:rsidP="00B416E5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1F37E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Музыкант и публика. Миссия композитора и исполнителя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BF9EC" w14:textId="34BEF44F" w:rsidR="00B416E5" w:rsidRPr="00B416E5" w:rsidRDefault="00B416E5" w:rsidP="00B416E5">
            <w:pPr>
              <w:autoSpaceDE w:val="0"/>
              <w:autoSpaceDN w:val="0"/>
              <w:spacing w:before="98" w:after="0" w:line="230" w:lineRule="auto"/>
              <w:ind w:left="74"/>
              <w:rPr>
                <w:lang w:val="ru-RU"/>
              </w:rPr>
            </w:pPr>
            <w:r>
              <w:rPr>
                <w:lang w:val="ru-RU"/>
              </w:rPr>
              <w:t>9.03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78E9D8" w14:textId="6FAEFAA3" w:rsidR="00B416E5" w:rsidRDefault="0057097D" w:rsidP="00B416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lang w:val="ru-RU"/>
              </w:rPr>
              <w:t>Устный опрос</w:t>
            </w:r>
          </w:p>
        </w:tc>
      </w:tr>
      <w:tr w:rsidR="00B416E5" w14:paraId="1A9F8ACB" w14:textId="77777777" w:rsidTr="0057097D">
        <w:trPr>
          <w:trHeight w:hRule="exact" w:val="67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27CF49" w14:textId="77777777" w:rsidR="00B416E5" w:rsidRDefault="00B416E5" w:rsidP="00B416E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65D6EC" w14:textId="1E61E5B4" w:rsidR="00B416E5" w:rsidRPr="001F37E7" w:rsidRDefault="00B416E5" w:rsidP="00B416E5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1F37E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Культура слушателя.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F37E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Традиции слушания музыки в прошлые века и сегодня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D3906" w14:textId="1CAF3EE3" w:rsidR="00B416E5" w:rsidRPr="00B416E5" w:rsidRDefault="00B416E5" w:rsidP="00B416E5">
            <w:pPr>
              <w:autoSpaceDE w:val="0"/>
              <w:autoSpaceDN w:val="0"/>
              <w:spacing w:before="98" w:after="0" w:line="230" w:lineRule="auto"/>
              <w:ind w:left="74"/>
              <w:rPr>
                <w:lang w:val="ru-RU"/>
              </w:rPr>
            </w:pPr>
            <w:r>
              <w:rPr>
                <w:lang w:val="ru-RU"/>
              </w:rPr>
              <w:t>16.03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F2D714" w14:textId="26D22E09" w:rsidR="00B416E5" w:rsidRDefault="0057097D" w:rsidP="00B416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lang w:val="ru-RU"/>
              </w:rPr>
              <w:t>Устный опрос</w:t>
            </w:r>
          </w:p>
        </w:tc>
      </w:tr>
    </w:tbl>
    <w:p w14:paraId="759C5CF1" w14:textId="1FD1DAA9" w:rsidR="009B7D37" w:rsidRPr="00B416E5" w:rsidRDefault="00B416E5" w:rsidP="009B7D37">
      <w:pPr>
        <w:autoSpaceDE w:val="0"/>
        <w:autoSpaceDN w:val="0"/>
        <w:spacing w:after="0" w:line="14" w:lineRule="exact"/>
        <w:rPr>
          <w:lang w:val="ru-RU"/>
        </w:rPr>
      </w:pPr>
      <w:r>
        <w:rPr>
          <w:lang w:val="ru-RU"/>
        </w:rPr>
        <w:t>30.-</w:t>
      </w: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567"/>
        <w:gridCol w:w="6804"/>
        <w:gridCol w:w="851"/>
        <w:gridCol w:w="1276"/>
      </w:tblGrid>
      <w:tr w:rsidR="00B416E5" w14:paraId="4FAE6FF6" w14:textId="77777777" w:rsidTr="0057097D">
        <w:trPr>
          <w:trHeight w:hRule="exact" w:val="6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A68988" w14:textId="77777777" w:rsidR="00B416E5" w:rsidRDefault="00B416E5" w:rsidP="00B416E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75F4BC" w14:textId="6AA8938D" w:rsidR="00B416E5" w:rsidRPr="001F37E7" w:rsidRDefault="00B416E5" w:rsidP="00B416E5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1F37E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 Единство слова и музыки в вокальных жанрах.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97CD8" w14:textId="0626A2FB" w:rsidR="00B416E5" w:rsidRPr="00B416E5" w:rsidRDefault="00B416E5" w:rsidP="00B416E5">
            <w:pPr>
              <w:autoSpaceDE w:val="0"/>
              <w:autoSpaceDN w:val="0"/>
              <w:spacing w:before="98" w:after="0" w:line="230" w:lineRule="auto"/>
              <w:ind w:left="74"/>
              <w:rPr>
                <w:lang w:val="ru-RU"/>
              </w:rPr>
            </w:pPr>
            <w:r>
              <w:rPr>
                <w:lang w:val="ru-RU"/>
              </w:rPr>
              <w:t>23.03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3AC3C3" w14:textId="683CDB9F" w:rsidR="00B416E5" w:rsidRDefault="0057097D" w:rsidP="00B416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lang w:val="ru-RU"/>
              </w:rPr>
              <w:t>Устный опрос</w:t>
            </w:r>
          </w:p>
        </w:tc>
      </w:tr>
      <w:tr w:rsidR="00B416E5" w14:paraId="7EDF9E20" w14:textId="77777777" w:rsidTr="0057097D">
        <w:trPr>
          <w:trHeight w:hRule="exact" w:val="70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0A0BB4" w14:textId="77777777" w:rsidR="00B416E5" w:rsidRDefault="00B416E5" w:rsidP="00B416E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6FE258" w14:textId="77777777" w:rsidR="00B416E5" w:rsidRPr="001F37E7" w:rsidRDefault="00B416E5" w:rsidP="00B416E5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1F37E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Интонации рассказа, повествования в инструментальной музыке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BFD14" w14:textId="27FBF152" w:rsidR="00B416E5" w:rsidRPr="00B416E5" w:rsidRDefault="00B416E5" w:rsidP="00B416E5">
            <w:pPr>
              <w:autoSpaceDE w:val="0"/>
              <w:autoSpaceDN w:val="0"/>
              <w:spacing w:before="98" w:after="0" w:line="230" w:lineRule="auto"/>
              <w:ind w:left="74"/>
              <w:rPr>
                <w:lang w:val="ru-RU"/>
              </w:rPr>
            </w:pPr>
            <w:r>
              <w:rPr>
                <w:lang w:val="ru-RU"/>
              </w:rPr>
              <w:t>6.04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4AF774" w14:textId="01C24020" w:rsidR="00B416E5" w:rsidRDefault="0057097D" w:rsidP="00B416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lang w:val="ru-RU"/>
              </w:rPr>
              <w:t>Устный опрос</w:t>
            </w:r>
          </w:p>
        </w:tc>
      </w:tr>
      <w:tr w:rsidR="00B416E5" w14:paraId="1B671BE9" w14:textId="77777777" w:rsidTr="0057097D">
        <w:trPr>
          <w:trHeight w:hRule="exact" w:val="6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C22E9B" w14:textId="77777777" w:rsidR="00B416E5" w:rsidRDefault="00B416E5" w:rsidP="00B416E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82C940" w14:textId="77777777" w:rsidR="00B416E5" w:rsidRPr="001F37E7" w:rsidRDefault="00B416E5" w:rsidP="00B416E5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1F37E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Картины исторических событий в музыке.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01A37" w14:textId="0765A0D2" w:rsidR="00B416E5" w:rsidRPr="00B416E5" w:rsidRDefault="00B416E5" w:rsidP="00B416E5">
            <w:pPr>
              <w:autoSpaceDE w:val="0"/>
              <w:autoSpaceDN w:val="0"/>
              <w:spacing w:before="98" w:after="0" w:line="230" w:lineRule="auto"/>
              <w:ind w:left="74"/>
              <w:rPr>
                <w:lang w:val="ru-RU"/>
              </w:rPr>
            </w:pPr>
            <w:r>
              <w:rPr>
                <w:lang w:val="ru-RU"/>
              </w:rPr>
              <w:t>13.04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6F6707" w14:textId="1422CB8B" w:rsidR="00B416E5" w:rsidRDefault="0057097D" w:rsidP="00B416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lang w:val="ru-RU"/>
              </w:rPr>
              <w:t>Устный опрос</w:t>
            </w:r>
          </w:p>
        </w:tc>
      </w:tr>
      <w:tr w:rsidR="00B416E5" w14:paraId="62B730BF" w14:textId="77777777" w:rsidTr="0057097D">
        <w:trPr>
          <w:trHeight w:hRule="exact" w:val="8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A6894B" w14:textId="77777777" w:rsidR="00B416E5" w:rsidRDefault="00B416E5" w:rsidP="00B416E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EDDF4E" w14:textId="77777777" w:rsidR="00B416E5" w:rsidRPr="001F37E7" w:rsidRDefault="00B416E5" w:rsidP="00B416E5">
            <w:pPr>
              <w:autoSpaceDE w:val="0"/>
              <w:autoSpaceDN w:val="0"/>
              <w:spacing w:before="98" w:after="0"/>
              <w:ind w:left="72" w:right="432"/>
              <w:rPr>
                <w:lang w:val="ru-RU"/>
              </w:rPr>
            </w:pPr>
            <w:r w:rsidRPr="001F37E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Выразительные средства музыкального и изобразительного искусства.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D757F" w14:textId="60D75D72" w:rsidR="00B416E5" w:rsidRPr="00B416E5" w:rsidRDefault="00B416E5" w:rsidP="00B416E5">
            <w:pPr>
              <w:autoSpaceDE w:val="0"/>
              <w:autoSpaceDN w:val="0"/>
              <w:spacing w:before="98" w:after="0" w:line="230" w:lineRule="auto"/>
              <w:rPr>
                <w:lang w:val="ru-RU"/>
              </w:rPr>
            </w:pPr>
            <w:r>
              <w:rPr>
                <w:lang w:val="ru-RU"/>
              </w:rPr>
              <w:t>20.04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9CA41B" w14:textId="44B01340" w:rsidR="00B416E5" w:rsidRPr="00D04BD1" w:rsidRDefault="00D04BD1" w:rsidP="00B416E5">
            <w:pPr>
              <w:autoSpaceDE w:val="0"/>
              <w:autoSpaceDN w:val="0"/>
              <w:spacing w:before="98" w:after="0" w:line="230" w:lineRule="auto"/>
              <w:ind w:left="74"/>
              <w:rPr>
                <w:lang w:val="ru-RU"/>
              </w:rPr>
            </w:pPr>
            <w:r>
              <w:rPr>
                <w:lang w:val="ru-RU"/>
              </w:rPr>
              <w:t>Практическая работа</w:t>
            </w:r>
          </w:p>
        </w:tc>
      </w:tr>
      <w:tr w:rsidR="00B416E5" w14:paraId="59362EEF" w14:textId="77777777" w:rsidTr="0057097D">
        <w:trPr>
          <w:trHeight w:hRule="exact" w:val="6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D6039A" w14:textId="77777777" w:rsidR="00B416E5" w:rsidRDefault="00B416E5" w:rsidP="00B416E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54FA38" w14:textId="77777777" w:rsidR="00B416E5" w:rsidRPr="001F37E7" w:rsidRDefault="00B416E5" w:rsidP="00B416E5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1F37E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Небесное и земное в звуках и красках.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EA05A" w14:textId="4128D15B" w:rsidR="00B416E5" w:rsidRPr="00B416E5" w:rsidRDefault="00B416E5" w:rsidP="00B416E5">
            <w:pPr>
              <w:autoSpaceDE w:val="0"/>
              <w:autoSpaceDN w:val="0"/>
              <w:spacing w:before="98" w:after="0" w:line="230" w:lineRule="auto"/>
              <w:ind w:left="74"/>
              <w:rPr>
                <w:lang w:val="ru-RU"/>
              </w:rPr>
            </w:pPr>
            <w:r>
              <w:rPr>
                <w:lang w:val="ru-RU"/>
              </w:rPr>
              <w:t>27.04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1016EE" w14:textId="50A1BBE6" w:rsidR="00B416E5" w:rsidRPr="0057097D" w:rsidRDefault="0057097D" w:rsidP="00B416E5">
            <w:pPr>
              <w:autoSpaceDE w:val="0"/>
              <w:autoSpaceDN w:val="0"/>
              <w:spacing w:before="98" w:after="0" w:line="230" w:lineRule="auto"/>
              <w:ind w:left="74"/>
              <w:rPr>
                <w:lang w:val="ru-RU"/>
              </w:rPr>
            </w:pPr>
            <w:r>
              <w:rPr>
                <w:lang w:val="ru-RU"/>
              </w:rPr>
              <w:t>Устный опрос</w:t>
            </w:r>
          </w:p>
        </w:tc>
      </w:tr>
      <w:tr w:rsidR="00B416E5" w14:paraId="4A42CD57" w14:textId="77777777" w:rsidTr="0057097D">
        <w:trPr>
          <w:trHeight w:hRule="exact" w:val="5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B376C5" w14:textId="77777777" w:rsidR="00B416E5" w:rsidRDefault="00B416E5" w:rsidP="00B416E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E02548" w14:textId="77777777" w:rsidR="00B416E5" w:rsidRPr="001F37E7" w:rsidRDefault="00B416E5" w:rsidP="00B416E5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1F37E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Интерпретации в музыке и изобразительном искусстве.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C4C58" w14:textId="55F45BF6" w:rsidR="00B416E5" w:rsidRPr="00B416E5" w:rsidRDefault="00B416E5" w:rsidP="00B416E5">
            <w:pPr>
              <w:autoSpaceDE w:val="0"/>
              <w:autoSpaceDN w:val="0"/>
              <w:spacing w:before="98" w:after="0" w:line="230" w:lineRule="auto"/>
              <w:ind w:left="74"/>
              <w:rPr>
                <w:lang w:val="ru-RU"/>
              </w:rPr>
            </w:pPr>
            <w:r>
              <w:rPr>
                <w:lang w:val="ru-RU"/>
              </w:rPr>
              <w:t>4.05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02FA18" w14:textId="1B9B7CC7" w:rsidR="00B416E5" w:rsidRPr="0057097D" w:rsidRDefault="0057097D" w:rsidP="00B416E5">
            <w:pPr>
              <w:autoSpaceDE w:val="0"/>
              <w:autoSpaceDN w:val="0"/>
              <w:spacing w:before="98" w:after="0" w:line="230" w:lineRule="auto"/>
              <w:ind w:left="74"/>
              <w:rPr>
                <w:lang w:val="ru-RU"/>
              </w:rPr>
            </w:pPr>
            <w:r>
              <w:rPr>
                <w:lang w:val="ru-RU"/>
              </w:rPr>
              <w:t>Устный опрос</w:t>
            </w:r>
          </w:p>
        </w:tc>
      </w:tr>
      <w:tr w:rsidR="00B416E5" w14:paraId="30301815" w14:textId="77777777" w:rsidTr="0057097D">
        <w:trPr>
          <w:trHeight w:hRule="exact" w:val="7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CC63C9" w14:textId="77777777" w:rsidR="00B416E5" w:rsidRDefault="00B416E5" w:rsidP="00B416E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1D0669" w14:textId="77777777" w:rsidR="00B416E5" w:rsidRPr="001F37E7" w:rsidRDefault="00B416E5" w:rsidP="00B416E5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1F37E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Импрессионизм в музыке и живописи. Цветовая гамма и звуковая палитра.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3A9B2" w14:textId="1A78C649" w:rsidR="00B416E5" w:rsidRPr="00B416E5" w:rsidRDefault="00B416E5" w:rsidP="00B416E5">
            <w:pPr>
              <w:autoSpaceDE w:val="0"/>
              <w:autoSpaceDN w:val="0"/>
              <w:spacing w:before="98" w:after="0" w:line="230" w:lineRule="auto"/>
              <w:ind w:left="74"/>
              <w:rPr>
                <w:lang w:val="ru-RU"/>
              </w:rPr>
            </w:pPr>
            <w:r>
              <w:rPr>
                <w:lang w:val="ru-RU"/>
              </w:rPr>
              <w:t>11.05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8BD5AA" w14:textId="5242D8D8" w:rsidR="00B416E5" w:rsidRDefault="0057097D" w:rsidP="00B416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lang w:val="ru-RU"/>
              </w:rPr>
              <w:t>Устный опрос</w:t>
            </w:r>
          </w:p>
        </w:tc>
      </w:tr>
      <w:tr w:rsidR="00B416E5" w:rsidRPr="00033C2E" w14:paraId="6721F4BE" w14:textId="77777777" w:rsidTr="0057097D">
        <w:trPr>
          <w:trHeight w:hRule="exact" w:val="7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189F1E" w14:textId="77777777" w:rsidR="00B416E5" w:rsidRDefault="00B416E5" w:rsidP="00B416E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29BAE4" w14:textId="4BD7A16F" w:rsidR="00B416E5" w:rsidRPr="0057097D" w:rsidRDefault="00B416E5" w:rsidP="00B416E5">
            <w:pPr>
              <w:autoSpaceDE w:val="0"/>
              <w:autoSpaceDN w:val="0"/>
              <w:spacing w:before="98" w:after="0" w:line="271" w:lineRule="auto"/>
              <w:ind w:left="72" w:right="43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val="ru-RU"/>
              </w:rPr>
            </w:pPr>
            <w:r w:rsidRPr="001F37E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Гармония и синтез: скульптура, архитектура, музыка.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7097D" w:rsidRPr="005709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val="ru-RU"/>
              </w:rPr>
              <w:t>Контрольная работа</w:t>
            </w:r>
            <w:r w:rsidRPr="005709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val="ru-RU"/>
              </w:rPr>
              <w:t xml:space="preserve">  </w:t>
            </w:r>
          </w:p>
          <w:p w14:paraId="0B9D124D" w14:textId="1AF47B45" w:rsidR="00B416E5" w:rsidRPr="007A2D87" w:rsidRDefault="00B416E5" w:rsidP="00B416E5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Контроль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8B96F" w14:textId="265B90CC" w:rsidR="00B416E5" w:rsidRPr="00033C2E" w:rsidRDefault="00B416E5" w:rsidP="00B416E5">
            <w:pPr>
              <w:autoSpaceDE w:val="0"/>
              <w:autoSpaceDN w:val="0"/>
              <w:spacing w:before="98" w:after="0" w:line="230" w:lineRule="auto"/>
              <w:ind w:left="74"/>
              <w:rPr>
                <w:lang w:val="ru-RU"/>
              </w:rPr>
            </w:pPr>
            <w:r>
              <w:rPr>
                <w:lang w:val="ru-RU"/>
              </w:rPr>
              <w:t>18.05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D3C3A1" w14:textId="70464145" w:rsidR="00B416E5" w:rsidRPr="00033C2E" w:rsidRDefault="0057097D" w:rsidP="00B416E5">
            <w:pPr>
              <w:autoSpaceDE w:val="0"/>
              <w:autoSpaceDN w:val="0"/>
              <w:spacing w:before="98" w:after="0" w:line="230" w:lineRule="auto"/>
              <w:ind w:left="74"/>
              <w:rPr>
                <w:lang w:val="ru-RU"/>
              </w:rPr>
            </w:pPr>
            <w:r>
              <w:rPr>
                <w:lang w:val="ru-RU"/>
              </w:rPr>
              <w:t>тестирование</w:t>
            </w:r>
          </w:p>
        </w:tc>
      </w:tr>
      <w:tr w:rsidR="00B416E5" w:rsidRPr="00033C2E" w14:paraId="553C93C3" w14:textId="77777777" w:rsidTr="0057097D">
        <w:trPr>
          <w:trHeight w:hRule="exact" w:val="7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B6FE82" w14:textId="77777777" w:rsidR="00B416E5" w:rsidRPr="00033C2E" w:rsidRDefault="00B416E5" w:rsidP="00B416E5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033C2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34.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4E80C4" w14:textId="0C930DD9" w:rsidR="00B416E5" w:rsidRPr="001F37E7" w:rsidRDefault="00B416E5" w:rsidP="00B416E5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1F37E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Урок-викторина на знание музыки, названий и авторов изученных произведений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05222" w14:textId="21CEB761" w:rsidR="00B416E5" w:rsidRPr="00033C2E" w:rsidRDefault="00B416E5" w:rsidP="00B416E5">
            <w:pPr>
              <w:autoSpaceDE w:val="0"/>
              <w:autoSpaceDN w:val="0"/>
              <w:spacing w:before="98" w:after="0" w:line="230" w:lineRule="auto"/>
              <w:ind w:left="74"/>
              <w:rPr>
                <w:lang w:val="ru-RU"/>
              </w:rPr>
            </w:pPr>
            <w:r>
              <w:rPr>
                <w:lang w:val="ru-RU"/>
              </w:rPr>
              <w:t>25.05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AEBA3D" w14:textId="3DCEBEF3" w:rsidR="00B416E5" w:rsidRPr="00033C2E" w:rsidRDefault="00B416E5" w:rsidP="00B416E5">
            <w:pPr>
              <w:autoSpaceDE w:val="0"/>
              <w:autoSpaceDN w:val="0"/>
              <w:spacing w:before="98" w:after="0" w:line="230" w:lineRule="auto"/>
              <w:ind w:left="74"/>
              <w:rPr>
                <w:lang w:val="ru-RU"/>
              </w:rPr>
            </w:pPr>
          </w:p>
        </w:tc>
      </w:tr>
      <w:tr w:rsidR="00B416E5" w14:paraId="2B8B5CFF" w14:textId="38DBC4BC" w:rsidTr="0057097D">
        <w:trPr>
          <w:trHeight w:hRule="exact" w:val="432"/>
        </w:trPr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FD7423" w14:textId="77777777" w:rsidR="00B416E5" w:rsidRPr="001F37E7" w:rsidRDefault="00B416E5" w:rsidP="00B416E5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1F37E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5D2375" w14:textId="77777777" w:rsidR="00B416E5" w:rsidRDefault="00B416E5" w:rsidP="00B416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726BA" w14:textId="27109E4B" w:rsidR="00B416E5" w:rsidRDefault="00B416E5" w:rsidP="00B416E5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</w:tbl>
    <w:p w14:paraId="1C7B6673" w14:textId="77777777" w:rsidR="00312F48" w:rsidRPr="001F37E7" w:rsidRDefault="00312F48" w:rsidP="00312F48">
      <w:pPr>
        <w:tabs>
          <w:tab w:val="left" w:pos="180"/>
        </w:tabs>
        <w:autoSpaceDE w:val="0"/>
        <w:autoSpaceDN w:val="0"/>
        <w:spacing w:before="70" w:after="0" w:line="283" w:lineRule="auto"/>
        <w:ind w:right="144"/>
        <w:rPr>
          <w:lang w:val="ru-RU"/>
        </w:rPr>
        <w:sectPr w:rsidR="00312F48" w:rsidRPr="001F37E7">
          <w:pgSz w:w="11900" w:h="16840"/>
          <w:pgMar w:top="298" w:right="650" w:bottom="312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45160C04" w14:textId="77777777" w:rsidR="009B7D37" w:rsidRDefault="009B7D37" w:rsidP="009B7D37">
      <w:pPr>
        <w:autoSpaceDE w:val="0"/>
        <w:autoSpaceDN w:val="0"/>
        <w:spacing w:after="32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14:paraId="79D7BECE" w14:textId="77777777" w:rsidR="009B7D37" w:rsidRPr="00E54718" w:rsidRDefault="009B7D37" w:rsidP="009B7D37">
      <w:pPr>
        <w:autoSpaceDE w:val="0"/>
        <w:autoSpaceDN w:val="0"/>
        <w:spacing w:after="0" w:line="230" w:lineRule="auto"/>
        <w:rPr>
          <w:lang w:val="ru-RU"/>
        </w:rPr>
      </w:pPr>
      <w:r w:rsidRPr="00E5471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УЧЕБНО-МЕТОДИЧЕСКОЕ ОБЕСПЕЧЕНИЕ ОБРАЗОВАТЕЛЬНОГО ПРОЦЕССА </w:t>
      </w:r>
    </w:p>
    <w:p w14:paraId="64BFDE5E" w14:textId="77777777" w:rsidR="009B7D37" w:rsidRPr="00E54718" w:rsidRDefault="009B7D37" w:rsidP="009B7D37">
      <w:pPr>
        <w:autoSpaceDE w:val="0"/>
        <w:autoSpaceDN w:val="0"/>
        <w:spacing w:before="346" w:after="0" w:line="230" w:lineRule="auto"/>
        <w:rPr>
          <w:lang w:val="ru-RU"/>
        </w:rPr>
      </w:pPr>
      <w:r w:rsidRPr="00E54718">
        <w:rPr>
          <w:rFonts w:ascii="Times New Roman" w:eastAsia="Times New Roman" w:hAnsi="Times New Roman"/>
          <w:b/>
          <w:color w:val="000000"/>
          <w:sz w:val="24"/>
          <w:lang w:val="ru-RU"/>
        </w:rPr>
        <w:t>ОБЯЗАТЕЛЬНЫЕ УЧЕБНЫЕ МАТЕРИАЛЫ ДЛЯ УЧЕНИКА</w:t>
      </w:r>
    </w:p>
    <w:p w14:paraId="2FC2ADF7" w14:textId="77777777" w:rsidR="009B7D37" w:rsidRPr="00E54718" w:rsidRDefault="009B7D37" w:rsidP="009B7D37">
      <w:pPr>
        <w:autoSpaceDE w:val="0"/>
        <w:autoSpaceDN w:val="0"/>
        <w:spacing w:before="166" w:after="0" w:line="271" w:lineRule="auto"/>
        <w:ind w:right="1584"/>
        <w:rPr>
          <w:rFonts w:ascii="Times New Roman" w:eastAsia="Times New Roman" w:hAnsi="Times New Roman"/>
          <w:color w:val="000000"/>
          <w:sz w:val="24"/>
          <w:lang w:val="ru-RU"/>
        </w:rPr>
      </w:pP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Музыка, 5 класс /Сергеева Г.П., Критская Е.Д., Акционерное общество «Издательство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«Просвещение»; </w:t>
      </w:r>
    </w:p>
    <w:p w14:paraId="5A98B332" w14:textId="77777777" w:rsidR="009B7D37" w:rsidRPr="001F37E7" w:rsidRDefault="009B7D37" w:rsidP="009B7D37">
      <w:pPr>
        <w:autoSpaceDE w:val="0"/>
        <w:autoSpaceDN w:val="0"/>
        <w:spacing w:before="262" w:after="0" w:line="230" w:lineRule="auto"/>
        <w:rPr>
          <w:lang w:val="ru-RU"/>
        </w:rPr>
      </w:pPr>
      <w:r w:rsidRPr="001F37E7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14:paraId="2F1F7688" w14:textId="77777777" w:rsidR="009B7D37" w:rsidRPr="001F37E7" w:rsidRDefault="009B7D37" w:rsidP="009B7D37">
      <w:pPr>
        <w:autoSpaceDE w:val="0"/>
        <w:autoSpaceDN w:val="0"/>
        <w:spacing w:before="166" w:after="0" w:line="262" w:lineRule="auto"/>
        <w:ind w:right="288"/>
        <w:rPr>
          <w:lang w:val="ru-RU"/>
        </w:rPr>
      </w:pP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Поурочные разработки по музыке 5-8 классы "Уроки музыки" Г.П. Сергеева, Е.Д.Критская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. </w:t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 Москва "Просвещение" 2017 год</w:t>
      </w:r>
    </w:p>
    <w:p w14:paraId="6513126D" w14:textId="77777777" w:rsidR="009B7D37" w:rsidRPr="001F37E7" w:rsidRDefault="009B7D37" w:rsidP="009B7D37">
      <w:pPr>
        <w:autoSpaceDE w:val="0"/>
        <w:autoSpaceDN w:val="0"/>
        <w:spacing w:before="264" w:after="0" w:line="230" w:lineRule="auto"/>
        <w:rPr>
          <w:lang w:val="ru-RU"/>
        </w:rPr>
      </w:pPr>
      <w:r w:rsidRPr="001F37E7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14:paraId="27B6C354" w14:textId="77777777" w:rsidR="009B7D37" w:rsidRPr="001F37E7" w:rsidRDefault="009B7D37" w:rsidP="009B7D37">
      <w:pPr>
        <w:autoSpaceDE w:val="0"/>
        <w:autoSpaceDN w:val="0"/>
        <w:spacing w:before="168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nsportal</w:t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material</w:t>
      </w:r>
    </w:p>
    <w:p w14:paraId="29703E4A" w14:textId="77777777" w:rsidR="009B7D37" w:rsidRPr="00E54718" w:rsidRDefault="009B7D37" w:rsidP="009B7D37">
      <w:pPr>
        <w:rPr>
          <w:lang w:val="ru-RU"/>
        </w:rPr>
        <w:sectPr w:rsidR="009B7D37" w:rsidRPr="00E54718" w:rsidSect="009B7D37">
          <w:pgSz w:w="11900" w:h="16840"/>
          <w:pgMar w:top="567" w:right="650" w:bottom="1440" w:left="1560" w:header="720" w:footer="720" w:gutter="0"/>
          <w:cols w:space="720" w:equalWidth="0">
            <w:col w:w="9690" w:space="0"/>
          </w:cols>
          <w:docGrid w:linePitch="360"/>
        </w:sectPr>
      </w:pPr>
    </w:p>
    <w:p w14:paraId="52126F61" w14:textId="77777777" w:rsidR="00523629" w:rsidRDefault="009B7D37" w:rsidP="00523629">
      <w:pPr>
        <w:autoSpaceDE w:val="0"/>
        <w:autoSpaceDN w:val="0"/>
        <w:spacing w:after="0" w:line="230" w:lineRule="auto"/>
        <w:jc w:val="center"/>
        <w:rPr>
          <w:lang w:val="ru-RU"/>
        </w:rPr>
      </w:pPr>
      <w:r w:rsidRPr="001F37E7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>МАТЕРИАЛЬНО-ТЕХНИЧЕСКОЕ</w:t>
      </w:r>
      <w:r w:rsidR="0052362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ОБЕСПЕЧЕНИЕ ОБРАЗОВАТЕЛЬН.</w:t>
      </w:r>
      <w:r w:rsidRPr="001F37E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ПРОЦЕССА</w:t>
      </w:r>
    </w:p>
    <w:p w14:paraId="2847B58E" w14:textId="77777777" w:rsidR="00523629" w:rsidRDefault="00523629" w:rsidP="00523629">
      <w:pPr>
        <w:autoSpaceDE w:val="0"/>
        <w:autoSpaceDN w:val="0"/>
        <w:spacing w:after="0" w:line="230" w:lineRule="auto"/>
        <w:jc w:val="center"/>
        <w:rPr>
          <w:lang w:val="ru-RU"/>
        </w:rPr>
      </w:pPr>
    </w:p>
    <w:p w14:paraId="620CCFD7" w14:textId="77777777" w:rsidR="00523629" w:rsidRDefault="00523629" w:rsidP="00A9145E">
      <w:pPr>
        <w:autoSpaceDE w:val="0"/>
        <w:autoSpaceDN w:val="0"/>
        <w:spacing w:after="0" w:line="230" w:lineRule="auto"/>
        <w:rPr>
          <w:lang w:val="ru-RU"/>
        </w:rPr>
      </w:pPr>
    </w:p>
    <w:p w14:paraId="208E6158" w14:textId="77777777" w:rsidR="00523629" w:rsidRDefault="00774875" w:rsidP="00523629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УЧЕБНОЕОБ</w:t>
      </w:r>
      <w:r w:rsidR="009B7D37" w:rsidRPr="001F37E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ВАНИЕ </w:t>
      </w:r>
      <w:r w:rsidR="00523629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</w:t>
      </w:r>
      <w:r w:rsidR="009B7D37" w:rsidRPr="001F37E7">
        <w:rPr>
          <w:lang w:val="ru-RU"/>
        </w:rPr>
        <w:br/>
      </w:r>
    </w:p>
    <w:p w14:paraId="11393893" w14:textId="77777777" w:rsidR="009B7D37" w:rsidRPr="00523629" w:rsidRDefault="009B7D37" w:rsidP="00523629">
      <w:pPr>
        <w:autoSpaceDE w:val="0"/>
        <w:autoSpaceDN w:val="0"/>
        <w:spacing w:after="0" w:line="230" w:lineRule="auto"/>
        <w:rPr>
          <w:lang w:val="ru-RU"/>
        </w:rPr>
      </w:pP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Ноутбук</w:t>
      </w:r>
    </w:p>
    <w:p w14:paraId="5B3C1D71" w14:textId="77777777" w:rsidR="00523629" w:rsidRDefault="009B7D37" w:rsidP="00523629">
      <w:pPr>
        <w:autoSpaceDE w:val="0"/>
        <w:autoSpaceDN w:val="0"/>
        <w:spacing w:before="262" w:after="0" w:line="240" w:lineRule="auto"/>
        <w:ind w:right="3024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1F37E7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</w:t>
      </w:r>
      <w:r w:rsidR="00774875">
        <w:rPr>
          <w:rFonts w:ascii="Times New Roman" w:eastAsia="Times New Roman" w:hAnsi="Times New Roman"/>
          <w:b/>
          <w:color w:val="000000"/>
          <w:sz w:val="24"/>
          <w:lang w:val="ru-RU"/>
        </w:rPr>
        <w:t>НИЕ ДЛЯ ПРОВЕДЕНИЯ</w:t>
      </w:r>
      <w:r w:rsidR="0052362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ПРАКТИЧ. РАБОТ</w:t>
      </w:r>
    </w:p>
    <w:p w14:paraId="2C42612D" w14:textId="77777777" w:rsidR="009B7D37" w:rsidRPr="001F37E7" w:rsidRDefault="009B7D37" w:rsidP="00523629">
      <w:pPr>
        <w:autoSpaceDE w:val="0"/>
        <w:autoSpaceDN w:val="0"/>
        <w:spacing w:before="262" w:after="0" w:line="302" w:lineRule="auto"/>
        <w:ind w:right="3024"/>
        <w:rPr>
          <w:lang w:val="ru-RU"/>
        </w:rPr>
      </w:pP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Материал для слушания</w:t>
      </w:r>
    </w:p>
    <w:p w14:paraId="0996CF1F" w14:textId="77777777" w:rsidR="00312F48" w:rsidRPr="001F37E7" w:rsidRDefault="00312F48" w:rsidP="00D8119E">
      <w:pPr>
        <w:autoSpaceDE w:val="0"/>
        <w:autoSpaceDN w:val="0"/>
        <w:spacing w:before="70" w:after="0" w:line="262" w:lineRule="auto"/>
        <w:ind w:right="1008"/>
        <w:rPr>
          <w:lang w:val="ru-RU"/>
        </w:rPr>
        <w:sectPr w:rsidR="00312F48" w:rsidRPr="001F37E7" w:rsidSect="009B7D37">
          <w:pgSz w:w="11900" w:h="16840"/>
          <w:pgMar w:top="1134" w:right="650" w:bottom="1440" w:left="1560" w:header="720" w:footer="720" w:gutter="0"/>
          <w:cols w:space="720" w:equalWidth="0">
            <w:col w:w="9690" w:space="0"/>
          </w:cols>
          <w:docGrid w:linePitch="360"/>
        </w:sectPr>
      </w:pPr>
    </w:p>
    <w:p w14:paraId="79948E95" w14:textId="77777777" w:rsidR="00D8119E" w:rsidRPr="001F37E7" w:rsidRDefault="00D8119E" w:rsidP="00D8119E">
      <w:pPr>
        <w:autoSpaceDE w:val="0"/>
        <w:autoSpaceDN w:val="0"/>
        <w:spacing w:after="78" w:line="220" w:lineRule="exact"/>
        <w:rPr>
          <w:lang w:val="ru-RU"/>
        </w:rPr>
      </w:pPr>
    </w:p>
    <w:p w14:paraId="532EDE6B" w14:textId="77777777" w:rsidR="00D8119E" w:rsidRDefault="00D8119E" w:rsidP="00D8119E">
      <w:pPr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14:paraId="4817851D" w14:textId="77777777" w:rsidR="00312F48" w:rsidRPr="001F37E7" w:rsidRDefault="00312F48" w:rsidP="00D8119E">
      <w:pPr>
        <w:rPr>
          <w:lang w:val="ru-RU"/>
        </w:rPr>
        <w:sectPr w:rsidR="00312F48" w:rsidRPr="001F37E7">
          <w:pgSz w:w="11900" w:h="16840"/>
          <w:pgMar w:top="292" w:right="650" w:bottom="288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495A85FF" w14:textId="77777777" w:rsidR="00D8119E" w:rsidRPr="001F37E7" w:rsidRDefault="00D8119E" w:rsidP="00D8119E">
      <w:pPr>
        <w:autoSpaceDE w:val="0"/>
        <w:autoSpaceDN w:val="0"/>
        <w:spacing w:after="96" w:line="220" w:lineRule="exact"/>
        <w:rPr>
          <w:lang w:val="ru-RU"/>
        </w:rPr>
      </w:pPr>
    </w:p>
    <w:p w14:paraId="30D36706" w14:textId="77777777" w:rsidR="00D8119E" w:rsidRPr="001F37E7" w:rsidRDefault="00D8119E" w:rsidP="00D8119E">
      <w:pPr>
        <w:autoSpaceDE w:val="0"/>
        <w:autoSpaceDN w:val="0"/>
        <w:spacing w:before="190" w:after="0" w:line="360" w:lineRule="auto"/>
        <w:rPr>
          <w:lang w:val="ru-RU"/>
        </w:rPr>
        <w:sectPr w:rsidR="00D8119E" w:rsidRPr="001F37E7" w:rsidSect="00D8119E">
          <w:pgSz w:w="11900" w:h="16840"/>
          <w:pgMar w:top="993" w:right="650" w:bottom="993" w:left="1701" w:header="720" w:footer="720" w:gutter="0"/>
          <w:cols w:space="720" w:equalWidth="0">
            <w:col w:w="9481" w:space="0"/>
          </w:cols>
          <w:docGrid w:linePitch="360"/>
        </w:sectPr>
      </w:pPr>
    </w:p>
    <w:p w14:paraId="39240D6C" w14:textId="77777777" w:rsidR="00D8119E" w:rsidRPr="001F37E7" w:rsidRDefault="00D8119E" w:rsidP="00D8119E">
      <w:pPr>
        <w:rPr>
          <w:lang w:val="ru-RU"/>
        </w:rPr>
        <w:sectPr w:rsidR="00D8119E" w:rsidRPr="001F37E7" w:rsidSect="00D8119E">
          <w:pgSz w:w="11900" w:h="16840"/>
          <w:pgMar w:top="298" w:right="718" w:bottom="362" w:left="1701" w:header="720" w:footer="720" w:gutter="0"/>
          <w:cols w:space="720" w:equalWidth="0">
            <w:col w:w="9517" w:space="0"/>
          </w:cols>
          <w:docGrid w:linePitch="360"/>
        </w:sectPr>
      </w:pPr>
    </w:p>
    <w:p w14:paraId="3723C393" w14:textId="77777777" w:rsidR="00D8119E" w:rsidRPr="001F37E7" w:rsidRDefault="00D8119E" w:rsidP="00D8119E">
      <w:pPr>
        <w:rPr>
          <w:lang w:val="ru-RU"/>
        </w:rPr>
        <w:sectPr w:rsidR="00D8119E" w:rsidRPr="001F37E7">
          <w:pgSz w:w="11900" w:h="16840"/>
          <w:pgMar w:top="286" w:right="682" w:bottom="968" w:left="666" w:header="720" w:footer="720" w:gutter="0"/>
          <w:cols w:space="720" w:equalWidth="0">
            <w:col w:w="10552" w:space="0"/>
          </w:cols>
          <w:docGrid w:linePitch="360"/>
        </w:sectPr>
      </w:pPr>
    </w:p>
    <w:p w14:paraId="7212A1FC" w14:textId="77777777" w:rsidR="00D8119E" w:rsidRPr="001F37E7" w:rsidRDefault="00D8119E" w:rsidP="00D8119E">
      <w:pPr>
        <w:autoSpaceDE w:val="0"/>
        <w:autoSpaceDN w:val="0"/>
        <w:spacing w:after="78" w:line="220" w:lineRule="exact"/>
        <w:rPr>
          <w:lang w:val="ru-RU"/>
        </w:rPr>
      </w:pPr>
    </w:p>
    <w:p w14:paraId="4FDD3A9B" w14:textId="77777777" w:rsidR="001F37E7" w:rsidRPr="00D8119E" w:rsidRDefault="001F37E7" w:rsidP="00D8119E">
      <w:pPr>
        <w:rPr>
          <w:rFonts w:ascii="Times New Roman" w:eastAsia="Times New Roman" w:hAnsi="Times New Roman"/>
          <w:sz w:val="24"/>
          <w:lang w:val="ru-RU"/>
        </w:rPr>
        <w:sectPr w:rsidR="001F37E7" w:rsidRPr="00D8119E">
          <w:pgSz w:w="11900" w:h="16840"/>
          <w:pgMar w:top="298" w:right="874" w:bottom="1440" w:left="738" w:header="720" w:footer="720" w:gutter="0"/>
          <w:cols w:space="720" w:equalWidth="0">
            <w:col w:w="10288" w:space="0"/>
          </w:cols>
          <w:docGrid w:linePitch="360"/>
        </w:sectPr>
      </w:pPr>
    </w:p>
    <w:p w14:paraId="751E2219" w14:textId="77777777" w:rsidR="007F39B9" w:rsidRPr="001F37E7" w:rsidRDefault="007F39B9" w:rsidP="001F37E7">
      <w:pPr>
        <w:autoSpaceDE w:val="0"/>
        <w:autoSpaceDN w:val="0"/>
        <w:spacing w:after="0" w:line="230" w:lineRule="auto"/>
        <w:ind w:right="3372"/>
        <w:rPr>
          <w:lang w:val="ru-RU"/>
        </w:rPr>
        <w:sectPr w:rsidR="007F39B9" w:rsidRPr="001F37E7">
          <w:pgSz w:w="11900" w:h="16840"/>
          <w:pgMar w:top="442" w:right="1440" w:bottom="1440" w:left="1440" w:header="720" w:footer="720" w:gutter="0"/>
          <w:cols w:space="720" w:equalWidth="0">
            <w:col w:w="9020" w:space="0"/>
          </w:cols>
          <w:docGrid w:linePitch="360"/>
        </w:sectPr>
      </w:pPr>
    </w:p>
    <w:p w14:paraId="200F1876" w14:textId="77777777" w:rsidR="007F39B9" w:rsidRPr="001F37E7" w:rsidRDefault="007F39B9">
      <w:pPr>
        <w:autoSpaceDE w:val="0"/>
        <w:autoSpaceDN w:val="0"/>
        <w:spacing w:after="78" w:line="220" w:lineRule="exact"/>
        <w:rPr>
          <w:lang w:val="ru-RU"/>
        </w:rPr>
      </w:pPr>
    </w:p>
    <w:p w14:paraId="7E2A389C" w14:textId="77777777" w:rsidR="007F39B9" w:rsidRPr="001F37E7" w:rsidRDefault="00123DE2" w:rsidP="007E2C9B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  <w:sectPr w:rsidR="007F39B9" w:rsidRPr="001F37E7">
          <w:pgSz w:w="11900" w:h="16840"/>
          <w:pgMar w:top="298" w:right="854" w:bottom="1440" w:left="666" w:header="720" w:footer="720" w:gutter="0"/>
          <w:cols w:space="720" w:equalWidth="0">
            <w:col w:w="10380" w:space="0"/>
          </w:cols>
          <w:docGrid w:linePitch="360"/>
        </w:sectPr>
      </w:pP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14:paraId="34CABF65" w14:textId="77777777" w:rsidR="00312F48" w:rsidRDefault="00312F48">
      <w:pPr>
        <w:autoSpaceDE w:val="0"/>
        <w:autoSpaceDN w:val="0"/>
        <w:spacing w:after="32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14:paraId="611D4FF2" w14:textId="77777777" w:rsidR="00312F48" w:rsidRDefault="00312F48">
      <w:pPr>
        <w:autoSpaceDE w:val="0"/>
        <w:autoSpaceDN w:val="0"/>
        <w:spacing w:after="32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14:paraId="3C90D0FA" w14:textId="77777777" w:rsidR="00312F48" w:rsidRDefault="00312F48">
      <w:pPr>
        <w:autoSpaceDE w:val="0"/>
        <w:autoSpaceDN w:val="0"/>
        <w:spacing w:after="32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14:paraId="1AADED66" w14:textId="77777777" w:rsidR="00312F48" w:rsidRDefault="00312F48">
      <w:pPr>
        <w:autoSpaceDE w:val="0"/>
        <w:autoSpaceDN w:val="0"/>
        <w:spacing w:after="32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14:paraId="1D792F15" w14:textId="77777777" w:rsidR="00312F48" w:rsidRDefault="00312F48">
      <w:pPr>
        <w:autoSpaceDE w:val="0"/>
        <w:autoSpaceDN w:val="0"/>
        <w:spacing w:after="32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14:paraId="4D1007FA" w14:textId="77777777" w:rsidR="00312F48" w:rsidRDefault="00312F48">
      <w:pPr>
        <w:autoSpaceDE w:val="0"/>
        <w:autoSpaceDN w:val="0"/>
        <w:spacing w:after="32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14:paraId="7B0EE95E" w14:textId="77777777" w:rsidR="00312F48" w:rsidRDefault="00312F48">
      <w:pPr>
        <w:autoSpaceDE w:val="0"/>
        <w:autoSpaceDN w:val="0"/>
        <w:spacing w:after="32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14:paraId="061BBC67" w14:textId="77777777" w:rsidR="00312F48" w:rsidRDefault="00312F48">
      <w:pPr>
        <w:autoSpaceDE w:val="0"/>
        <w:autoSpaceDN w:val="0"/>
        <w:spacing w:after="32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14:paraId="71177BA1" w14:textId="77777777" w:rsidR="00312F48" w:rsidRDefault="00312F48">
      <w:pPr>
        <w:autoSpaceDE w:val="0"/>
        <w:autoSpaceDN w:val="0"/>
        <w:spacing w:after="32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14:paraId="2CEEC2E1" w14:textId="77777777" w:rsidR="00312F48" w:rsidRDefault="00312F48">
      <w:pPr>
        <w:autoSpaceDE w:val="0"/>
        <w:autoSpaceDN w:val="0"/>
        <w:spacing w:after="32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14:paraId="5EB70116" w14:textId="77777777" w:rsidR="00312F48" w:rsidRDefault="00312F48">
      <w:pPr>
        <w:autoSpaceDE w:val="0"/>
        <w:autoSpaceDN w:val="0"/>
        <w:spacing w:after="32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14:paraId="2DB1908B" w14:textId="77777777" w:rsidR="00312F48" w:rsidRDefault="00312F48">
      <w:pPr>
        <w:autoSpaceDE w:val="0"/>
        <w:autoSpaceDN w:val="0"/>
        <w:spacing w:after="32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14:paraId="1002FF63" w14:textId="77777777" w:rsidR="00312F48" w:rsidRDefault="00312F48">
      <w:pPr>
        <w:autoSpaceDE w:val="0"/>
        <w:autoSpaceDN w:val="0"/>
        <w:spacing w:after="32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14:paraId="5E0C391A" w14:textId="77777777" w:rsidR="00312F48" w:rsidRDefault="00312F48">
      <w:pPr>
        <w:autoSpaceDE w:val="0"/>
        <w:autoSpaceDN w:val="0"/>
        <w:spacing w:after="32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14:paraId="15F786DF" w14:textId="77777777" w:rsidR="00312F48" w:rsidRDefault="00312F48">
      <w:pPr>
        <w:autoSpaceDE w:val="0"/>
        <w:autoSpaceDN w:val="0"/>
        <w:spacing w:after="32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14:paraId="53FDC61E" w14:textId="77777777" w:rsidR="00312F48" w:rsidRDefault="00312F48">
      <w:pPr>
        <w:autoSpaceDE w:val="0"/>
        <w:autoSpaceDN w:val="0"/>
        <w:spacing w:after="32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14:paraId="49A65413" w14:textId="77777777" w:rsidR="00312F48" w:rsidRDefault="00312F48">
      <w:pPr>
        <w:autoSpaceDE w:val="0"/>
        <w:autoSpaceDN w:val="0"/>
        <w:spacing w:after="32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14:paraId="0CF43B51" w14:textId="77777777" w:rsidR="00312F48" w:rsidRDefault="00312F48">
      <w:pPr>
        <w:autoSpaceDE w:val="0"/>
        <w:autoSpaceDN w:val="0"/>
        <w:spacing w:after="32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14:paraId="109440CF" w14:textId="77777777" w:rsidR="00312F48" w:rsidRDefault="00312F48">
      <w:pPr>
        <w:autoSpaceDE w:val="0"/>
        <w:autoSpaceDN w:val="0"/>
        <w:spacing w:after="32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14:paraId="22870963" w14:textId="77777777" w:rsidR="00312F48" w:rsidRDefault="00312F48">
      <w:pPr>
        <w:autoSpaceDE w:val="0"/>
        <w:autoSpaceDN w:val="0"/>
        <w:spacing w:after="32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14:paraId="317FD9AE" w14:textId="77777777" w:rsidR="00312F48" w:rsidRDefault="00312F48">
      <w:pPr>
        <w:autoSpaceDE w:val="0"/>
        <w:autoSpaceDN w:val="0"/>
        <w:spacing w:after="32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14:paraId="10CEC354" w14:textId="77777777" w:rsidR="00312F48" w:rsidRDefault="00312F48">
      <w:pPr>
        <w:autoSpaceDE w:val="0"/>
        <w:autoSpaceDN w:val="0"/>
        <w:spacing w:after="32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14:paraId="67281C32" w14:textId="77777777" w:rsidR="00312F48" w:rsidRDefault="00312F48">
      <w:pPr>
        <w:autoSpaceDE w:val="0"/>
        <w:autoSpaceDN w:val="0"/>
        <w:spacing w:after="32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14:paraId="08CE8A3A" w14:textId="77777777" w:rsidR="00312F48" w:rsidRDefault="00312F48">
      <w:pPr>
        <w:autoSpaceDE w:val="0"/>
        <w:autoSpaceDN w:val="0"/>
        <w:spacing w:after="32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14:paraId="7699814C" w14:textId="77777777" w:rsidR="00312F48" w:rsidRDefault="00312F48">
      <w:pPr>
        <w:autoSpaceDE w:val="0"/>
        <w:autoSpaceDN w:val="0"/>
        <w:spacing w:after="32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14:paraId="7A024395" w14:textId="77777777" w:rsidR="00312F48" w:rsidRDefault="00312F48">
      <w:pPr>
        <w:autoSpaceDE w:val="0"/>
        <w:autoSpaceDN w:val="0"/>
        <w:spacing w:after="32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14:paraId="43E79873" w14:textId="77777777" w:rsidR="00312F48" w:rsidRDefault="00312F48">
      <w:pPr>
        <w:autoSpaceDE w:val="0"/>
        <w:autoSpaceDN w:val="0"/>
        <w:spacing w:after="32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14:paraId="26D04E38" w14:textId="77777777" w:rsidR="00312F48" w:rsidRDefault="00312F48">
      <w:pPr>
        <w:autoSpaceDE w:val="0"/>
        <w:autoSpaceDN w:val="0"/>
        <w:spacing w:after="32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14:paraId="2055770A" w14:textId="77777777" w:rsidR="00312F48" w:rsidRDefault="00312F48">
      <w:pPr>
        <w:autoSpaceDE w:val="0"/>
        <w:autoSpaceDN w:val="0"/>
        <w:spacing w:after="32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14:paraId="09C4730F" w14:textId="77777777" w:rsidR="00312F48" w:rsidRDefault="00312F48">
      <w:pPr>
        <w:autoSpaceDE w:val="0"/>
        <w:autoSpaceDN w:val="0"/>
        <w:spacing w:after="32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14:paraId="507EB14F" w14:textId="77777777" w:rsidR="00312F48" w:rsidRDefault="00312F48">
      <w:pPr>
        <w:autoSpaceDE w:val="0"/>
        <w:autoSpaceDN w:val="0"/>
        <w:spacing w:after="32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14:paraId="2764F9A5" w14:textId="77777777" w:rsidR="00312F48" w:rsidRDefault="00312F48">
      <w:pPr>
        <w:autoSpaceDE w:val="0"/>
        <w:autoSpaceDN w:val="0"/>
        <w:spacing w:after="32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14:paraId="67C9EF87" w14:textId="77777777" w:rsidR="00312F48" w:rsidRDefault="00312F48">
      <w:pPr>
        <w:autoSpaceDE w:val="0"/>
        <w:autoSpaceDN w:val="0"/>
        <w:spacing w:after="32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14:paraId="48F6FDE9" w14:textId="77777777" w:rsidR="00312F48" w:rsidRDefault="00312F48">
      <w:pPr>
        <w:autoSpaceDE w:val="0"/>
        <w:autoSpaceDN w:val="0"/>
        <w:spacing w:after="32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14:paraId="4677B4C0" w14:textId="77777777" w:rsidR="00312F48" w:rsidRDefault="00312F48">
      <w:pPr>
        <w:autoSpaceDE w:val="0"/>
        <w:autoSpaceDN w:val="0"/>
        <w:spacing w:after="32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14:paraId="795E132C" w14:textId="77777777" w:rsidR="00312F48" w:rsidRDefault="00312F48">
      <w:pPr>
        <w:autoSpaceDE w:val="0"/>
        <w:autoSpaceDN w:val="0"/>
        <w:spacing w:after="32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14:paraId="29126EA1" w14:textId="77777777" w:rsidR="007F39B9" w:rsidRPr="00E54718" w:rsidRDefault="007F39B9">
      <w:pPr>
        <w:rPr>
          <w:lang w:val="ru-RU"/>
        </w:rPr>
        <w:sectPr w:rsidR="007F39B9" w:rsidRPr="00E54718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432AE2D7" w14:textId="77777777" w:rsidR="007F39B9" w:rsidRPr="001F37E7" w:rsidRDefault="007F39B9">
      <w:pPr>
        <w:rPr>
          <w:lang w:val="ru-RU"/>
        </w:rPr>
        <w:sectPr w:rsidR="007F39B9" w:rsidRPr="001F37E7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5F4D2F77" w14:textId="77777777" w:rsidR="007F39B9" w:rsidRPr="001F37E7" w:rsidRDefault="007F39B9">
      <w:pPr>
        <w:autoSpaceDE w:val="0"/>
        <w:autoSpaceDN w:val="0"/>
        <w:spacing w:after="78" w:line="220" w:lineRule="exact"/>
        <w:rPr>
          <w:lang w:val="ru-RU"/>
        </w:rPr>
      </w:pPr>
    </w:p>
    <w:p w14:paraId="2F22CE82" w14:textId="77777777" w:rsidR="007F39B9" w:rsidRPr="001F37E7" w:rsidRDefault="007F39B9">
      <w:pPr>
        <w:rPr>
          <w:lang w:val="ru-RU"/>
        </w:rPr>
        <w:sectPr w:rsidR="007F39B9" w:rsidRPr="001F37E7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655928BE" w14:textId="77777777" w:rsidR="001F37E7" w:rsidRPr="001F37E7" w:rsidRDefault="001F37E7">
      <w:pPr>
        <w:rPr>
          <w:lang w:val="ru-RU"/>
        </w:rPr>
      </w:pPr>
    </w:p>
    <w:sectPr w:rsidR="001F37E7" w:rsidRPr="001F37E7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7264D4" w14:textId="77777777" w:rsidR="005E2A12" w:rsidRDefault="005E2A12" w:rsidP="00774875">
      <w:pPr>
        <w:spacing w:after="0" w:line="240" w:lineRule="auto"/>
      </w:pPr>
      <w:r>
        <w:separator/>
      </w:r>
    </w:p>
  </w:endnote>
  <w:endnote w:type="continuationSeparator" w:id="0">
    <w:p w14:paraId="6AFA5E8F" w14:textId="77777777" w:rsidR="005E2A12" w:rsidRDefault="005E2A12" w:rsidP="00774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25880360"/>
      <w:docPartObj>
        <w:docPartGallery w:val="Page Numbers (Bottom of Page)"/>
        <w:docPartUnique/>
      </w:docPartObj>
    </w:sdtPr>
    <w:sdtEndPr/>
    <w:sdtContent>
      <w:p w14:paraId="25AA6B56" w14:textId="77777777" w:rsidR="00D04BD1" w:rsidRDefault="00D04BD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9145E">
          <w:rPr>
            <w:noProof/>
            <w:lang w:val="ru-RU"/>
          </w:rPr>
          <w:t>16</w:t>
        </w:r>
        <w:r>
          <w:fldChar w:fldCharType="end"/>
        </w:r>
      </w:p>
    </w:sdtContent>
  </w:sdt>
  <w:p w14:paraId="15E47832" w14:textId="77777777" w:rsidR="00D04BD1" w:rsidRDefault="00D04BD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BF81E7" w14:textId="77777777" w:rsidR="005E2A12" w:rsidRDefault="005E2A12" w:rsidP="00774875">
      <w:pPr>
        <w:spacing w:after="0" w:line="240" w:lineRule="auto"/>
      </w:pPr>
      <w:r>
        <w:separator/>
      </w:r>
    </w:p>
  </w:footnote>
  <w:footnote w:type="continuationSeparator" w:id="0">
    <w:p w14:paraId="5BA29D06" w14:textId="77777777" w:rsidR="005E2A12" w:rsidRDefault="005E2A12" w:rsidP="007748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3C2E"/>
    <w:rsid w:val="00034616"/>
    <w:rsid w:val="000407B4"/>
    <w:rsid w:val="0006063C"/>
    <w:rsid w:val="0010591F"/>
    <w:rsid w:val="00123DE2"/>
    <w:rsid w:val="001308CC"/>
    <w:rsid w:val="0015074B"/>
    <w:rsid w:val="001F37E7"/>
    <w:rsid w:val="0029639D"/>
    <w:rsid w:val="00312F48"/>
    <w:rsid w:val="003172C9"/>
    <w:rsid w:val="00326F90"/>
    <w:rsid w:val="0036122D"/>
    <w:rsid w:val="003E12A6"/>
    <w:rsid w:val="003F5358"/>
    <w:rsid w:val="003F72E8"/>
    <w:rsid w:val="00455464"/>
    <w:rsid w:val="00496B44"/>
    <w:rsid w:val="00523629"/>
    <w:rsid w:val="0057097D"/>
    <w:rsid w:val="0057430D"/>
    <w:rsid w:val="0059143F"/>
    <w:rsid w:val="005E2A12"/>
    <w:rsid w:val="00774875"/>
    <w:rsid w:val="007A2D87"/>
    <w:rsid w:val="007E2C9B"/>
    <w:rsid w:val="007F39B9"/>
    <w:rsid w:val="00803BF1"/>
    <w:rsid w:val="009B7D37"/>
    <w:rsid w:val="00A75226"/>
    <w:rsid w:val="00A9145E"/>
    <w:rsid w:val="00A94890"/>
    <w:rsid w:val="00AA1D8D"/>
    <w:rsid w:val="00AC0042"/>
    <w:rsid w:val="00AC3F0A"/>
    <w:rsid w:val="00B416E5"/>
    <w:rsid w:val="00B47730"/>
    <w:rsid w:val="00CB0664"/>
    <w:rsid w:val="00CC5B83"/>
    <w:rsid w:val="00CD2149"/>
    <w:rsid w:val="00D04BD1"/>
    <w:rsid w:val="00D36C1F"/>
    <w:rsid w:val="00D8119E"/>
    <w:rsid w:val="00E4271B"/>
    <w:rsid w:val="00E54718"/>
    <w:rsid w:val="00EB1BA0"/>
    <w:rsid w:val="00EE0B34"/>
    <w:rsid w:val="00F02BC6"/>
    <w:rsid w:val="00F24598"/>
    <w:rsid w:val="00F6059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6F4D6"/>
  <w14:defaultImageDpi w14:val="300"/>
  <w15:docId w15:val="{B4C0E9C3-CB85-450E-B41B-6595FCC28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f8">
    <w:name w:val="Hyperlink"/>
    <w:basedOn w:val="a2"/>
    <w:uiPriority w:val="99"/>
    <w:semiHidden/>
    <w:unhideWhenUsed/>
    <w:rsid w:val="0059143F"/>
    <w:rPr>
      <w:color w:val="0000FF"/>
      <w:u w:val="single"/>
    </w:rPr>
  </w:style>
  <w:style w:type="paragraph" w:styleId="aff9">
    <w:name w:val="Balloon Text"/>
    <w:basedOn w:val="a1"/>
    <w:link w:val="affa"/>
    <w:uiPriority w:val="99"/>
    <w:semiHidden/>
    <w:unhideWhenUsed/>
    <w:rsid w:val="00B416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a">
    <w:name w:val="Текст выноски Знак"/>
    <w:basedOn w:val="a2"/>
    <w:link w:val="aff9"/>
    <w:uiPriority w:val="99"/>
    <w:semiHidden/>
    <w:rsid w:val="00B416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resh.edu.ru/subject/6/5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esh.edu.ru/subject/6/5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resh.edu.ru/subject/6/5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sh.edu.ru/subject/6/5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6/5/" TargetMode="External"/><Relationship Id="rId10" Type="http://schemas.openxmlformats.org/officeDocument/2006/relationships/hyperlink" Target="https://resh.edu.ru/subject/6/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6/5/" TargetMode="External"/><Relationship Id="rId14" Type="http://schemas.openxmlformats.org/officeDocument/2006/relationships/hyperlink" Target="https://resh.edu.ru/subject/6/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CDC6091-5572-420B-AF39-73FA74536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28</Pages>
  <Words>10974</Words>
  <Characters>62552</Characters>
  <Application>Microsoft Office Word</Application>
  <DocSecurity>0</DocSecurity>
  <Lines>521</Lines>
  <Paragraphs>146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73380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админ</cp:lastModifiedBy>
  <cp:revision>24</cp:revision>
  <cp:lastPrinted>2022-10-10T12:17:00Z</cp:lastPrinted>
  <dcterms:created xsi:type="dcterms:W3CDTF">2013-12-23T23:15:00Z</dcterms:created>
  <dcterms:modified xsi:type="dcterms:W3CDTF">2022-10-11T12:07:00Z</dcterms:modified>
  <cp:category/>
</cp:coreProperties>
</file>