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C239" w14:textId="77777777" w:rsidR="00BE55EE" w:rsidRDefault="00BE55EE">
      <w:pPr>
        <w:autoSpaceDE w:val="0"/>
        <w:autoSpaceDN w:val="0"/>
        <w:spacing w:after="78" w:line="220" w:lineRule="exact"/>
      </w:pPr>
    </w:p>
    <w:p w14:paraId="210DCA0B" w14:textId="77777777" w:rsidR="00D23E54" w:rsidRDefault="00D23E54" w:rsidP="00D23E54"/>
    <w:p w14:paraId="290CC87A" w14:textId="77777777" w:rsidR="00D23E54" w:rsidRPr="00D23E54" w:rsidRDefault="00D23E54" w:rsidP="00D23E5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3E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Рабочая программа</w:t>
      </w:r>
    </w:p>
    <w:p w14:paraId="6A73B331" w14:textId="23286D76" w:rsidR="00D23E54" w:rsidRPr="00D23E54" w:rsidRDefault="00D23E54" w:rsidP="00D23E5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3E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учебного предмета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Окружающий мир</w:t>
      </w:r>
      <w:r w:rsidRPr="00D23E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14:paraId="73AE5034" w14:textId="77777777" w:rsidR="00D23E54" w:rsidRDefault="00D23E54" w:rsidP="00D23E5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 образования</w:t>
      </w:r>
    </w:p>
    <w:p w14:paraId="0DEB055A" w14:textId="77777777" w:rsidR="00D23E54" w:rsidRDefault="00D23E54">
      <w:pPr>
        <w:autoSpaceDE w:val="0"/>
        <w:autoSpaceDN w:val="0"/>
        <w:spacing w:before="978" w:after="0" w:line="262" w:lineRule="auto"/>
        <w:ind w:left="3744" w:right="3744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14:paraId="62EB582D" w14:textId="5B45556C" w:rsidR="00BE55EE" w:rsidRPr="00D23E54" w:rsidRDefault="00225E74">
      <w:pPr>
        <w:autoSpaceDE w:val="0"/>
        <w:autoSpaceDN w:val="0"/>
        <w:spacing w:before="978" w:after="0" w:line="262" w:lineRule="auto"/>
        <w:ind w:left="3744" w:right="3744"/>
        <w:jc w:val="center"/>
        <w:rPr>
          <w:lang w:val="ru-RU"/>
        </w:rPr>
      </w:pPr>
      <w:r w:rsidRPr="00D23E5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D23E54">
        <w:rPr>
          <w:lang w:val="ru-RU"/>
        </w:rPr>
        <w:br/>
      </w:r>
      <w:r w:rsidRPr="00D23E54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D23E5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3407381)</w:t>
      </w:r>
    </w:p>
    <w:p w14:paraId="79A2ADDB" w14:textId="77777777" w:rsidR="00BE55EE" w:rsidRPr="00D23E54" w:rsidRDefault="00225E74">
      <w:pPr>
        <w:autoSpaceDE w:val="0"/>
        <w:autoSpaceDN w:val="0"/>
        <w:spacing w:before="166" w:after="0" w:line="262" w:lineRule="auto"/>
        <w:ind w:left="4176" w:right="4032"/>
        <w:jc w:val="center"/>
        <w:rPr>
          <w:lang w:val="ru-RU"/>
        </w:rPr>
      </w:pPr>
      <w:r w:rsidRPr="00D23E54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D23E54">
        <w:rPr>
          <w:lang w:val="ru-RU"/>
        </w:rPr>
        <w:br/>
      </w:r>
      <w:r w:rsidRPr="00D23E54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</w:t>
      </w:r>
    </w:p>
    <w:p w14:paraId="70F49FE5" w14:textId="77777777" w:rsidR="00BE55EE" w:rsidRPr="00225E74" w:rsidRDefault="00225E74">
      <w:pPr>
        <w:autoSpaceDE w:val="0"/>
        <w:autoSpaceDN w:val="0"/>
        <w:spacing w:before="670" w:after="0" w:line="262" w:lineRule="auto"/>
        <w:ind w:left="2880" w:right="2736"/>
        <w:jc w:val="center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для 1 класса начального общего образования </w:t>
      </w:r>
      <w:r w:rsidRPr="00225E74">
        <w:rPr>
          <w:lang w:val="ru-RU"/>
        </w:rPr>
        <w:br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на 2022-</w:t>
      </w:r>
      <w:proofErr w:type="gramStart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2023  учебный</w:t>
      </w:r>
      <w:proofErr w:type="gram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год</w:t>
      </w:r>
    </w:p>
    <w:p w14:paraId="73A6FF69" w14:textId="77777777" w:rsidR="00BE55EE" w:rsidRPr="00225E74" w:rsidRDefault="00225E74">
      <w:pPr>
        <w:tabs>
          <w:tab w:val="left" w:pos="7430"/>
          <w:tab w:val="left" w:pos="8474"/>
        </w:tabs>
        <w:autoSpaceDE w:val="0"/>
        <w:autoSpaceDN w:val="0"/>
        <w:spacing w:before="2112" w:after="0" w:line="271" w:lineRule="auto"/>
        <w:ind w:left="408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Недотекина Елена Вячеславовна, Никифорова Наталия Владимировна, Онюшкина </w:t>
      </w:r>
      <w:r w:rsidRPr="00225E74">
        <w:rPr>
          <w:lang w:val="ru-RU"/>
        </w:rPr>
        <w:tab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Ульяна Ивановна </w:t>
      </w:r>
      <w:r w:rsidRPr="00225E74">
        <w:rPr>
          <w:lang w:val="ru-RU"/>
        </w:rPr>
        <w:tab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учителя начальных классов</w:t>
      </w:r>
    </w:p>
    <w:p w14:paraId="68A15CA6" w14:textId="77777777" w:rsidR="00BE55EE" w:rsidRPr="00225E74" w:rsidRDefault="00BE55EE">
      <w:pPr>
        <w:rPr>
          <w:lang w:val="ru-RU"/>
        </w:rPr>
        <w:sectPr w:rsidR="00BE55EE" w:rsidRPr="00225E74">
          <w:pgSz w:w="11900" w:h="16840"/>
          <w:pgMar w:top="298" w:right="730" w:bottom="1440" w:left="738" w:header="720" w:footer="720" w:gutter="0"/>
          <w:cols w:space="720" w:equalWidth="0">
            <w:col w:w="10432" w:space="0"/>
          </w:cols>
          <w:docGrid w:linePitch="360"/>
        </w:sectPr>
      </w:pPr>
    </w:p>
    <w:p w14:paraId="116C2FBD" w14:textId="77777777" w:rsidR="00BE55EE" w:rsidRPr="00225E74" w:rsidRDefault="00BE55EE">
      <w:pPr>
        <w:autoSpaceDE w:val="0"/>
        <w:autoSpaceDN w:val="0"/>
        <w:spacing w:after="78" w:line="220" w:lineRule="exact"/>
        <w:rPr>
          <w:lang w:val="ru-RU"/>
        </w:rPr>
      </w:pPr>
    </w:p>
    <w:p w14:paraId="7E701A8E" w14:textId="77777777" w:rsidR="00BE55EE" w:rsidRPr="00225E74" w:rsidRDefault="00225E74">
      <w:pPr>
        <w:autoSpaceDE w:val="0"/>
        <w:autoSpaceDN w:val="0"/>
        <w:spacing w:after="0" w:line="230" w:lineRule="auto"/>
        <w:ind w:right="3660"/>
        <w:jc w:val="right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г.Балашов 2022</w:t>
      </w:r>
    </w:p>
    <w:p w14:paraId="2DB7C2EE" w14:textId="77777777" w:rsidR="00BE55EE" w:rsidRPr="00225E74" w:rsidRDefault="00BE55EE">
      <w:pPr>
        <w:rPr>
          <w:lang w:val="ru-RU"/>
        </w:rPr>
        <w:sectPr w:rsidR="00BE55EE" w:rsidRPr="00225E74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14:paraId="7DBDFC59" w14:textId="77777777" w:rsidR="00BE55EE" w:rsidRPr="00225E74" w:rsidRDefault="00BE55EE">
      <w:pPr>
        <w:autoSpaceDE w:val="0"/>
        <w:autoSpaceDN w:val="0"/>
        <w:spacing w:after="78" w:line="220" w:lineRule="exact"/>
        <w:rPr>
          <w:lang w:val="ru-RU"/>
        </w:rPr>
      </w:pPr>
    </w:p>
    <w:p w14:paraId="7C86E501" w14:textId="77777777" w:rsidR="00BE55EE" w:rsidRPr="00225E74" w:rsidRDefault="00225E74">
      <w:pPr>
        <w:autoSpaceDE w:val="0"/>
        <w:autoSpaceDN w:val="0"/>
        <w:spacing w:after="0" w:line="230" w:lineRule="auto"/>
        <w:rPr>
          <w:lang w:val="ru-RU"/>
        </w:rPr>
      </w:pPr>
      <w:r w:rsidRPr="00225E74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5E0C4F2C" w14:textId="77777777" w:rsidR="00BE55EE" w:rsidRPr="00225E74" w:rsidRDefault="00225E74">
      <w:pPr>
        <w:autoSpaceDE w:val="0"/>
        <w:autoSpaceDN w:val="0"/>
        <w:spacing w:before="346" w:after="0" w:line="271" w:lineRule="auto"/>
        <w:ind w:right="288" w:firstLine="18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14:paraId="194635E9" w14:textId="77777777" w:rsidR="00BE55EE" w:rsidRPr="00225E74" w:rsidRDefault="00225E74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225E74">
        <w:rPr>
          <w:lang w:val="ru-RU"/>
        </w:rPr>
        <w:br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14:paraId="358EE6D7" w14:textId="77777777" w:rsidR="00BE55EE" w:rsidRPr="00225E74" w:rsidRDefault="00225E74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Содержание обучения раскрывает  содержательные  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возможно формировать средствами  учебного  предмета  «Окружающий  мир» с   учётом   возрастных особенностей   младших  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14:paraId="463A8C9D" w14:textId="77777777" w:rsidR="00BE55EE" w:rsidRPr="00225E74" w:rsidRDefault="00225E74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225E74">
        <w:rPr>
          <w:lang w:val="ru-RU"/>
        </w:rPr>
        <w:tab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младшего школьника за первый год обучения в начальной школе. </w:t>
      </w:r>
      <w:r w:rsidRPr="00225E74">
        <w:rPr>
          <w:lang w:val="ru-RU"/>
        </w:rPr>
        <w:tab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В тематическом планировании описывается программное содержание по всем разделам 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 </w:t>
      </w:r>
      <w:r w:rsidRPr="00225E74">
        <w:rPr>
          <w:lang w:val="ru-RU"/>
        </w:rPr>
        <w:tab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Представлены также способы организации дифференцированного обучения.</w:t>
      </w:r>
    </w:p>
    <w:p w14:paraId="4F3139F4" w14:textId="77777777" w:rsidR="00BE55EE" w:rsidRPr="00225E74" w:rsidRDefault="00225E74">
      <w:pPr>
        <w:autoSpaceDE w:val="0"/>
        <w:autoSpaceDN w:val="0"/>
        <w:spacing w:before="70" w:after="0" w:line="281" w:lineRule="auto"/>
        <w:ind w:right="432" w:firstLine="18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 стандарта.</w:t>
      </w:r>
    </w:p>
    <w:p w14:paraId="2E891418" w14:textId="77777777" w:rsidR="00BE55EE" w:rsidRPr="00225E74" w:rsidRDefault="00225E74">
      <w:pPr>
        <w:autoSpaceDE w:val="0"/>
        <w:autoSpaceDN w:val="0"/>
        <w:spacing w:before="72" w:after="0" w:line="271" w:lineRule="auto"/>
        <w:ind w:right="288" w:firstLine="18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14:paraId="5BD49703" w14:textId="77777777" w:rsidR="00BE55EE" w:rsidRPr="00225E74" w:rsidRDefault="00225E74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14:paraId="05B23412" w14:textId="77777777" w:rsidR="00BE55EE" w:rsidRPr="00225E74" w:rsidRDefault="00225E74">
      <w:pPr>
        <w:autoSpaceDE w:val="0"/>
        <w:autoSpaceDN w:val="0"/>
        <w:spacing w:before="190" w:after="0"/>
        <w:ind w:left="42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умений  и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14:paraId="2084522F" w14:textId="77777777" w:rsidR="00BE55EE" w:rsidRPr="00225E74" w:rsidRDefault="00225E74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— 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</w:t>
      </w:r>
    </w:p>
    <w:p w14:paraId="0F519F08" w14:textId="77777777" w:rsidR="00BE55EE" w:rsidRPr="00225E74" w:rsidRDefault="00BE55EE">
      <w:pPr>
        <w:rPr>
          <w:lang w:val="ru-RU"/>
        </w:rPr>
        <w:sectPr w:rsidR="00BE55EE" w:rsidRPr="00225E74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94EB419" w14:textId="77777777" w:rsidR="00BE55EE" w:rsidRPr="00225E74" w:rsidRDefault="00BE55EE">
      <w:pPr>
        <w:autoSpaceDE w:val="0"/>
        <w:autoSpaceDN w:val="0"/>
        <w:spacing w:after="66" w:line="220" w:lineRule="exact"/>
        <w:rPr>
          <w:lang w:val="ru-RU"/>
        </w:rPr>
      </w:pPr>
    </w:p>
    <w:p w14:paraId="6B5FF3C7" w14:textId="77777777" w:rsidR="00BE55EE" w:rsidRPr="00225E74" w:rsidRDefault="00225E74">
      <w:pPr>
        <w:autoSpaceDE w:val="0"/>
        <w:autoSpaceDN w:val="0"/>
        <w:spacing w:after="0" w:line="262" w:lineRule="auto"/>
        <w:ind w:left="420" w:right="432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14:paraId="5B180B2F" w14:textId="77777777" w:rsidR="00BE55EE" w:rsidRPr="00225E74" w:rsidRDefault="00225E74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— 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 уважительного  отношения  к их взглядам, мнению и индивидуальности</w:t>
      </w:r>
    </w:p>
    <w:p w14:paraId="4471E783" w14:textId="77777777" w:rsidR="00BE55EE" w:rsidRPr="00225E74" w:rsidRDefault="00225E74">
      <w:pPr>
        <w:autoSpaceDE w:val="0"/>
        <w:autoSpaceDN w:val="0"/>
        <w:spacing w:before="178" w:after="0" w:line="286" w:lineRule="auto"/>
        <w:ind w:firstLine="18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Отбор содержания курса«Окружающий мир» осуществлён на основе следующих ведущих идей:</w:t>
      </w:r>
    </w:p>
    <w:p w14:paraId="60CB5378" w14:textId="77777777" w:rsidR="00BE55EE" w:rsidRPr="00225E74" w:rsidRDefault="00225E74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раскрытие роли человека в природе и обществе; </w:t>
      </w:r>
    </w:p>
    <w:p w14:paraId="734E1C59" w14:textId="77777777" w:rsidR="00BE55EE" w:rsidRPr="00225E74" w:rsidRDefault="00225E74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—  освоение общечеловеческих ценностей взаимодействия в системах «Человек и природа»,«Человек и общество», «Человек и другие люди», «Человек и его самость», «Человек и познание».</w:t>
      </w:r>
    </w:p>
    <w:p w14:paraId="16A288E8" w14:textId="77777777" w:rsidR="00BE55EE" w:rsidRPr="00225E74" w:rsidRDefault="00225E74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lang w:val="ru-RU"/>
        </w:rPr>
      </w:pPr>
      <w:r w:rsidRPr="00225E74">
        <w:rPr>
          <w:lang w:val="ru-RU"/>
        </w:rPr>
        <w:tab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курса «Окружающий мир» в 1 классе составляет 66 часов (два часа в неделю).</w:t>
      </w:r>
    </w:p>
    <w:p w14:paraId="746AE872" w14:textId="77777777" w:rsidR="00BE55EE" w:rsidRPr="00225E74" w:rsidRDefault="00BE55EE">
      <w:pPr>
        <w:rPr>
          <w:lang w:val="ru-RU"/>
        </w:rPr>
        <w:sectPr w:rsidR="00BE55EE" w:rsidRPr="00225E74">
          <w:pgSz w:w="11900" w:h="16840"/>
          <w:pgMar w:top="286" w:right="766" w:bottom="1440" w:left="666" w:header="720" w:footer="720" w:gutter="0"/>
          <w:cols w:space="720" w:equalWidth="0">
            <w:col w:w="10468" w:space="0"/>
          </w:cols>
          <w:docGrid w:linePitch="360"/>
        </w:sectPr>
      </w:pPr>
    </w:p>
    <w:p w14:paraId="44645826" w14:textId="77777777" w:rsidR="00BE55EE" w:rsidRPr="00225E74" w:rsidRDefault="00BE55EE">
      <w:pPr>
        <w:autoSpaceDE w:val="0"/>
        <w:autoSpaceDN w:val="0"/>
        <w:spacing w:after="78" w:line="220" w:lineRule="exact"/>
        <w:rPr>
          <w:lang w:val="ru-RU"/>
        </w:rPr>
      </w:pPr>
    </w:p>
    <w:p w14:paraId="589671A9" w14:textId="77777777" w:rsidR="00BE55EE" w:rsidRPr="00225E74" w:rsidRDefault="00225E74">
      <w:pPr>
        <w:autoSpaceDE w:val="0"/>
        <w:autoSpaceDN w:val="0"/>
        <w:spacing w:after="0" w:line="230" w:lineRule="auto"/>
        <w:rPr>
          <w:lang w:val="ru-RU"/>
        </w:rPr>
      </w:pPr>
      <w:r w:rsidRPr="00225E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1E9341A7" w14:textId="77777777" w:rsidR="00BE55EE" w:rsidRPr="00225E74" w:rsidRDefault="00225E74">
      <w:pPr>
        <w:tabs>
          <w:tab w:val="left" w:pos="180"/>
        </w:tabs>
        <w:autoSpaceDE w:val="0"/>
        <w:autoSpaceDN w:val="0"/>
        <w:spacing w:before="346" w:after="0" w:line="281" w:lineRule="auto"/>
        <w:rPr>
          <w:lang w:val="ru-RU"/>
        </w:rPr>
      </w:pPr>
      <w:r w:rsidRPr="00225E74">
        <w:rPr>
          <w:lang w:val="ru-RU"/>
        </w:rPr>
        <w:tab/>
      </w:r>
      <w:r w:rsidRPr="00225E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общество </w:t>
      </w:r>
      <w:r w:rsidRPr="00225E74">
        <w:rPr>
          <w:lang w:val="ru-RU"/>
        </w:rPr>
        <w:br/>
      </w:r>
      <w:r w:rsidRPr="00225E74">
        <w:rPr>
          <w:lang w:val="ru-RU"/>
        </w:rPr>
        <w:tab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</w:t>
      </w:r>
      <w:r w:rsidRPr="00225E74">
        <w:rPr>
          <w:lang w:val="ru-RU"/>
        </w:rPr>
        <w:br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деятельность с одноклассниками — учёба, игры, отдых. Рабочее место школьника: удобное </w:t>
      </w:r>
      <w:r w:rsidRPr="00225E74">
        <w:rPr>
          <w:lang w:val="ru-RU"/>
        </w:rPr>
        <w:br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14:paraId="124A74AB" w14:textId="77777777" w:rsidR="00BE55EE" w:rsidRPr="00225E74" w:rsidRDefault="00225E74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225E74">
        <w:rPr>
          <w:lang w:val="ru-RU"/>
        </w:rPr>
        <w:tab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Семья.  Моя семья в прошлом и настоящем.  Имена и фамилии членов семьи, их профессии. Взаимоотношения и взаимопомощь в семье.  Совместный труд и отдых.  Домашний адрес.</w:t>
      </w:r>
    </w:p>
    <w:p w14:paraId="4D6A8529" w14:textId="77777777" w:rsidR="00BE55EE" w:rsidRPr="00225E74" w:rsidRDefault="00225E74">
      <w:pPr>
        <w:autoSpaceDE w:val="0"/>
        <w:autoSpaceDN w:val="0"/>
        <w:spacing w:before="72" w:after="0"/>
        <w:ind w:firstLine="18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рукотворного  мира.    Правила поведения в социуме.</w:t>
      </w:r>
    </w:p>
    <w:p w14:paraId="0A8342D9" w14:textId="77777777" w:rsidR="00BE55EE" w:rsidRPr="00225E74" w:rsidRDefault="00225E74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225E74">
        <w:rPr>
          <w:lang w:val="ru-RU"/>
        </w:rPr>
        <w:tab/>
      </w:r>
      <w:r w:rsidRPr="00225E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природа </w:t>
      </w:r>
      <w:r w:rsidRPr="00225E74">
        <w:rPr>
          <w:lang w:val="ru-RU"/>
        </w:rPr>
        <w:br/>
      </w:r>
      <w:r w:rsidRPr="00225E74">
        <w:rPr>
          <w:lang w:val="ru-RU"/>
        </w:rPr>
        <w:tab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  Взаимосвязи между человеком и природой.  Правила нравственного и безопасного поведения в природе.</w:t>
      </w:r>
    </w:p>
    <w:p w14:paraId="68A84736" w14:textId="77777777" w:rsidR="00BE55EE" w:rsidRPr="00225E74" w:rsidRDefault="00225E74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1AC0CE4B" w14:textId="77777777" w:rsidR="00BE55EE" w:rsidRPr="00225E74" w:rsidRDefault="00225E74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225E74">
        <w:rPr>
          <w:lang w:val="ru-RU"/>
        </w:rPr>
        <w:tab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Мир животных Разные группы животных (звери, насекомые, птицы, рыбы и др. ). Домашние и дикие животные (различия в условиях жизни). Забота о домашних питомцах.</w:t>
      </w:r>
    </w:p>
    <w:p w14:paraId="71B6C765" w14:textId="77777777" w:rsidR="00BE55EE" w:rsidRPr="00225E74" w:rsidRDefault="00225E74">
      <w:pPr>
        <w:autoSpaceDE w:val="0"/>
        <w:autoSpaceDN w:val="0"/>
        <w:spacing w:before="70" w:after="0" w:line="262" w:lineRule="auto"/>
        <w:ind w:left="180" w:right="144"/>
        <w:rPr>
          <w:lang w:val="ru-RU"/>
        </w:rPr>
      </w:pPr>
      <w:r w:rsidRPr="00225E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Правила безопасной жизни </w:t>
      </w:r>
      <w:r w:rsidRPr="00225E74">
        <w:rPr>
          <w:lang w:val="ru-RU"/>
        </w:rPr>
        <w:br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необходимости соблюдения режима дня, правил здорового питания и личной гигиены. </w:t>
      </w:r>
    </w:p>
    <w:p w14:paraId="0C0C57B8" w14:textId="77777777" w:rsidR="00BE55EE" w:rsidRPr="00225E74" w:rsidRDefault="00225E74">
      <w:pPr>
        <w:autoSpaceDE w:val="0"/>
        <w:autoSpaceDN w:val="0"/>
        <w:spacing w:before="70" w:after="0" w:line="230" w:lineRule="auto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Правила безопасности в быту: пользование бытовыми электроприборами, газовыми плитами.</w:t>
      </w:r>
    </w:p>
    <w:p w14:paraId="508DE238" w14:textId="77777777" w:rsidR="00BE55EE" w:rsidRPr="00225E74" w:rsidRDefault="00225E74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25E74">
        <w:rPr>
          <w:lang w:val="ru-RU"/>
        </w:rPr>
        <w:tab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6E2C56E8" w14:textId="77777777" w:rsidR="00BE55EE" w:rsidRPr="00225E74" w:rsidRDefault="00225E74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225E74">
        <w:rPr>
          <w:lang w:val="ru-RU"/>
        </w:rPr>
        <w:tab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Безопасность в сети Интернет (электронный дневник и электронные ресурсы школы) в условиях контролируемого доступа в Интернет.</w:t>
      </w:r>
    </w:p>
    <w:p w14:paraId="360EF6F2" w14:textId="77777777" w:rsidR="00BE55EE" w:rsidRPr="00225E74" w:rsidRDefault="00225E74">
      <w:pPr>
        <w:autoSpaceDE w:val="0"/>
        <w:autoSpaceDN w:val="0"/>
        <w:spacing w:before="192" w:after="0" w:line="262" w:lineRule="auto"/>
        <w:ind w:left="180" w:right="3456"/>
        <w:rPr>
          <w:lang w:val="ru-RU"/>
        </w:rPr>
      </w:pPr>
      <w:r w:rsidRPr="00225E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(пропедевтический уровень) </w:t>
      </w:r>
      <w:r w:rsidRPr="00225E74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универсальные учебные действия:</w:t>
      </w:r>
    </w:p>
    <w:p w14:paraId="772474B5" w14:textId="77777777" w:rsidR="00BE55EE" w:rsidRPr="00225E74" w:rsidRDefault="00225E74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4C9E38F1" w14:textId="77777777" w:rsidR="00BE55EE" w:rsidRPr="00225E74" w:rsidRDefault="00225E74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6CFB52AF" w14:textId="77777777" w:rsidR="00BE55EE" w:rsidRPr="00225E74" w:rsidRDefault="00225E74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лиственных и хвойных растений, сравнивать их, устанавливать различия во внешнем виде.</w:t>
      </w:r>
    </w:p>
    <w:p w14:paraId="009FFB50" w14:textId="77777777" w:rsidR="00BE55EE" w:rsidRPr="00225E74" w:rsidRDefault="00225E7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225E74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14:paraId="1478E9BB" w14:textId="77777777" w:rsidR="00BE55EE" w:rsidRPr="00225E74" w:rsidRDefault="00225E74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понимать, что информация может быть представлена в разной форме — текста, иллюстраций, видео, таблицы; </w:t>
      </w:r>
    </w:p>
    <w:p w14:paraId="7DAB7137" w14:textId="77777777" w:rsidR="00BE55EE" w:rsidRPr="00225E74" w:rsidRDefault="00BE55EE">
      <w:pPr>
        <w:rPr>
          <w:lang w:val="ru-RU"/>
        </w:rPr>
        <w:sectPr w:rsidR="00BE55EE" w:rsidRPr="00225E74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5233EDC" w14:textId="77777777" w:rsidR="00BE55EE" w:rsidRPr="00225E74" w:rsidRDefault="00BE55EE">
      <w:pPr>
        <w:autoSpaceDE w:val="0"/>
        <w:autoSpaceDN w:val="0"/>
        <w:spacing w:after="108" w:line="220" w:lineRule="exact"/>
        <w:rPr>
          <w:lang w:val="ru-RU"/>
        </w:rPr>
      </w:pPr>
    </w:p>
    <w:p w14:paraId="242F4122" w14:textId="77777777" w:rsidR="00BE55EE" w:rsidRPr="00225E74" w:rsidRDefault="00225E74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—  соотносить иллюстрацию явления (объекта, предмета) с его названием.</w:t>
      </w:r>
    </w:p>
    <w:p w14:paraId="43E28C91" w14:textId="77777777" w:rsidR="00BE55EE" w:rsidRPr="00225E74" w:rsidRDefault="00225E74">
      <w:pPr>
        <w:autoSpaceDE w:val="0"/>
        <w:autoSpaceDN w:val="0"/>
        <w:spacing w:before="178" w:after="0" w:line="230" w:lineRule="auto"/>
        <w:rPr>
          <w:lang w:val="ru-RU"/>
        </w:rPr>
      </w:pPr>
      <w:r w:rsidRPr="00225E74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универсальные учебные действия:</w:t>
      </w:r>
    </w:p>
    <w:p w14:paraId="653780FF" w14:textId="77777777" w:rsidR="00BE55EE" w:rsidRPr="00225E74" w:rsidRDefault="00225E74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1D5CAD2D" w14:textId="77777777" w:rsidR="00BE55EE" w:rsidRPr="00225E74" w:rsidRDefault="00225E74">
      <w:pPr>
        <w:autoSpaceDE w:val="0"/>
        <w:autoSpaceDN w:val="0"/>
        <w:spacing w:before="190" w:after="0" w:line="262" w:lineRule="auto"/>
        <w:ind w:left="240" w:right="1008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076C5877" w14:textId="77777777" w:rsidR="00BE55EE" w:rsidRPr="00225E74" w:rsidRDefault="00225E74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соотносить  предметы   декоративно-прикладного   искусства с принадлежностью народу РФ, описывать предмет по предложенному плану; </w:t>
      </w:r>
    </w:p>
    <w:p w14:paraId="628A7AC9" w14:textId="77777777" w:rsidR="00BE55EE" w:rsidRPr="00225E74" w:rsidRDefault="00225E74">
      <w:pPr>
        <w:autoSpaceDE w:val="0"/>
        <w:autoSpaceDN w:val="0"/>
        <w:spacing w:before="192" w:after="0" w:line="262" w:lineRule="auto"/>
        <w:ind w:left="240" w:right="432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по предложенному плану время года, передавать в рассказе своё отношение к природным явлениям; </w:t>
      </w:r>
    </w:p>
    <w:p w14:paraId="75955BA4" w14:textId="77777777" w:rsidR="00BE55EE" w:rsidRPr="00225E74" w:rsidRDefault="00225E74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—  сравнивать домашних и диких животных, объяснять, чем они различаются.</w:t>
      </w:r>
    </w:p>
    <w:p w14:paraId="7DE98E9F" w14:textId="77777777" w:rsidR="00BE55EE" w:rsidRPr="00225E74" w:rsidRDefault="00225E74">
      <w:pPr>
        <w:autoSpaceDE w:val="0"/>
        <w:autoSpaceDN w:val="0"/>
        <w:spacing w:before="178" w:after="0" w:line="230" w:lineRule="auto"/>
        <w:rPr>
          <w:lang w:val="ru-RU"/>
        </w:rPr>
      </w:pPr>
      <w:r w:rsidRPr="00225E74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универсальные учебные действия:</w:t>
      </w:r>
    </w:p>
    <w:p w14:paraId="04116745" w14:textId="77777777" w:rsidR="00BE55EE" w:rsidRPr="00225E74" w:rsidRDefault="00225E74">
      <w:pPr>
        <w:autoSpaceDE w:val="0"/>
        <w:autoSpaceDN w:val="0"/>
        <w:spacing w:before="178" w:after="0" w:line="271" w:lineRule="auto"/>
        <w:ind w:left="24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2AB37F22" w14:textId="77777777" w:rsidR="00BE55EE" w:rsidRPr="00225E74" w:rsidRDefault="00225E74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выполнение правил безопасного поведения на дорогах и улицах другими детьми, выполнять самооценку; </w:t>
      </w:r>
    </w:p>
    <w:p w14:paraId="4321169D" w14:textId="77777777" w:rsidR="00BE55EE" w:rsidRPr="00225E74" w:rsidRDefault="00225E74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 и газовыми приборами.</w:t>
      </w:r>
    </w:p>
    <w:p w14:paraId="676D6803" w14:textId="77777777" w:rsidR="00BE55EE" w:rsidRPr="00225E74" w:rsidRDefault="00225E74">
      <w:pPr>
        <w:autoSpaceDE w:val="0"/>
        <w:autoSpaceDN w:val="0"/>
        <w:spacing w:before="178" w:after="0" w:line="230" w:lineRule="auto"/>
        <w:rPr>
          <w:lang w:val="ru-RU"/>
        </w:rPr>
      </w:pPr>
      <w:r w:rsidRPr="00225E74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</w:p>
    <w:p w14:paraId="6B3C3944" w14:textId="77777777" w:rsidR="00BE55EE" w:rsidRPr="00225E74" w:rsidRDefault="00225E74">
      <w:pPr>
        <w:autoSpaceDE w:val="0"/>
        <w:autoSpaceDN w:val="0"/>
        <w:spacing w:before="178" w:after="0" w:line="271" w:lineRule="auto"/>
        <w:ind w:left="240" w:right="432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006DE16A" w14:textId="77777777" w:rsidR="00BE55EE" w:rsidRPr="00225E74" w:rsidRDefault="00BE55EE">
      <w:pPr>
        <w:rPr>
          <w:lang w:val="ru-RU"/>
        </w:rPr>
        <w:sectPr w:rsidR="00BE55EE" w:rsidRPr="00225E74">
          <w:pgSz w:w="11900" w:h="16840"/>
          <w:pgMar w:top="328" w:right="796" w:bottom="1440" w:left="846" w:header="720" w:footer="720" w:gutter="0"/>
          <w:cols w:space="720" w:equalWidth="0">
            <w:col w:w="10258" w:space="0"/>
          </w:cols>
          <w:docGrid w:linePitch="360"/>
        </w:sectPr>
      </w:pPr>
    </w:p>
    <w:p w14:paraId="126D4ECA" w14:textId="77777777" w:rsidR="00BE55EE" w:rsidRPr="00225E74" w:rsidRDefault="00BE55EE">
      <w:pPr>
        <w:autoSpaceDE w:val="0"/>
        <w:autoSpaceDN w:val="0"/>
        <w:spacing w:after="78" w:line="220" w:lineRule="exact"/>
        <w:rPr>
          <w:lang w:val="ru-RU"/>
        </w:rPr>
      </w:pPr>
    </w:p>
    <w:p w14:paraId="06746677" w14:textId="77777777" w:rsidR="00BE55EE" w:rsidRPr="00225E74" w:rsidRDefault="00225E74">
      <w:pPr>
        <w:autoSpaceDE w:val="0"/>
        <w:autoSpaceDN w:val="0"/>
        <w:spacing w:after="0" w:line="230" w:lineRule="auto"/>
        <w:rPr>
          <w:lang w:val="ru-RU"/>
        </w:rPr>
      </w:pPr>
      <w:r w:rsidRPr="00225E74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3A8BA25C" w14:textId="77777777" w:rsidR="00BE55EE" w:rsidRPr="00225E74" w:rsidRDefault="00225E74">
      <w:pPr>
        <w:tabs>
          <w:tab w:val="left" w:pos="180"/>
        </w:tabs>
        <w:autoSpaceDE w:val="0"/>
        <w:autoSpaceDN w:val="0"/>
        <w:spacing w:before="346" w:after="0" w:line="262" w:lineRule="auto"/>
        <w:ind w:right="720"/>
        <w:rPr>
          <w:lang w:val="ru-RU"/>
        </w:rPr>
      </w:pPr>
      <w:r w:rsidRPr="00225E74">
        <w:rPr>
          <w:lang w:val="ru-RU"/>
        </w:rPr>
        <w:tab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"Окружающий мир"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19E06B51" w14:textId="77777777" w:rsidR="00BE55EE" w:rsidRPr="00225E74" w:rsidRDefault="00225E74">
      <w:pPr>
        <w:autoSpaceDE w:val="0"/>
        <w:autoSpaceDN w:val="0"/>
        <w:spacing w:before="226" w:after="0" w:line="230" w:lineRule="auto"/>
        <w:rPr>
          <w:lang w:val="ru-RU"/>
        </w:rPr>
      </w:pPr>
      <w:r w:rsidRPr="00225E74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5181D3F2" w14:textId="77777777" w:rsidR="00BE55EE" w:rsidRPr="00225E74" w:rsidRDefault="00225E74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  <w:rPr>
          <w:lang w:val="ru-RU"/>
        </w:rPr>
      </w:pPr>
      <w:r w:rsidRPr="00225E74">
        <w:rPr>
          <w:lang w:val="ru-RU"/>
        </w:rPr>
        <w:tab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 </w:t>
      </w:r>
      <w:r w:rsidRPr="00225E74">
        <w:rPr>
          <w:lang w:val="ru-RU"/>
        </w:rPr>
        <w:br/>
      </w:r>
      <w:r w:rsidRPr="00225E74">
        <w:rPr>
          <w:lang w:val="ru-RU"/>
        </w:rPr>
        <w:tab/>
      </w:r>
      <w:r w:rsidRPr="00225E74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14:paraId="7CACDCBA" w14:textId="77777777" w:rsidR="00BE55EE" w:rsidRPr="00225E74" w:rsidRDefault="00225E74">
      <w:pPr>
        <w:autoSpaceDE w:val="0"/>
        <w:autoSpaceDN w:val="0"/>
        <w:spacing w:before="180" w:after="0" w:line="262" w:lineRule="auto"/>
        <w:ind w:left="420" w:right="72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ценностного отношения к своей Родине — России; понимание особой роли многонациональной России в современном мире; </w:t>
      </w:r>
    </w:p>
    <w:p w14:paraId="0E9CC867" w14:textId="77777777" w:rsidR="00BE55EE" w:rsidRPr="00225E74" w:rsidRDefault="00225E74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2FC0E293" w14:textId="77777777" w:rsidR="00BE55EE" w:rsidRPr="00225E74" w:rsidRDefault="00225E74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</w:t>
      </w:r>
    </w:p>
    <w:p w14:paraId="15C0DC00" w14:textId="77777777" w:rsidR="00BE55EE" w:rsidRPr="00225E74" w:rsidRDefault="00225E74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осознание прав и ответственности человека как члена общества.</w:t>
      </w:r>
    </w:p>
    <w:p w14:paraId="22C4A120" w14:textId="77777777" w:rsidR="00BE55EE" w:rsidRPr="00225E74" w:rsidRDefault="00225E7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225E74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14:paraId="6C661A25" w14:textId="77777777" w:rsidR="00BE55EE" w:rsidRPr="00225E74" w:rsidRDefault="00225E74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проявление культуры общения, уважительного отношения к людям, их взглядам, признанию их индивидуальности; </w:t>
      </w:r>
    </w:p>
    <w:p w14:paraId="2405EF42" w14:textId="77777777" w:rsidR="00BE55EE" w:rsidRPr="00225E74" w:rsidRDefault="00225E74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12B88D86" w14:textId="77777777" w:rsidR="00BE55EE" w:rsidRPr="00225E74" w:rsidRDefault="00225E74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— 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14:paraId="4D19F94A" w14:textId="77777777" w:rsidR="00BE55EE" w:rsidRPr="00225E74" w:rsidRDefault="00225E74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225E74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14:paraId="787D5AC7" w14:textId="77777777" w:rsidR="00BE55EE" w:rsidRPr="00225E74" w:rsidRDefault="00225E74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7C108EC2" w14:textId="77777777" w:rsidR="00BE55EE" w:rsidRPr="00225E74" w:rsidRDefault="00225E74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 полученных знаний в продуктивной и преобразующей деятельности, в разных видах художественной деятельности.</w:t>
      </w:r>
    </w:p>
    <w:p w14:paraId="22419C18" w14:textId="77777777" w:rsidR="00BE55EE" w:rsidRPr="00225E74" w:rsidRDefault="00225E7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225E74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A0E02AF" w14:textId="77777777" w:rsidR="00BE55EE" w:rsidRPr="00225E74" w:rsidRDefault="00225E74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</w:t>
      </w:r>
      <w:r w:rsidRPr="00225E74">
        <w:rPr>
          <w:lang w:val="ru-RU"/>
        </w:rPr>
        <w:br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информационной); </w:t>
      </w:r>
    </w:p>
    <w:p w14:paraId="1689D5BC" w14:textId="77777777" w:rsidR="00BE55EE" w:rsidRPr="00225E74" w:rsidRDefault="00225E74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опыта эмоционального отношения к среде обитания, бережное отношение к физическому и психическому здоровью.</w:t>
      </w:r>
    </w:p>
    <w:p w14:paraId="40D93ED3" w14:textId="77777777" w:rsidR="00BE55EE" w:rsidRPr="00225E74" w:rsidRDefault="00BE55EE">
      <w:pPr>
        <w:rPr>
          <w:lang w:val="ru-RU"/>
        </w:rPr>
        <w:sectPr w:rsidR="00BE55EE" w:rsidRPr="00225E74">
          <w:pgSz w:w="11900" w:h="16840"/>
          <w:pgMar w:top="298" w:right="648" w:bottom="450" w:left="666" w:header="720" w:footer="720" w:gutter="0"/>
          <w:cols w:space="720" w:equalWidth="0">
            <w:col w:w="10586" w:space="0"/>
          </w:cols>
          <w:docGrid w:linePitch="360"/>
        </w:sectPr>
      </w:pPr>
    </w:p>
    <w:p w14:paraId="694C00F6" w14:textId="77777777" w:rsidR="00BE55EE" w:rsidRPr="00225E74" w:rsidRDefault="00BE55EE">
      <w:pPr>
        <w:autoSpaceDE w:val="0"/>
        <w:autoSpaceDN w:val="0"/>
        <w:spacing w:after="78" w:line="220" w:lineRule="exact"/>
        <w:rPr>
          <w:lang w:val="ru-RU"/>
        </w:rPr>
      </w:pPr>
    </w:p>
    <w:p w14:paraId="23CDD52E" w14:textId="77777777" w:rsidR="00BE55EE" w:rsidRPr="00225E74" w:rsidRDefault="00225E7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225E74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14:paraId="2A780A32" w14:textId="77777777" w:rsidR="00BE55EE" w:rsidRPr="00225E74" w:rsidRDefault="00225E74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5A2BFAC0" w14:textId="77777777" w:rsidR="00BE55EE" w:rsidRPr="00225E74" w:rsidRDefault="00225E7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225E74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14:paraId="643F88BD" w14:textId="77777777" w:rsidR="00BE55EE" w:rsidRPr="00225E74" w:rsidRDefault="00225E74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— 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14:paraId="746DB790" w14:textId="77777777" w:rsidR="00BE55EE" w:rsidRPr="00225E74" w:rsidRDefault="00225E7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225E74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14:paraId="302807A6" w14:textId="77777777" w:rsidR="00BE55EE" w:rsidRPr="00225E74" w:rsidRDefault="00225E74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первоначальные представления о научной картине мира; </w:t>
      </w:r>
    </w:p>
    <w:p w14:paraId="0ABA3A5C" w14:textId="77777777" w:rsidR="00BE55EE" w:rsidRPr="00225E74" w:rsidRDefault="00225E74">
      <w:pPr>
        <w:autoSpaceDE w:val="0"/>
        <w:autoSpaceDN w:val="0"/>
        <w:spacing w:before="192" w:after="0" w:line="271" w:lineRule="auto"/>
        <w:ind w:left="420" w:right="576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14:paraId="255D80BD" w14:textId="77777777" w:rsidR="00BE55EE" w:rsidRPr="00225E74" w:rsidRDefault="00225E74">
      <w:pPr>
        <w:autoSpaceDE w:val="0"/>
        <w:autoSpaceDN w:val="0"/>
        <w:spacing w:before="286" w:after="0" w:line="230" w:lineRule="auto"/>
        <w:rPr>
          <w:lang w:val="ru-RU"/>
        </w:rPr>
      </w:pPr>
      <w:r w:rsidRPr="00225E74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0F2097AC" w14:textId="77777777" w:rsidR="00BE55EE" w:rsidRPr="00225E74" w:rsidRDefault="00225E74">
      <w:pPr>
        <w:autoSpaceDE w:val="0"/>
        <w:autoSpaceDN w:val="0"/>
        <w:spacing w:before="346" w:after="0" w:line="262" w:lineRule="auto"/>
        <w:ind w:left="180" w:right="4752"/>
        <w:rPr>
          <w:lang w:val="ru-RU"/>
        </w:rPr>
      </w:pPr>
      <w:r w:rsidRPr="00225E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Познавательныеуниверсальные учебные действия: </w:t>
      </w:r>
      <w:r w:rsidRPr="00225E74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14:paraId="7067601F" w14:textId="77777777" w:rsidR="00BE55EE" w:rsidRPr="00225E74" w:rsidRDefault="00225E74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48DF7FC5" w14:textId="77777777" w:rsidR="00BE55EE" w:rsidRPr="00225E74" w:rsidRDefault="00225E74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 </w:t>
      </w:r>
    </w:p>
    <w:p w14:paraId="413581CE" w14:textId="77777777" w:rsidR="00BE55EE" w:rsidRPr="00225E74" w:rsidRDefault="00225E74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окружающего мира, устанавливать основания для сравнения, устанавливать аналогии; </w:t>
      </w:r>
    </w:p>
    <w:p w14:paraId="3CC1A27D" w14:textId="77777777" w:rsidR="00BE55EE" w:rsidRPr="00225E74" w:rsidRDefault="00225E7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объединять части объекта (объекты) по определённому признаку; </w:t>
      </w:r>
    </w:p>
    <w:p w14:paraId="6B836967" w14:textId="77777777" w:rsidR="00BE55EE" w:rsidRPr="00225E74" w:rsidRDefault="00225E74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существенный признак для классификации, классифицировать предложенные объекты; </w:t>
      </w:r>
    </w:p>
    <w:p w14:paraId="2B6F8603" w14:textId="77777777" w:rsidR="00BE55EE" w:rsidRPr="00225E74" w:rsidRDefault="00225E74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в рассматриваемых фактах, данных и наблюдениях на основе предложенного алгоритма; </w:t>
      </w:r>
    </w:p>
    <w:p w14:paraId="7074E2A6" w14:textId="77777777" w:rsidR="00BE55EE" w:rsidRPr="00225E74" w:rsidRDefault="00225E74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</w:t>
      </w:r>
    </w:p>
    <w:p w14:paraId="4F27F809" w14:textId="77777777" w:rsidR="00BE55EE" w:rsidRPr="00225E74" w:rsidRDefault="00225E7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225E74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14:paraId="4B634351" w14:textId="77777777" w:rsidR="00BE55EE" w:rsidRPr="00225E74" w:rsidRDefault="00225E74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</w:t>
      </w:r>
    </w:p>
    <w:p w14:paraId="3A1A504B" w14:textId="77777777" w:rsidR="00BE55EE" w:rsidRPr="00225E74" w:rsidRDefault="00225E74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разницу между реальным и желательным состоянием объекта (ситуации) на основе предложенных вопросов; </w:t>
      </w:r>
    </w:p>
    <w:p w14:paraId="1E872D3B" w14:textId="77777777" w:rsidR="00BE55EE" w:rsidRPr="00225E74" w:rsidRDefault="00225E74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42DEFE0F" w14:textId="77777777" w:rsidR="00BE55EE" w:rsidRPr="00225E74" w:rsidRDefault="00225E74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— 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</w:t>
      </w:r>
    </w:p>
    <w:p w14:paraId="7FC5662E" w14:textId="77777777" w:rsidR="00BE55EE" w:rsidRPr="00225E74" w:rsidRDefault="00BE55EE">
      <w:pPr>
        <w:rPr>
          <w:lang w:val="ru-RU"/>
        </w:rPr>
        <w:sectPr w:rsidR="00BE55EE" w:rsidRPr="00225E74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2EDDFA8" w14:textId="77777777" w:rsidR="00BE55EE" w:rsidRPr="00225E74" w:rsidRDefault="00BE55EE">
      <w:pPr>
        <w:autoSpaceDE w:val="0"/>
        <w:autoSpaceDN w:val="0"/>
        <w:spacing w:after="66" w:line="220" w:lineRule="exact"/>
        <w:rPr>
          <w:lang w:val="ru-RU"/>
        </w:rPr>
      </w:pPr>
    </w:p>
    <w:p w14:paraId="0AAA0E12" w14:textId="77777777" w:rsidR="00BE55EE" w:rsidRPr="00225E74" w:rsidRDefault="00225E74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последствия; коллективный труд и его результаты и др. ); </w:t>
      </w:r>
    </w:p>
    <w:p w14:paraId="38EA7A71" w14:textId="77777777" w:rsidR="00BE55EE" w:rsidRPr="00225E74" w:rsidRDefault="00225E74">
      <w:pPr>
        <w:autoSpaceDE w:val="0"/>
        <w:autoSpaceDN w:val="0"/>
        <w:spacing w:before="190" w:after="0" w:line="271" w:lineRule="auto"/>
        <w:ind w:left="240" w:right="72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—следствие); </w:t>
      </w:r>
    </w:p>
    <w:p w14:paraId="166819D8" w14:textId="77777777" w:rsidR="00BE55EE" w:rsidRPr="00225E74" w:rsidRDefault="00225E74">
      <w:pPr>
        <w:autoSpaceDE w:val="0"/>
        <w:autoSpaceDN w:val="0"/>
        <w:spacing w:before="190" w:after="0" w:line="262" w:lineRule="auto"/>
        <w:ind w:left="240" w:right="1152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14:paraId="32B43050" w14:textId="77777777" w:rsidR="00BE55EE" w:rsidRPr="00225E74" w:rsidRDefault="00225E74">
      <w:pPr>
        <w:autoSpaceDE w:val="0"/>
        <w:autoSpaceDN w:val="0"/>
        <w:spacing w:before="178" w:after="0" w:line="230" w:lineRule="auto"/>
        <w:rPr>
          <w:lang w:val="ru-RU"/>
        </w:rPr>
      </w:pPr>
      <w:r w:rsidRPr="00225E74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14:paraId="45AE336C" w14:textId="77777777" w:rsidR="00BE55EE" w:rsidRPr="00225E74" w:rsidRDefault="00225E74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различные источники для поиска информации, выбирать источник получения информации с учётом учебной задачи; </w:t>
      </w:r>
    </w:p>
    <w:p w14:paraId="46F77F37" w14:textId="77777777" w:rsidR="00BE55EE" w:rsidRPr="00225E74" w:rsidRDefault="00225E74">
      <w:pPr>
        <w:autoSpaceDE w:val="0"/>
        <w:autoSpaceDN w:val="0"/>
        <w:spacing w:before="192" w:after="0" w:line="262" w:lineRule="auto"/>
        <w:ind w:left="240" w:right="1008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представленную в явном виде; </w:t>
      </w:r>
    </w:p>
    <w:p w14:paraId="1FD837AD" w14:textId="77777777" w:rsidR="00BE55EE" w:rsidRPr="00225E74" w:rsidRDefault="00225E74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44DCA165" w14:textId="77777777" w:rsidR="00BE55EE" w:rsidRPr="00225E74" w:rsidRDefault="00225E74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графическую, аудиовизуальную информацию; </w:t>
      </w:r>
    </w:p>
    <w:p w14:paraId="5F286659" w14:textId="77777777" w:rsidR="00BE55EE" w:rsidRPr="00225E74" w:rsidRDefault="00225E74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и интерпретировать графически представленную информацию (схему, таблицу, иллюстрацию); </w:t>
      </w:r>
    </w:p>
    <w:p w14:paraId="2BEB4930" w14:textId="77777777" w:rsidR="00BE55EE" w:rsidRPr="00225E74" w:rsidRDefault="00225E74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информационной безопасности в условиях контролируемого доступа в Интернет (с помощью учителя); </w:t>
      </w:r>
    </w:p>
    <w:p w14:paraId="7C637CA4" w14:textId="77777777" w:rsidR="00BE55EE" w:rsidRPr="00225E74" w:rsidRDefault="00225E74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видео, графическую, звуковую информацию в соответствии с учебной задачей;</w:t>
      </w:r>
    </w:p>
    <w:p w14:paraId="0FB1A75A" w14:textId="77777777" w:rsidR="00BE55EE" w:rsidRPr="00225E74" w:rsidRDefault="00225E74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—  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2D6DE045" w14:textId="77777777" w:rsidR="00BE55EE" w:rsidRPr="00225E74" w:rsidRDefault="00225E74">
      <w:pPr>
        <w:autoSpaceDE w:val="0"/>
        <w:autoSpaceDN w:val="0"/>
        <w:spacing w:before="178" w:after="0" w:line="230" w:lineRule="auto"/>
        <w:rPr>
          <w:lang w:val="ru-RU"/>
        </w:rPr>
      </w:pPr>
      <w:r w:rsidRPr="00225E74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действия:</w:t>
      </w:r>
    </w:p>
    <w:p w14:paraId="6B416FDC" w14:textId="77777777" w:rsidR="00BE55EE" w:rsidRPr="00225E74" w:rsidRDefault="00225E74">
      <w:pPr>
        <w:autoSpaceDE w:val="0"/>
        <w:autoSpaceDN w:val="0"/>
        <w:spacing w:before="178" w:after="0" w:line="262" w:lineRule="auto"/>
        <w:ind w:left="240" w:right="576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диалогов задавать вопросы, высказывать суждения, оценивать выступления участников; </w:t>
      </w:r>
    </w:p>
    <w:p w14:paraId="486D3EFC" w14:textId="77777777" w:rsidR="00BE55EE" w:rsidRPr="00225E74" w:rsidRDefault="00225E74">
      <w:pPr>
        <w:autoSpaceDE w:val="0"/>
        <w:autoSpaceDN w:val="0"/>
        <w:spacing w:before="192" w:after="0" w:line="262" w:lineRule="auto"/>
        <w:ind w:left="24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22163153" w14:textId="77777777" w:rsidR="00BE55EE" w:rsidRPr="00225E74" w:rsidRDefault="00225E74">
      <w:pPr>
        <w:autoSpaceDE w:val="0"/>
        <w:autoSpaceDN w:val="0"/>
        <w:spacing w:before="192" w:after="0" w:line="262" w:lineRule="auto"/>
        <w:ind w:left="240" w:right="576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ведения диалога и дискуссии; проявлять уважительное отношение к собеседнику; </w:t>
      </w:r>
    </w:p>
    <w:p w14:paraId="486F0695" w14:textId="77777777" w:rsidR="00BE55EE" w:rsidRPr="00225E74" w:rsidRDefault="00225E74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665C5C44" w14:textId="77777777" w:rsidR="00BE55EE" w:rsidRPr="00225E74" w:rsidRDefault="00225E74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устные и письменные тексты (описание, рассуждение, повествование); </w:t>
      </w:r>
    </w:p>
    <w:p w14:paraId="004C8A41" w14:textId="77777777" w:rsidR="00BE55EE" w:rsidRPr="00225E74" w:rsidRDefault="00225E74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13608229" w14:textId="77777777" w:rsidR="00BE55EE" w:rsidRPr="00225E74" w:rsidRDefault="00225E74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786E0841" w14:textId="77777777" w:rsidR="00BE55EE" w:rsidRPr="00225E74" w:rsidRDefault="00225E74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 с возможной презентацией (текст, рисунки, фото, плакаты и др. ) к тексту выступления.</w:t>
      </w:r>
    </w:p>
    <w:p w14:paraId="303F9803" w14:textId="77777777" w:rsidR="00BE55EE" w:rsidRPr="00225E74" w:rsidRDefault="00BE55EE">
      <w:pPr>
        <w:rPr>
          <w:lang w:val="ru-RU"/>
        </w:rPr>
        <w:sectPr w:rsidR="00BE55EE" w:rsidRPr="00225E74">
          <w:pgSz w:w="11900" w:h="16840"/>
          <w:pgMar w:top="286" w:right="790" w:bottom="438" w:left="846" w:header="720" w:footer="720" w:gutter="0"/>
          <w:cols w:space="720" w:equalWidth="0">
            <w:col w:w="10264" w:space="0"/>
          </w:cols>
          <w:docGrid w:linePitch="360"/>
        </w:sectPr>
      </w:pPr>
    </w:p>
    <w:p w14:paraId="12B77473" w14:textId="77777777" w:rsidR="00BE55EE" w:rsidRPr="00225E74" w:rsidRDefault="00BE55EE">
      <w:pPr>
        <w:autoSpaceDE w:val="0"/>
        <w:autoSpaceDN w:val="0"/>
        <w:spacing w:after="78" w:line="220" w:lineRule="exact"/>
        <w:rPr>
          <w:lang w:val="ru-RU"/>
        </w:rPr>
      </w:pPr>
    </w:p>
    <w:p w14:paraId="22FB0C96" w14:textId="77777777" w:rsidR="00BE55EE" w:rsidRPr="00225E74" w:rsidRDefault="00225E74">
      <w:pPr>
        <w:autoSpaceDE w:val="0"/>
        <w:autoSpaceDN w:val="0"/>
        <w:spacing w:after="0" w:line="262" w:lineRule="auto"/>
        <w:ind w:left="180" w:right="4896"/>
        <w:rPr>
          <w:lang w:val="ru-RU"/>
        </w:rPr>
      </w:pPr>
      <w:r w:rsidRPr="00225E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универсальные учебные действия: </w:t>
      </w:r>
      <w:r w:rsidRPr="00225E74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14:paraId="141EA1CC" w14:textId="77777777" w:rsidR="00BE55EE" w:rsidRPr="00225E74" w:rsidRDefault="00225E74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самостоятельно или с небольшой помощью учителя действия по решению учебной задачи; </w:t>
      </w:r>
    </w:p>
    <w:p w14:paraId="7631D7A3" w14:textId="77777777" w:rsidR="00BE55EE" w:rsidRPr="00225E74" w:rsidRDefault="00225E7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 и операций.</w:t>
      </w:r>
    </w:p>
    <w:p w14:paraId="712A81D2" w14:textId="77777777" w:rsidR="00BE55EE" w:rsidRPr="00225E74" w:rsidRDefault="00225E7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225E74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14:paraId="06C34E01" w14:textId="77777777" w:rsidR="00BE55EE" w:rsidRPr="00225E74" w:rsidRDefault="00225E74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деятельности; </w:t>
      </w:r>
    </w:p>
    <w:p w14:paraId="0D942175" w14:textId="77777777" w:rsidR="00BE55EE" w:rsidRPr="00225E74" w:rsidRDefault="00225E74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в своей работе и устанавливать их причины; корректировать свои действия при необходимости (с небольшой помощью учителя); </w:t>
      </w:r>
    </w:p>
    <w:p w14:paraId="06D4359D" w14:textId="77777777" w:rsidR="00BE55EE" w:rsidRPr="00225E74" w:rsidRDefault="00225E74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— 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14:paraId="16196CAE" w14:textId="77777777" w:rsidR="00BE55EE" w:rsidRPr="00225E74" w:rsidRDefault="00225E7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225E74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14:paraId="686AFBDE" w14:textId="77777777" w:rsidR="00BE55EE" w:rsidRPr="00225E74" w:rsidRDefault="00225E74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объективно оценивать результаты своей деятельности, соотносить свою оценку с оценкой учителя; </w:t>
      </w:r>
    </w:p>
    <w:p w14:paraId="6B4D5760" w14:textId="77777777" w:rsidR="00BE55EE" w:rsidRPr="00225E74" w:rsidRDefault="00225E74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—  оценивать целесообразность выбранных способов действия, при необходимости корректировать их.</w:t>
      </w:r>
    </w:p>
    <w:p w14:paraId="111DF504" w14:textId="77777777" w:rsidR="00BE55EE" w:rsidRPr="00225E74" w:rsidRDefault="00225E7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225E74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14:paraId="454D46BC" w14:textId="77777777" w:rsidR="00BE55EE" w:rsidRPr="00225E74" w:rsidRDefault="00225E74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значение коллективной деятельности для успешного решения учебной </w:t>
      </w:r>
      <w:r w:rsidRPr="00225E74">
        <w:rPr>
          <w:lang w:val="ru-RU"/>
        </w:rPr>
        <w:br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409F818C" w14:textId="77777777" w:rsidR="00BE55EE" w:rsidRPr="00225E74" w:rsidRDefault="00225E74">
      <w:pPr>
        <w:autoSpaceDE w:val="0"/>
        <w:autoSpaceDN w:val="0"/>
        <w:spacing w:before="190" w:after="0" w:line="262" w:lineRule="auto"/>
        <w:ind w:left="420" w:right="1584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4239BD3D" w14:textId="77777777" w:rsidR="00BE55EE" w:rsidRPr="00225E74" w:rsidRDefault="00225E7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руководить, выполнять поручения, подчиняться; </w:t>
      </w:r>
    </w:p>
    <w:p w14:paraId="3C1D9DC9" w14:textId="77777777" w:rsidR="00BE55EE" w:rsidRPr="00225E74" w:rsidRDefault="00225E74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 конфликтов, при их возникновении мирно разрешать без участия взрослого; </w:t>
      </w:r>
    </w:p>
    <w:p w14:paraId="573AEC94" w14:textId="77777777" w:rsidR="00BE55EE" w:rsidRPr="00225E74" w:rsidRDefault="00225E74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работы.</w:t>
      </w:r>
    </w:p>
    <w:p w14:paraId="0A92CB53" w14:textId="77777777" w:rsidR="00BE55EE" w:rsidRPr="00225E74" w:rsidRDefault="00225E74">
      <w:pPr>
        <w:autoSpaceDE w:val="0"/>
        <w:autoSpaceDN w:val="0"/>
        <w:spacing w:before="288" w:after="0" w:line="230" w:lineRule="auto"/>
        <w:rPr>
          <w:lang w:val="ru-RU"/>
        </w:rPr>
      </w:pPr>
      <w:r w:rsidRPr="00225E74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3C8EF5A9" w14:textId="77777777" w:rsidR="00BE55EE" w:rsidRPr="00225E74" w:rsidRDefault="00225E74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225E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 классе 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</w:p>
    <w:p w14:paraId="53732B4F" w14:textId="77777777" w:rsidR="00BE55EE" w:rsidRPr="00225E74" w:rsidRDefault="00225E74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04516A84" w14:textId="77777777" w:rsidR="00BE55EE" w:rsidRPr="00225E74" w:rsidRDefault="00225E7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название своего населённого пункта, региона, страны; </w:t>
      </w:r>
    </w:p>
    <w:p w14:paraId="4270043F" w14:textId="77777777" w:rsidR="00BE55EE" w:rsidRPr="00225E74" w:rsidRDefault="00225E74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5E5FCADD" w14:textId="77777777" w:rsidR="00BE55EE" w:rsidRPr="00225E74" w:rsidRDefault="00225E74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</w:t>
      </w:r>
      <w:r w:rsidRPr="00225E74">
        <w:rPr>
          <w:lang w:val="ru-RU"/>
        </w:rPr>
        <w:br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животных(насекомые, рыбы, птицы, звери); </w:t>
      </w:r>
    </w:p>
    <w:p w14:paraId="1BF6624B" w14:textId="77777777" w:rsidR="00BE55EE" w:rsidRPr="00225E74" w:rsidRDefault="00BE55EE">
      <w:pPr>
        <w:rPr>
          <w:lang w:val="ru-RU"/>
        </w:rPr>
        <w:sectPr w:rsidR="00BE55EE" w:rsidRPr="00225E74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625A133" w14:textId="77777777" w:rsidR="00BE55EE" w:rsidRPr="00225E74" w:rsidRDefault="00BE55EE">
      <w:pPr>
        <w:autoSpaceDE w:val="0"/>
        <w:autoSpaceDN w:val="0"/>
        <w:spacing w:after="108" w:line="220" w:lineRule="exact"/>
        <w:rPr>
          <w:lang w:val="ru-RU"/>
        </w:rPr>
      </w:pPr>
    </w:p>
    <w:p w14:paraId="7CA60614" w14:textId="77777777" w:rsidR="00BE55EE" w:rsidRPr="00225E74" w:rsidRDefault="00225E74">
      <w:pPr>
        <w:autoSpaceDE w:val="0"/>
        <w:autoSpaceDN w:val="0"/>
        <w:spacing w:after="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08442455" w14:textId="77777777" w:rsidR="00BE55EE" w:rsidRPr="00225E74" w:rsidRDefault="00225E74">
      <w:pPr>
        <w:autoSpaceDE w:val="0"/>
        <w:autoSpaceDN w:val="0"/>
        <w:spacing w:before="190" w:after="0" w:line="230" w:lineRule="auto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правила ухода за комнатными растениями и домашними животными; </w:t>
      </w:r>
    </w:p>
    <w:p w14:paraId="3932761E" w14:textId="77777777" w:rsidR="00BE55EE" w:rsidRPr="00225E74" w:rsidRDefault="00225E74">
      <w:pPr>
        <w:autoSpaceDE w:val="0"/>
        <w:autoSpaceDN w:val="0"/>
        <w:spacing w:before="190" w:after="0"/>
        <w:ind w:right="144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5FEA414D" w14:textId="77777777" w:rsidR="00BE55EE" w:rsidRPr="00225E74" w:rsidRDefault="00225E74">
      <w:pPr>
        <w:autoSpaceDE w:val="0"/>
        <w:autoSpaceDN w:val="0"/>
        <w:spacing w:before="192" w:after="0" w:line="230" w:lineRule="auto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для ответов на вопросы небольшие тексты о природе и обществе; </w:t>
      </w:r>
    </w:p>
    <w:p w14:paraId="38D81019" w14:textId="77777777" w:rsidR="00BE55EE" w:rsidRPr="00225E74" w:rsidRDefault="00225E74">
      <w:pPr>
        <w:autoSpaceDE w:val="0"/>
        <w:autoSpaceDN w:val="0"/>
        <w:spacing w:before="192" w:after="0" w:line="262" w:lineRule="auto"/>
        <w:ind w:right="432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53EE62DA" w14:textId="77777777" w:rsidR="00BE55EE" w:rsidRPr="00225E74" w:rsidRDefault="00225E74">
      <w:pPr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7B5321E1" w14:textId="77777777" w:rsidR="00BE55EE" w:rsidRPr="00225E74" w:rsidRDefault="00225E74">
      <w:pPr>
        <w:autoSpaceDE w:val="0"/>
        <w:autoSpaceDN w:val="0"/>
        <w:spacing w:before="190" w:after="0" w:line="230" w:lineRule="auto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здорового питания и личной гигиены; </w:t>
      </w:r>
    </w:p>
    <w:p w14:paraId="3F47A907" w14:textId="77777777" w:rsidR="00BE55EE" w:rsidRPr="00225E74" w:rsidRDefault="00225E74">
      <w:pPr>
        <w:autoSpaceDE w:val="0"/>
        <w:autoSpaceDN w:val="0"/>
        <w:spacing w:before="190" w:after="0" w:line="230" w:lineRule="auto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пешехода; </w:t>
      </w:r>
    </w:p>
    <w:p w14:paraId="3B2C47C9" w14:textId="77777777" w:rsidR="00BE55EE" w:rsidRPr="00225E74" w:rsidRDefault="00225E74">
      <w:pPr>
        <w:autoSpaceDE w:val="0"/>
        <w:autoSpaceDN w:val="0"/>
        <w:spacing w:before="190" w:after="0" w:line="230" w:lineRule="auto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в природе; </w:t>
      </w:r>
    </w:p>
    <w:p w14:paraId="2CCAC67C" w14:textId="77777777" w:rsidR="00BE55EE" w:rsidRPr="00225E74" w:rsidRDefault="00225E74">
      <w:pPr>
        <w:autoSpaceDE w:val="0"/>
        <w:autoSpaceDN w:val="0"/>
        <w:spacing w:before="190" w:after="0" w:line="262" w:lineRule="auto"/>
        <w:ind w:right="1008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—  с помощью взрослых (учителя, родителей) пользоваться электронным дневником и электронными ресурсами школы.</w:t>
      </w:r>
    </w:p>
    <w:p w14:paraId="7A2D3C10" w14:textId="77777777" w:rsidR="00BE55EE" w:rsidRPr="00225E74" w:rsidRDefault="00BE55EE">
      <w:pPr>
        <w:rPr>
          <w:lang w:val="ru-RU"/>
        </w:rPr>
        <w:sectPr w:rsidR="00BE55EE" w:rsidRPr="00225E74">
          <w:pgSz w:w="11900" w:h="16840"/>
          <w:pgMar w:top="328" w:right="840" w:bottom="1440" w:left="1086" w:header="720" w:footer="720" w:gutter="0"/>
          <w:cols w:space="720" w:equalWidth="0">
            <w:col w:w="9974" w:space="0"/>
          </w:cols>
          <w:docGrid w:linePitch="360"/>
        </w:sectPr>
      </w:pPr>
    </w:p>
    <w:p w14:paraId="34663AC8" w14:textId="77777777" w:rsidR="00BE55EE" w:rsidRPr="00225E74" w:rsidRDefault="00BE55EE">
      <w:pPr>
        <w:autoSpaceDE w:val="0"/>
        <w:autoSpaceDN w:val="0"/>
        <w:spacing w:after="64" w:line="220" w:lineRule="exact"/>
        <w:rPr>
          <w:lang w:val="ru-RU"/>
        </w:rPr>
      </w:pPr>
    </w:p>
    <w:p w14:paraId="50E9E5FE" w14:textId="77777777" w:rsidR="00BE55EE" w:rsidRDefault="00225E74">
      <w:pPr>
        <w:autoSpaceDE w:val="0"/>
        <w:autoSpaceDN w:val="0"/>
        <w:spacing w:after="166" w:line="230" w:lineRule="auto"/>
      </w:pPr>
      <w:r>
        <w:rPr>
          <w:rFonts w:ascii="Times New Roman" w:eastAsia="Times New Roman" w:hAnsi="Times New Roman"/>
          <w:b/>
          <w:color w:val="000000"/>
          <w:w w:val="102"/>
          <w:sz w:val="12"/>
        </w:rPr>
        <w:t xml:space="preserve">ТЕМАТИЧЕСКОЕ ПЛАНИРОВАНИЕ </w:t>
      </w:r>
    </w:p>
    <w:tbl>
      <w:tblPr>
        <w:tblW w:w="0" w:type="auto"/>
        <w:tblInd w:w="3" w:type="dxa"/>
        <w:tblLayout w:type="fixed"/>
        <w:tblLook w:val="04A0" w:firstRow="1" w:lastRow="0" w:firstColumn="1" w:lastColumn="0" w:noHBand="0" w:noVBand="1"/>
      </w:tblPr>
      <w:tblGrid>
        <w:gridCol w:w="300"/>
        <w:gridCol w:w="956"/>
        <w:gridCol w:w="340"/>
        <w:gridCol w:w="708"/>
        <w:gridCol w:w="734"/>
        <w:gridCol w:w="554"/>
        <w:gridCol w:w="1102"/>
        <w:gridCol w:w="794"/>
        <w:gridCol w:w="10148"/>
      </w:tblGrid>
      <w:tr w:rsidR="00BE55EE" w14:paraId="62579440" w14:textId="77777777">
        <w:trPr>
          <w:trHeight w:hRule="exact" w:val="224"/>
        </w:trPr>
        <w:tc>
          <w:tcPr>
            <w:tcW w:w="3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8292B39" w14:textId="77777777" w:rsidR="00BE55EE" w:rsidRDefault="00225E74">
            <w:pPr>
              <w:autoSpaceDE w:val="0"/>
              <w:autoSpaceDN w:val="0"/>
              <w:spacing w:before="50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>п/п</w:t>
            </w:r>
          </w:p>
        </w:tc>
        <w:tc>
          <w:tcPr>
            <w:tcW w:w="9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E6BFD68" w14:textId="77777777" w:rsidR="00BE55EE" w:rsidRPr="00225E74" w:rsidRDefault="00225E74">
            <w:pPr>
              <w:autoSpaceDE w:val="0"/>
              <w:autoSpaceDN w:val="0"/>
              <w:spacing w:before="50" w:after="0" w:line="250" w:lineRule="auto"/>
              <w:ind w:left="46" w:right="230"/>
              <w:jc w:val="both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Наименование разделов и тем программы</w:t>
            </w:r>
          </w:p>
        </w:tc>
        <w:tc>
          <w:tcPr>
            <w:tcW w:w="178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2FE52E23" w14:textId="77777777"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>Количество часов</w:t>
            </w:r>
          </w:p>
        </w:tc>
        <w:tc>
          <w:tcPr>
            <w:tcW w:w="554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627C6C4" w14:textId="77777777" w:rsidR="00BE55EE" w:rsidRDefault="00225E74">
            <w:pPr>
              <w:autoSpaceDE w:val="0"/>
              <w:autoSpaceDN w:val="0"/>
              <w:spacing w:before="50" w:after="0" w:line="245" w:lineRule="auto"/>
              <w:ind w:left="48"/>
            </w:pPr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>изучения</w:t>
            </w:r>
          </w:p>
        </w:tc>
        <w:tc>
          <w:tcPr>
            <w:tcW w:w="11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3F00FCB5" w14:textId="77777777"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>Виды деятельности</w:t>
            </w:r>
          </w:p>
        </w:tc>
        <w:tc>
          <w:tcPr>
            <w:tcW w:w="794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23EB8BBD" w14:textId="77777777" w:rsidR="00BE55EE" w:rsidRDefault="00225E74">
            <w:pPr>
              <w:autoSpaceDE w:val="0"/>
              <w:autoSpaceDN w:val="0"/>
              <w:spacing w:before="50" w:after="0" w:line="245" w:lineRule="auto"/>
              <w:ind w:left="48"/>
            </w:pPr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>Виды, формы контроля</w:t>
            </w:r>
          </w:p>
        </w:tc>
        <w:tc>
          <w:tcPr>
            <w:tcW w:w="10148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E5C9F4A" w14:textId="77777777" w:rsidR="00BE55EE" w:rsidRDefault="00225E74">
            <w:pPr>
              <w:autoSpaceDE w:val="0"/>
              <w:autoSpaceDN w:val="0"/>
              <w:spacing w:before="50" w:after="0" w:line="228" w:lineRule="auto"/>
              <w:ind w:left="50"/>
            </w:pPr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>Электронные (цифровые) образовательные ресурсы</w:t>
            </w:r>
          </w:p>
        </w:tc>
      </w:tr>
      <w:tr w:rsidR="00BE55EE" w14:paraId="241044E0" w14:textId="77777777">
        <w:trPr>
          <w:trHeight w:hRule="exact" w:val="348"/>
        </w:trPr>
        <w:tc>
          <w:tcPr>
            <w:tcW w:w="17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DF4832" w14:textId="77777777" w:rsidR="00BE55EE" w:rsidRDefault="00BE55EE"/>
        </w:tc>
        <w:tc>
          <w:tcPr>
            <w:tcW w:w="17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E1840D" w14:textId="77777777" w:rsidR="00BE55EE" w:rsidRDefault="00BE55EE"/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A93B10E" w14:textId="77777777"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>всего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EFC20C0" w14:textId="77777777" w:rsidR="00BE55EE" w:rsidRDefault="00225E74">
            <w:pPr>
              <w:autoSpaceDE w:val="0"/>
              <w:autoSpaceDN w:val="0"/>
              <w:spacing w:before="50" w:after="0" w:line="245" w:lineRule="auto"/>
              <w:ind w:left="46"/>
            </w:pPr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>контрольные работы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29816E92" w14:textId="77777777" w:rsidR="00BE55EE" w:rsidRDefault="00225E74">
            <w:pPr>
              <w:autoSpaceDE w:val="0"/>
              <w:autoSpaceDN w:val="0"/>
              <w:spacing w:before="50" w:after="0" w:line="245" w:lineRule="auto"/>
              <w:ind w:left="46"/>
            </w:pPr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>практические работы</w:t>
            </w:r>
          </w:p>
        </w:tc>
        <w:tc>
          <w:tcPr>
            <w:tcW w:w="174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14:paraId="657BA496" w14:textId="77777777" w:rsidR="00BE55EE" w:rsidRDefault="00BE55EE"/>
        </w:tc>
        <w:tc>
          <w:tcPr>
            <w:tcW w:w="17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14:paraId="53660E9E" w14:textId="77777777" w:rsidR="00BE55EE" w:rsidRDefault="00BE55EE"/>
        </w:tc>
        <w:tc>
          <w:tcPr>
            <w:tcW w:w="174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D4BB478" w14:textId="77777777" w:rsidR="00BE55EE" w:rsidRDefault="00BE55EE"/>
        </w:tc>
        <w:tc>
          <w:tcPr>
            <w:tcW w:w="174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14:paraId="2C5716BE" w14:textId="77777777" w:rsidR="00BE55EE" w:rsidRDefault="00BE55EE"/>
        </w:tc>
      </w:tr>
      <w:tr w:rsidR="00BE55EE" w14:paraId="6C3804E3" w14:textId="77777777">
        <w:trPr>
          <w:trHeight w:hRule="exact" w:val="222"/>
        </w:trPr>
        <w:tc>
          <w:tcPr>
            <w:tcW w:w="1563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F2F14A7" w14:textId="77777777" w:rsidR="00BE55EE" w:rsidRDefault="00225E74">
            <w:pPr>
              <w:autoSpaceDE w:val="0"/>
              <w:autoSpaceDN w:val="0"/>
              <w:spacing w:before="48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 xml:space="preserve"> Человек и общество.</w:t>
            </w:r>
          </w:p>
        </w:tc>
      </w:tr>
      <w:tr w:rsidR="00BE55EE" w:rsidRPr="004E4863" w14:paraId="6711CD83" w14:textId="77777777">
        <w:trPr>
          <w:trHeight w:hRule="exact" w:val="1088"/>
        </w:trPr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C205779" w14:textId="77777777"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1.1.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FC8A316" w14:textId="77777777" w:rsidR="00BE55EE" w:rsidRPr="00225E74" w:rsidRDefault="00225E74">
            <w:pPr>
              <w:autoSpaceDE w:val="0"/>
              <w:autoSpaceDN w:val="0"/>
              <w:spacing w:before="50" w:after="0" w:line="250" w:lineRule="auto"/>
              <w:ind w:left="46" w:right="382"/>
              <w:jc w:val="both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Школьные традиции и праздники.</w:t>
            </w:r>
          </w:p>
          <w:p w14:paraId="0F254C93" w14:textId="77777777" w:rsidR="00BE55EE" w:rsidRPr="00225E74" w:rsidRDefault="00225E74">
            <w:pPr>
              <w:autoSpaceDE w:val="0"/>
              <w:autoSpaceDN w:val="0"/>
              <w:spacing w:before="12" w:after="0" w:line="252" w:lineRule="auto"/>
              <w:ind w:left="46" w:right="144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Классный,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школьный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коллектив,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совместная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деятельность.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4F7651E" w14:textId="77777777"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1EEEED7" w14:textId="77777777"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064D77C4" w14:textId="77777777"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4F83C85" w14:textId="77777777" w:rsidR="00BE55EE" w:rsidRDefault="00225E74">
            <w:pPr>
              <w:autoSpaceDE w:val="0"/>
              <w:autoSpaceDN w:val="0"/>
              <w:spacing w:before="5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02.09.2022 06.09.2022</w:t>
            </w: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22369B80" w14:textId="77777777" w:rsidR="00BE55EE" w:rsidRPr="00225E74" w:rsidRDefault="00225E74">
            <w:pPr>
              <w:autoSpaceDE w:val="0"/>
              <w:autoSpaceDN w:val="0"/>
              <w:spacing w:before="50" w:after="0" w:line="254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Экскурсия по школе, знакомство с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помещениями;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Обсуждение ситуаций по теме «Правила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поведения в классе и в школе»;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23F84788" w14:textId="77777777"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Устный опрос;</w:t>
            </w:r>
          </w:p>
        </w:tc>
        <w:tc>
          <w:tcPr>
            <w:tcW w:w="1014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6DCF192" w14:textId="77777777" w:rsidR="00BE55EE" w:rsidRDefault="00225E74">
            <w:pPr>
              <w:autoSpaceDE w:val="0"/>
              <w:autoSpaceDN w:val="0"/>
              <w:spacing w:before="50" w:after="0" w:line="245" w:lineRule="auto"/>
              <w:ind w:left="50" w:right="5472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https://easyen.ru/load/scenarii_prazdnikov/linejka_1_sentjabrja/prezentacija_po_teme_shkolnye_tradicii/283-1-0-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РЭШ https://resh.edu.ru/subject/43/</w:t>
            </w:r>
          </w:p>
          <w:p w14:paraId="652C1440" w14:textId="77777777" w:rsidR="00BE55EE" w:rsidRPr="00225E74" w:rsidRDefault="00225E74">
            <w:pPr>
              <w:autoSpaceDE w:val="0"/>
              <w:autoSpaceDN w:val="0"/>
              <w:spacing w:before="136" w:after="0" w:line="233" w:lineRule="auto"/>
              <w:ind w:left="50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Учи.Ру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uchi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catalog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env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/1-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klass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-5135</w:t>
            </w:r>
          </w:p>
        </w:tc>
      </w:tr>
      <w:tr w:rsidR="00BE55EE" w:rsidRPr="004E4863" w14:paraId="704E521A" w14:textId="77777777">
        <w:trPr>
          <w:trHeight w:hRule="exact" w:val="1210"/>
        </w:trPr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1061ADE" w14:textId="77777777"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1.2.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2418F4A" w14:textId="77777777" w:rsidR="00BE55EE" w:rsidRPr="00225E74" w:rsidRDefault="00225E74">
            <w:pPr>
              <w:autoSpaceDE w:val="0"/>
              <w:autoSpaceDN w:val="0"/>
              <w:spacing w:before="50" w:after="0" w:line="252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Одноклассники,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взаимоотношения между ними;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ценность дружбы, взаимной помощи.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822DF27" w14:textId="77777777"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CD7A9C5" w14:textId="77777777"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6898B2CC" w14:textId="77777777"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51019D8" w14:textId="77777777"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09.09.2022</w:t>
            </w: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15BC563A" w14:textId="77777777" w:rsidR="00BE55EE" w:rsidRPr="00225E74" w:rsidRDefault="00225E74">
            <w:pPr>
              <w:autoSpaceDE w:val="0"/>
              <w:autoSpaceDN w:val="0"/>
              <w:spacing w:before="50" w:after="0" w:line="252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Обсуждение ситуаций по теме «Правила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поведения в классе и в школе»;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Ролевые игры;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обсуждение различных проблемных ситуаций.</w:t>
            </w:r>
          </w:p>
          <w:p w14:paraId="7544B1FA" w14:textId="77777777" w:rsidR="00BE55EE" w:rsidRDefault="00225E74">
            <w:pPr>
              <w:autoSpaceDE w:val="0"/>
              <w:autoSpaceDN w:val="0"/>
              <w:spacing w:before="12" w:after="0" w:line="245" w:lineRule="auto"/>
              <w:ind w:left="46" w:right="144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Беседа "Что такое дружба";;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676CCBE3" w14:textId="77777777"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Устный опрос;</w:t>
            </w:r>
          </w:p>
        </w:tc>
        <w:tc>
          <w:tcPr>
            <w:tcW w:w="1014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3D6BE45" w14:textId="77777777" w:rsidR="00BE55EE" w:rsidRPr="00225E74" w:rsidRDefault="00225E74">
            <w:pPr>
              <w:autoSpaceDE w:val="0"/>
              <w:autoSpaceDN w:val="0"/>
              <w:spacing w:before="50" w:after="0" w:line="252" w:lineRule="auto"/>
              <w:ind w:left="50" w:right="604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multiurok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/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РЭШ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resh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edu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subject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/5963/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start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/157361/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resh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edu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subject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/3773/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start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/157393/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Учи.Ру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uchi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catalog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env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/1-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klass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-57466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Якласс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www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yaklass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p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okruzhayushchij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mir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/2-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klass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pravila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obshcheniia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-546146/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moia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shkola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-545626</w:t>
            </w:r>
          </w:p>
        </w:tc>
      </w:tr>
      <w:tr w:rsidR="00BE55EE" w:rsidRPr="004E4863" w14:paraId="0FDB15AF" w14:textId="77777777">
        <w:trPr>
          <w:trHeight w:hRule="exact" w:val="1088"/>
        </w:trPr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7B0A503" w14:textId="77777777"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1.3.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EB7176B" w14:textId="77777777" w:rsidR="00BE55EE" w:rsidRPr="00225E74" w:rsidRDefault="00225E74">
            <w:pPr>
              <w:autoSpaceDE w:val="0"/>
              <w:autoSpaceDN w:val="0"/>
              <w:spacing w:before="50" w:after="0" w:line="245" w:lineRule="auto"/>
              <w:ind w:left="46" w:right="144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Рабочее место школьника.</w:t>
            </w:r>
          </w:p>
          <w:p w14:paraId="710A279B" w14:textId="77777777" w:rsidR="00BE55EE" w:rsidRPr="00225E74" w:rsidRDefault="00225E74">
            <w:pPr>
              <w:autoSpaceDE w:val="0"/>
              <w:autoSpaceDN w:val="0"/>
              <w:spacing w:before="12" w:after="0" w:line="252" w:lineRule="auto"/>
              <w:ind w:left="46" w:right="144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Правила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безопасной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работы на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учебном месте, режим труда и отдыха.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D9E46F1" w14:textId="77777777"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C14591A" w14:textId="77777777"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23AB1436" w14:textId="77777777"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5332651" w14:textId="77777777"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13.09.2022</w:t>
            </w: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4651F54D" w14:textId="77777777" w:rsidR="00BE55EE" w:rsidRPr="00225E74" w:rsidRDefault="00225E74">
            <w:pPr>
              <w:autoSpaceDE w:val="0"/>
              <w:autoSpaceDN w:val="0"/>
              <w:spacing w:before="50" w:after="0" w:line="250" w:lineRule="auto"/>
              <w:ind w:left="46" w:right="144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Беседа по теме «Как содержать рабочее место в порядке»;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513C58D3" w14:textId="77777777"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Устный опрос;</w:t>
            </w:r>
          </w:p>
        </w:tc>
        <w:tc>
          <w:tcPr>
            <w:tcW w:w="1014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32865EE" w14:textId="77777777" w:rsidR="00BE55EE" w:rsidRPr="00225E74" w:rsidRDefault="00225E74">
            <w:pPr>
              <w:autoSpaceDE w:val="0"/>
              <w:autoSpaceDN w:val="0"/>
              <w:spacing w:before="50" w:after="0" w:line="252" w:lineRule="auto"/>
              <w:ind w:left="50" w:right="79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iu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video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c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960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ef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f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-5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eb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5-4199-8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aab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74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cda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879504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Урок «Ты ученик» (Инфоурок)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iu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video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/818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f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4005-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65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-4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c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76-86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ae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-8975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5585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f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05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resh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edu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subject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/5958/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start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/104569/</w:t>
            </w:r>
          </w:p>
        </w:tc>
      </w:tr>
      <w:tr w:rsidR="00BE55EE" w:rsidRPr="004E4863" w14:paraId="67461DCF" w14:textId="77777777">
        <w:trPr>
          <w:trHeight w:hRule="exact" w:val="2844"/>
        </w:trPr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2DB9338" w14:textId="77777777" w:rsidR="00BE55EE" w:rsidRDefault="00225E74">
            <w:pPr>
              <w:autoSpaceDE w:val="0"/>
              <w:autoSpaceDN w:val="0"/>
              <w:spacing w:before="4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1.4.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CABB179" w14:textId="77777777" w:rsidR="00BE55EE" w:rsidRPr="00225E74" w:rsidRDefault="00225E74">
            <w:pPr>
              <w:autoSpaceDE w:val="0"/>
              <w:autoSpaceDN w:val="0"/>
              <w:spacing w:before="48" w:after="0" w:line="250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Россия Москва —столица России.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Народы России.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1C4388A" w14:textId="77777777" w:rsidR="00BE55EE" w:rsidRDefault="00225E74">
            <w:pPr>
              <w:autoSpaceDE w:val="0"/>
              <w:autoSpaceDN w:val="0"/>
              <w:spacing w:before="48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FB9C7D8" w14:textId="77777777" w:rsidR="00BE55EE" w:rsidRDefault="00225E74">
            <w:pPr>
              <w:autoSpaceDE w:val="0"/>
              <w:autoSpaceDN w:val="0"/>
              <w:spacing w:before="48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75348EC5" w14:textId="77777777" w:rsidR="00BE55EE" w:rsidRDefault="00225E74">
            <w:pPr>
              <w:autoSpaceDE w:val="0"/>
              <w:autoSpaceDN w:val="0"/>
              <w:spacing w:before="48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C562295" w14:textId="77777777" w:rsidR="00BE55EE" w:rsidRDefault="00225E74">
            <w:pPr>
              <w:autoSpaceDE w:val="0"/>
              <w:autoSpaceDN w:val="0"/>
              <w:spacing w:before="4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16.09.2022 20.09.2022</w:t>
            </w: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0F79BA9F" w14:textId="77777777" w:rsidR="00BE55EE" w:rsidRPr="00225E74" w:rsidRDefault="00225E74">
            <w:pPr>
              <w:autoSpaceDE w:val="0"/>
              <w:autoSpaceDN w:val="0"/>
              <w:spacing w:before="48" w:after="0" w:line="257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Просмотр 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обсуждение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иллюстраций,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видеофрагментов 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других материалов (по выбору) на темы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«Москва — столица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России», «Экскурсия по Москве»;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Экскурсии, целевые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прогулки, просмотр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иллюстраций,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видеофрагментов 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других материалов (по вы бору) на тему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«Москва — столица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России»;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Рассматривание 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описание изделий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народных промыслов родного края 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народов России;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4BF92F6A" w14:textId="77777777" w:rsidR="00BE55EE" w:rsidRDefault="00225E74">
            <w:pPr>
              <w:autoSpaceDE w:val="0"/>
              <w:autoSpaceDN w:val="0"/>
              <w:spacing w:before="4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Устный опрос;</w:t>
            </w:r>
          </w:p>
        </w:tc>
        <w:tc>
          <w:tcPr>
            <w:tcW w:w="1014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19CE48E" w14:textId="77777777" w:rsidR="00BE55EE" w:rsidRPr="00225E74" w:rsidRDefault="00225E74">
            <w:pPr>
              <w:autoSpaceDE w:val="0"/>
              <w:autoSpaceDN w:val="0"/>
              <w:spacing w:before="48" w:after="0" w:line="252" w:lineRule="auto"/>
              <w:ind w:left="50" w:right="7920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Урок «Что мы знаем о Москве? (РЭШ)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resh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edu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subject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/5164/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start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/273959/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Библиотека материалов дляначальной школы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www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nachalka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com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biblioteka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</w:p>
          <w:p w14:paraId="6AF8D667" w14:textId="77777777" w:rsidR="00BE55EE" w:rsidRPr="00225E74" w:rsidRDefault="00225E74">
            <w:pPr>
              <w:autoSpaceDE w:val="0"/>
              <w:autoSpaceDN w:val="0"/>
              <w:spacing w:before="12" w:after="0" w:line="233" w:lineRule="auto"/>
              <w:ind w:left="50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Учебная платформа Учи.ру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uchi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</w:p>
        </w:tc>
      </w:tr>
      <w:tr w:rsidR="00BE55EE" w:rsidRPr="004E4863" w14:paraId="40E451E9" w14:textId="77777777">
        <w:trPr>
          <w:trHeight w:hRule="exact" w:val="1704"/>
        </w:trPr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7F279BA" w14:textId="77777777"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1.5.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C347AC8" w14:textId="77777777" w:rsidR="00BE55EE" w:rsidRPr="00225E74" w:rsidRDefault="00225E74">
            <w:pPr>
              <w:tabs>
                <w:tab w:val="left" w:pos="72"/>
              </w:tabs>
              <w:autoSpaceDE w:val="0"/>
              <w:autoSpaceDN w:val="0"/>
              <w:spacing w:before="50" w:after="0" w:line="252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Первоначальные сведения о родном крае. Название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своего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 населённого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пункта (города,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села), региона.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4573CED" w14:textId="77777777"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1C903BA" w14:textId="77777777"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37A0AFD1" w14:textId="77777777"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A85B613" w14:textId="77777777" w:rsidR="00BE55EE" w:rsidRDefault="00225E74">
            <w:pPr>
              <w:autoSpaceDE w:val="0"/>
              <w:autoSpaceDN w:val="0"/>
              <w:spacing w:before="5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23.09.2022 27.09.2022</w:t>
            </w: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66A6C5E0" w14:textId="77777777" w:rsidR="00BE55EE" w:rsidRPr="00225E74" w:rsidRDefault="00225E74">
            <w:pPr>
              <w:autoSpaceDE w:val="0"/>
              <w:autoSpaceDN w:val="0"/>
              <w:spacing w:before="50" w:after="0" w:line="254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Рассматривание 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описание изделий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народных промыслов родного края 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народов России;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Экскурсии;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целевые прогулки;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просмотр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иллюстраций;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видеофрагментов 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других материалов о родном крае;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труде людей;;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27020D73" w14:textId="77777777"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Устный опрос;</w:t>
            </w:r>
          </w:p>
        </w:tc>
        <w:tc>
          <w:tcPr>
            <w:tcW w:w="1014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4CABDE9" w14:textId="77777777" w:rsidR="00BE55EE" w:rsidRPr="00225E74" w:rsidRDefault="00225E74">
            <w:pPr>
              <w:autoSpaceDE w:val="0"/>
              <w:autoSpaceDN w:val="0"/>
              <w:spacing w:before="50" w:after="0" w:line="250" w:lineRule="auto"/>
              <w:ind w:left="50" w:right="777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Урок «Страна, в которой мы живем» (Инфоурок)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iu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video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/983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ad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6-401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-42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5-9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12-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057623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631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Учи.Ру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uchi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catalog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env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/1-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klass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-5137</w:t>
            </w:r>
          </w:p>
        </w:tc>
      </w:tr>
      <w:tr w:rsidR="00BE55EE" w:rsidRPr="004E4863" w14:paraId="7B54B2B0" w14:textId="77777777">
        <w:trPr>
          <w:trHeight w:hRule="exact" w:val="1438"/>
        </w:trPr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2272F50" w14:textId="77777777"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1.6.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44ED779" w14:textId="77777777" w:rsidR="00BE55EE" w:rsidRPr="00225E74" w:rsidRDefault="00225E74">
            <w:pPr>
              <w:autoSpaceDE w:val="0"/>
              <w:autoSpaceDN w:val="0"/>
              <w:spacing w:before="50" w:after="0" w:line="250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Культурные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объекты родного края. Труд людей.</w:t>
            </w:r>
          </w:p>
          <w:p w14:paraId="5FACF467" w14:textId="77777777" w:rsidR="00BE55EE" w:rsidRPr="00225E74" w:rsidRDefault="00225E74">
            <w:pPr>
              <w:autoSpaceDE w:val="0"/>
              <w:autoSpaceDN w:val="0"/>
              <w:spacing w:before="12" w:after="0" w:line="250" w:lineRule="auto"/>
              <w:ind w:left="46" w:right="144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Ценность 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красота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рукотворного мира.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928FD25" w14:textId="77777777"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484333C" w14:textId="77777777"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5EAE4083" w14:textId="77777777"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DEDD8E0" w14:textId="77777777" w:rsidR="00BE55EE" w:rsidRDefault="00225E74">
            <w:pPr>
              <w:autoSpaceDE w:val="0"/>
              <w:autoSpaceDN w:val="0"/>
              <w:spacing w:before="5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30.09.2022 04.10.2022</w:t>
            </w: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08A5E9D0" w14:textId="77777777" w:rsidR="00BE55EE" w:rsidRPr="00225E74" w:rsidRDefault="00225E74">
            <w:pPr>
              <w:autoSpaceDE w:val="0"/>
              <w:autoSpaceDN w:val="0"/>
              <w:spacing w:before="50" w:after="0" w:line="252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Беседа по теме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«Правила поведения в учреждениях культуры— в театре, музее,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библиотеке»;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60077B45" w14:textId="77777777"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Устный опрос;</w:t>
            </w:r>
          </w:p>
        </w:tc>
        <w:tc>
          <w:tcPr>
            <w:tcW w:w="1014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A10F470" w14:textId="77777777" w:rsidR="00BE55EE" w:rsidRPr="00225E74" w:rsidRDefault="00225E74">
            <w:pPr>
              <w:autoSpaceDE w:val="0"/>
              <w:autoSpaceDN w:val="0"/>
              <w:spacing w:before="50" w:after="0" w:line="250" w:lineRule="auto"/>
              <w:ind w:left="50" w:right="80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http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school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yandex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Библиотека материалов для начальной школы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www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nachalka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com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biblioteka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</w:p>
          <w:p w14:paraId="177E3585" w14:textId="77777777" w:rsidR="00BE55EE" w:rsidRPr="00225E74" w:rsidRDefault="00225E74">
            <w:pPr>
              <w:autoSpaceDE w:val="0"/>
              <w:autoSpaceDN w:val="0"/>
              <w:spacing w:before="12" w:after="0" w:line="252" w:lineRule="auto"/>
              <w:ind w:left="50" w:right="158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wikipedia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org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wiki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0%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1%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0%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0%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1%80%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0%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0%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1%82%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0%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BE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0%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2%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1%81%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0%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0%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0%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1%8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F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_%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0%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BE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0%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1%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0%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BB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0%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0%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1%81%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1%82%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1%8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C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 РЭШ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resh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edu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/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yandex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video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preview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/?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filmId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=14645230587587398372&amp;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from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tabbar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&amp;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parent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reqid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=1655902514478687-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12797302859624992213-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sas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3-0677-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01-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sas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7-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balancer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-8080-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BAL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7855&amp;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text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=Культурные+объекты+родного+края.+Труд+людей.</w:t>
            </w:r>
          </w:p>
          <w:p w14:paraId="5FD7F812" w14:textId="77777777" w:rsidR="00BE55EE" w:rsidRPr="00225E74" w:rsidRDefault="00225E74">
            <w:pPr>
              <w:autoSpaceDE w:val="0"/>
              <w:autoSpaceDN w:val="0"/>
              <w:spacing w:before="14" w:after="0" w:line="228" w:lineRule="auto"/>
              <w:ind w:left="50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+Ценность+и+красота+рукотворного+мира.</w:t>
            </w:r>
          </w:p>
        </w:tc>
      </w:tr>
    </w:tbl>
    <w:p w14:paraId="7B57F635" w14:textId="77777777" w:rsidR="00BE55EE" w:rsidRPr="00225E74" w:rsidRDefault="00BE55EE">
      <w:pPr>
        <w:autoSpaceDE w:val="0"/>
        <w:autoSpaceDN w:val="0"/>
        <w:spacing w:after="0" w:line="14" w:lineRule="exact"/>
        <w:rPr>
          <w:lang w:val="ru-RU"/>
        </w:rPr>
      </w:pPr>
    </w:p>
    <w:p w14:paraId="788D3B39" w14:textId="77777777" w:rsidR="00BE55EE" w:rsidRPr="00225E74" w:rsidRDefault="00BE55EE">
      <w:pPr>
        <w:rPr>
          <w:lang w:val="ru-RU"/>
        </w:rPr>
        <w:sectPr w:rsidR="00BE55EE" w:rsidRPr="00225E74">
          <w:pgSz w:w="16840" w:h="11900"/>
          <w:pgMar w:top="284" w:right="544" w:bottom="418" w:left="632" w:header="720" w:footer="720" w:gutter="0"/>
          <w:cols w:space="720" w:equalWidth="0">
            <w:col w:w="15663" w:space="0"/>
          </w:cols>
          <w:docGrid w:linePitch="360"/>
        </w:sectPr>
      </w:pPr>
    </w:p>
    <w:p w14:paraId="5D25F02B" w14:textId="77777777" w:rsidR="00BE55EE" w:rsidRPr="00225E74" w:rsidRDefault="00BE55EE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3" w:type="dxa"/>
        <w:tblLayout w:type="fixed"/>
        <w:tblLook w:val="04A0" w:firstRow="1" w:lastRow="0" w:firstColumn="1" w:lastColumn="0" w:noHBand="0" w:noVBand="1"/>
      </w:tblPr>
      <w:tblGrid>
        <w:gridCol w:w="300"/>
        <w:gridCol w:w="956"/>
        <w:gridCol w:w="340"/>
        <w:gridCol w:w="708"/>
        <w:gridCol w:w="734"/>
        <w:gridCol w:w="554"/>
        <w:gridCol w:w="1102"/>
        <w:gridCol w:w="794"/>
        <w:gridCol w:w="10148"/>
      </w:tblGrid>
      <w:tr w:rsidR="00BE55EE" w:rsidRPr="004E4863" w14:paraId="5B5C15E4" w14:textId="77777777">
        <w:trPr>
          <w:trHeight w:hRule="exact" w:val="716"/>
        </w:trPr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37B8235" w14:textId="77777777"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1.7.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43EE3E7" w14:textId="77777777" w:rsidR="00BE55EE" w:rsidRDefault="00225E74">
            <w:pPr>
              <w:autoSpaceDE w:val="0"/>
              <w:autoSpaceDN w:val="0"/>
              <w:spacing w:before="50" w:after="0" w:line="247" w:lineRule="auto"/>
              <w:ind w:left="46" w:right="288"/>
            </w:pPr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 xml:space="preserve">Правила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>поведения в социуме.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BB9D4AE" w14:textId="77777777"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3210728" w14:textId="77777777"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451C4B65" w14:textId="77777777"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9852E91" w14:textId="77777777" w:rsidR="00BE55EE" w:rsidRDefault="00225E74">
            <w:pPr>
              <w:autoSpaceDE w:val="0"/>
              <w:autoSpaceDN w:val="0"/>
              <w:spacing w:before="5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07.10.2022 11.10.2022</w:t>
            </w: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35585874" w14:textId="77777777" w:rsidR="00BE55EE" w:rsidRPr="00225E74" w:rsidRDefault="00225E74">
            <w:pPr>
              <w:autoSpaceDE w:val="0"/>
              <w:autoSpaceDN w:val="0"/>
              <w:spacing w:before="50" w:after="0" w:line="252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Беседа по теме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«Правила поведения в учреждениях культуры— в театре, музее,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библиотеке»;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19462393" w14:textId="77777777" w:rsidR="00BE55EE" w:rsidRPr="00225E74" w:rsidRDefault="00225E74">
            <w:pPr>
              <w:autoSpaceDE w:val="0"/>
              <w:autoSpaceDN w:val="0"/>
              <w:spacing w:before="50" w:after="0" w:line="252" w:lineRule="auto"/>
              <w:ind w:left="48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Устный опрос; Самооценка с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использованием«Оценочного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листа»;</w:t>
            </w:r>
          </w:p>
        </w:tc>
        <w:tc>
          <w:tcPr>
            <w:tcW w:w="1014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2CF722E" w14:textId="77777777" w:rsidR="00BE55EE" w:rsidRPr="00225E74" w:rsidRDefault="00225E74">
            <w:pPr>
              <w:autoSpaceDE w:val="0"/>
              <w:autoSpaceDN w:val="0"/>
              <w:spacing w:before="50" w:after="0" w:line="250" w:lineRule="auto"/>
              <w:ind w:left="50" w:right="5904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Педсовет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pedsovet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org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Библиотека материалов дляначальной школы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www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nachalka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com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biblioteka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uchitelya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com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pedagogika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/124983-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prezentaciya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pravila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povedeniya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v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obschestve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-1-2-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klass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html</w:t>
            </w:r>
          </w:p>
        </w:tc>
      </w:tr>
      <w:tr w:rsidR="00BE55EE" w:rsidRPr="004E4863" w14:paraId="1E80B6F4" w14:textId="77777777">
        <w:trPr>
          <w:trHeight w:hRule="exact" w:val="1212"/>
        </w:trPr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6C0BB18" w14:textId="77777777" w:rsidR="00BE55EE" w:rsidRDefault="00225E74">
            <w:pPr>
              <w:autoSpaceDE w:val="0"/>
              <w:autoSpaceDN w:val="0"/>
              <w:spacing w:before="5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1.8.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AD67DCE" w14:textId="77777777" w:rsidR="00BE55EE" w:rsidRPr="00225E74" w:rsidRDefault="00225E74">
            <w:pPr>
              <w:autoSpaceDE w:val="0"/>
              <w:autoSpaceDN w:val="0"/>
              <w:spacing w:before="50" w:after="0" w:line="252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Моя семья в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прошлом 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настоящем. Имена и фамилии членов семьи, их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профессии.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1A52BDD" w14:textId="77777777" w:rsidR="00BE55EE" w:rsidRDefault="00225E74">
            <w:pPr>
              <w:autoSpaceDE w:val="0"/>
              <w:autoSpaceDN w:val="0"/>
              <w:spacing w:before="50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890A9EE" w14:textId="77777777" w:rsidR="00BE55EE" w:rsidRDefault="00225E74">
            <w:pPr>
              <w:autoSpaceDE w:val="0"/>
              <w:autoSpaceDN w:val="0"/>
              <w:spacing w:before="50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10D3F7FD" w14:textId="77777777" w:rsidR="00BE55EE" w:rsidRDefault="00225E74">
            <w:pPr>
              <w:autoSpaceDE w:val="0"/>
              <w:autoSpaceDN w:val="0"/>
              <w:spacing w:before="50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EDD674C" w14:textId="77777777" w:rsidR="00BE55EE" w:rsidRDefault="00225E74">
            <w:pPr>
              <w:autoSpaceDE w:val="0"/>
              <w:autoSpaceDN w:val="0"/>
              <w:spacing w:before="5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14.10.2022 18.10.2022</w:t>
            </w: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7ED0A5E6" w14:textId="77777777" w:rsidR="00BE55EE" w:rsidRPr="00225E74" w:rsidRDefault="00225E74">
            <w:pPr>
              <w:autoSpaceDE w:val="0"/>
              <w:autoSpaceDN w:val="0"/>
              <w:spacing w:before="50" w:after="0" w:line="254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Работа с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иллюстративным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материалом: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рассматривание фото, репродукций на тему«Семья»;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Учебный диалог по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теме «Что такое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семья»;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257959D9" w14:textId="77777777" w:rsidR="00BE55EE" w:rsidRDefault="00225E74">
            <w:pPr>
              <w:autoSpaceDE w:val="0"/>
              <w:autoSpaceDN w:val="0"/>
              <w:spacing w:before="5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Устный опрос;</w:t>
            </w:r>
          </w:p>
        </w:tc>
        <w:tc>
          <w:tcPr>
            <w:tcW w:w="1014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B78A5E3" w14:textId="77777777" w:rsidR="00BE55EE" w:rsidRPr="00225E74" w:rsidRDefault="00225E74">
            <w:pPr>
              <w:autoSpaceDE w:val="0"/>
              <w:autoSpaceDN w:val="0"/>
              <w:spacing w:before="50" w:after="0" w:line="252" w:lineRule="auto"/>
              <w:ind w:left="50" w:right="7488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Урок «Я и моя семья» (Инфоурок)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iu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video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/37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05727-4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c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98-472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-97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cf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c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0295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78882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c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Фестиваль педагогических идей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festival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september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Учебная платформа Учи.ру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uchi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</w:p>
        </w:tc>
      </w:tr>
      <w:tr w:rsidR="00BE55EE" w:rsidRPr="004E4863" w14:paraId="1A060B4C" w14:textId="77777777">
        <w:trPr>
          <w:trHeight w:hRule="exact" w:val="962"/>
        </w:trPr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AF77F0A" w14:textId="77777777" w:rsidR="00BE55EE" w:rsidRDefault="00225E74">
            <w:pPr>
              <w:autoSpaceDE w:val="0"/>
              <w:autoSpaceDN w:val="0"/>
              <w:spacing w:before="4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1.9.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3D178A7" w14:textId="77777777" w:rsidR="00BE55EE" w:rsidRPr="00225E74" w:rsidRDefault="00225E74">
            <w:pPr>
              <w:autoSpaceDE w:val="0"/>
              <w:autoSpaceDN w:val="0"/>
              <w:spacing w:before="48" w:after="0" w:line="250" w:lineRule="auto"/>
              <w:ind w:left="46" w:right="56"/>
              <w:jc w:val="both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Взаимоотношения и взаимопомощь в семье.</w:t>
            </w:r>
          </w:p>
          <w:p w14:paraId="660E6639" w14:textId="77777777" w:rsidR="00BE55EE" w:rsidRDefault="00225E74">
            <w:pPr>
              <w:autoSpaceDE w:val="0"/>
              <w:autoSpaceDN w:val="0"/>
              <w:spacing w:before="12" w:after="0" w:line="245" w:lineRule="auto"/>
              <w:ind w:left="46"/>
            </w:pPr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>Совместный труд и отдых.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1748474" w14:textId="77777777" w:rsidR="00BE55EE" w:rsidRDefault="00225E74">
            <w:pPr>
              <w:autoSpaceDE w:val="0"/>
              <w:autoSpaceDN w:val="0"/>
              <w:spacing w:before="48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E0A379E" w14:textId="77777777" w:rsidR="00BE55EE" w:rsidRDefault="00225E74">
            <w:pPr>
              <w:autoSpaceDE w:val="0"/>
              <w:autoSpaceDN w:val="0"/>
              <w:spacing w:before="48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6904B4A9" w14:textId="77777777" w:rsidR="00BE55EE" w:rsidRDefault="00225E74">
            <w:pPr>
              <w:autoSpaceDE w:val="0"/>
              <w:autoSpaceDN w:val="0"/>
              <w:spacing w:before="48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493B8CB" w14:textId="77777777" w:rsidR="00BE55EE" w:rsidRDefault="00225E74">
            <w:pPr>
              <w:autoSpaceDE w:val="0"/>
              <w:autoSpaceDN w:val="0"/>
              <w:spacing w:before="4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21.10.2022</w:t>
            </w: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6225382F" w14:textId="77777777" w:rsidR="00BE55EE" w:rsidRPr="00225E74" w:rsidRDefault="00225E74">
            <w:pPr>
              <w:autoSpaceDE w:val="0"/>
              <w:autoSpaceDN w:val="0"/>
              <w:spacing w:before="48" w:after="0" w:line="254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Учебный диалог по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теме «Что такое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семья»;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Рассказы детей по теме«Как наша семья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проводит свободное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время»;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48E94767" w14:textId="77777777" w:rsidR="00BE55EE" w:rsidRDefault="00225E74">
            <w:pPr>
              <w:autoSpaceDE w:val="0"/>
              <w:autoSpaceDN w:val="0"/>
              <w:spacing w:before="4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Устный опрос;</w:t>
            </w:r>
          </w:p>
        </w:tc>
        <w:tc>
          <w:tcPr>
            <w:tcW w:w="1014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8651C93" w14:textId="77777777" w:rsidR="00BE55EE" w:rsidRPr="00225E74" w:rsidRDefault="00225E74">
            <w:pPr>
              <w:autoSpaceDE w:val="0"/>
              <w:autoSpaceDN w:val="0"/>
              <w:spacing w:before="48" w:after="0" w:line="250" w:lineRule="auto"/>
              <w:ind w:left="50" w:right="561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resh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edu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subject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/3632/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start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/122820/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Библиотека материалов для начальной школы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www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nachalka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com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biblioteka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Урок «Занятия родителей» (Инфоурок)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iu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video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/861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f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77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7-33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8-4476-9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93-95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c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925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c</w:t>
            </w:r>
          </w:p>
        </w:tc>
      </w:tr>
      <w:tr w:rsidR="00BE55EE" w:rsidRPr="004E4863" w14:paraId="349F9FEC" w14:textId="77777777">
        <w:trPr>
          <w:trHeight w:hRule="exact" w:val="1458"/>
        </w:trPr>
        <w:tc>
          <w:tcPr>
            <w:tcW w:w="30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4EC188E" w14:textId="77777777" w:rsidR="00BE55EE" w:rsidRDefault="00225E74">
            <w:pPr>
              <w:autoSpaceDE w:val="0"/>
              <w:autoSpaceDN w:val="0"/>
              <w:spacing w:before="5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1.10.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076F766" w14:textId="77777777" w:rsidR="00BE55EE" w:rsidRDefault="00225E74">
            <w:pPr>
              <w:autoSpaceDE w:val="0"/>
              <w:autoSpaceDN w:val="0"/>
              <w:spacing w:before="52" w:after="0" w:line="233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>Домашний адрес.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EFDC89E" w14:textId="77777777" w:rsidR="00BE55EE" w:rsidRDefault="00225E74">
            <w:pPr>
              <w:autoSpaceDE w:val="0"/>
              <w:autoSpaceDN w:val="0"/>
              <w:spacing w:before="52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9061098" w14:textId="77777777" w:rsidR="00BE55EE" w:rsidRDefault="00225E74">
            <w:pPr>
              <w:autoSpaceDE w:val="0"/>
              <w:autoSpaceDN w:val="0"/>
              <w:spacing w:before="52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38B75DBA" w14:textId="77777777" w:rsidR="00BE55EE" w:rsidRDefault="00225E74">
            <w:pPr>
              <w:autoSpaceDE w:val="0"/>
              <w:autoSpaceDN w:val="0"/>
              <w:spacing w:before="52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D937F7C" w14:textId="77777777" w:rsidR="00BE55EE" w:rsidRDefault="00225E74">
            <w:pPr>
              <w:autoSpaceDE w:val="0"/>
              <w:autoSpaceDN w:val="0"/>
              <w:spacing w:before="5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25.10.2022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4E8EACDC" w14:textId="77777777" w:rsidR="00BE55EE" w:rsidRPr="00225E74" w:rsidRDefault="00225E74">
            <w:pPr>
              <w:autoSpaceDE w:val="0"/>
              <w:autoSpaceDN w:val="0"/>
              <w:spacing w:before="52" w:after="0" w:line="254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Работа с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иллюстративным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материалом: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рассматривание фото, репродукций на тему«Семья»;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Беседы с детьми о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жизни в городе и селе; Учебный диалог по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теме "Домашний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адрес";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528A54A7" w14:textId="77777777" w:rsidR="00BE55EE" w:rsidRDefault="00225E74">
            <w:pPr>
              <w:autoSpaceDE w:val="0"/>
              <w:autoSpaceDN w:val="0"/>
              <w:spacing w:before="5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Устный опрос;</w:t>
            </w:r>
          </w:p>
        </w:tc>
        <w:tc>
          <w:tcPr>
            <w:tcW w:w="1014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FDE779E" w14:textId="77777777" w:rsidR="00BE55EE" w:rsidRPr="00225E74" w:rsidRDefault="00225E74">
            <w:pPr>
              <w:autoSpaceDE w:val="0"/>
              <w:autoSpaceDN w:val="0"/>
              <w:spacing w:before="52" w:after="0" w:line="250" w:lineRule="auto"/>
              <w:ind w:left="50" w:right="777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Педсовет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pedsovet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org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Учебная платформа Учи.ру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uchi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/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www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forest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 Проект «Детский Эко—Информ»</w:t>
            </w:r>
          </w:p>
        </w:tc>
      </w:tr>
      <w:tr w:rsidR="00BE55EE" w14:paraId="2049FE72" w14:textId="77777777">
        <w:trPr>
          <w:trHeight w:hRule="exact" w:val="224"/>
        </w:trPr>
        <w:tc>
          <w:tcPr>
            <w:tcW w:w="12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AC6EB10" w14:textId="77777777"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Итого по разделу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C34A5D8" w14:textId="77777777"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16</w:t>
            </w:r>
          </w:p>
        </w:tc>
        <w:tc>
          <w:tcPr>
            <w:tcW w:w="140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ACB3200" w14:textId="77777777" w:rsidR="00BE55EE" w:rsidRDefault="00BE55EE"/>
        </w:tc>
      </w:tr>
      <w:tr w:rsidR="00BE55EE" w14:paraId="6162838E" w14:textId="77777777">
        <w:trPr>
          <w:trHeight w:hRule="exact" w:val="224"/>
        </w:trPr>
        <w:tc>
          <w:tcPr>
            <w:tcW w:w="1563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1B32A17" w14:textId="77777777"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 xml:space="preserve"> Человек и природа.</w:t>
            </w:r>
          </w:p>
        </w:tc>
      </w:tr>
      <w:tr w:rsidR="00BE55EE" w:rsidRPr="004E4863" w14:paraId="1C2A86AD" w14:textId="77777777">
        <w:trPr>
          <w:trHeight w:hRule="exact" w:val="1334"/>
        </w:trPr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B5DB834" w14:textId="77777777" w:rsidR="00BE55EE" w:rsidRDefault="00225E74">
            <w:pPr>
              <w:autoSpaceDE w:val="0"/>
              <w:autoSpaceDN w:val="0"/>
              <w:spacing w:before="4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2.1.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5705FA8" w14:textId="77777777" w:rsidR="00BE55EE" w:rsidRPr="00225E74" w:rsidRDefault="00225E74">
            <w:pPr>
              <w:autoSpaceDE w:val="0"/>
              <w:autoSpaceDN w:val="0"/>
              <w:spacing w:before="42" w:after="0" w:line="250" w:lineRule="auto"/>
              <w:ind w:left="46" w:right="394"/>
              <w:jc w:val="both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Природа и предметы, созданные человеком.</w:t>
            </w:r>
          </w:p>
          <w:p w14:paraId="731295C8" w14:textId="77777777" w:rsidR="00BE55EE" w:rsidRPr="00225E74" w:rsidRDefault="00225E74">
            <w:pPr>
              <w:autoSpaceDE w:val="0"/>
              <w:autoSpaceDN w:val="0"/>
              <w:spacing w:before="12" w:after="0" w:line="245" w:lineRule="auto"/>
              <w:ind w:left="46" w:right="288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Природные материалы.</w:t>
            </w:r>
          </w:p>
          <w:p w14:paraId="2B090D46" w14:textId="77777777" w:rsidR="00BE55EE" w:rsidRPr="00225E74" w:rsidRDefault="00225E74">
            <w:pPr>
              <w:autoSpaceDE w:val="0"/>
              <w:autoSpaceDN w:val="0"/>
              <w:spacing w:before="14" w:after="0" w:line="250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Бережное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отношение к пред метам, вещам,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уход за ними.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54EF466" w14:textId="77777777" w:rsidR="00BE55EE" w:rsidRDefault="00225E74">
            <w:pPr>
              <w:autoSpaceDE w:val="0"/>
              <w:autoSpaceDN w:val="0"/>
              <w:spacing w:before="48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102A8DA" w14:textId="77777777" w:rsidR="00BE55EE" w:rsidRDefault="00225E74">
            <w:pPr>
              <w:autoSpaceDE w:val="0"/>
              <w:autoSpaceDN w:val="0"/>
              <w:spacing w:before="48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2E1464B9" w14:textId="77777777" w:rsidR="00BE55EE" w:rsidRDefault="00225E74">
            <w:pPr>
              <w:autoSpaceDE w:val="0"/>
              <w:autoSpaceDN w:val="0"/>
              <w:spacing w:before="48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F68E984" w14:textId="77777777" w:rsidR="00BE55EE" w:rsidRDefault="00225E74">
            <w:pPr>
              <w:autoSpaceDE w:val="0"/>
              <w:autoSpaceDN w:val="0"/>
              <w:spacing w:before="4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28.10.2022 15.11.2022</w:t>
            </w: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56D364C3" w14:textId="77777777" w:rsidR="00BE55EE" w:rsidRPr="00225E74" w:rsidRDefault="00225E74">
            <w:pPr>
              <w:autoSpaceDE w:val="0"/>
              <w:autoSpaceDN w:val="0"/>
              <w:spacing w:before="48" w:after="0" w:line="252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Экскурсии по теме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«Сезонные изменения в природе, наблюдение за погодой»;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06CD77B1" w14:textId="77777777" w:rsidR="00BE55EE" w:rsidRDefault="00225E74">
            <w:pPr>
              <w:autoSpaceDE w:val="0"/>
              <w:autoSpaceDN w:val="0"/>
              <w:spacing w:before="4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Устный опрос;</w:t>
            </w:r>
          </w:p>
        </w:tc>
        <w:tc>
          <w:tcPr>
            <w:tcW w:w="1014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3757587" w14:textId="77777777" w:rsidR="00BE55EE" w:rsidRPr="00225E74" w:rsidRDefault="00225E74">
            <w:pPr>
              <w:autoSpaceDE w:val="0"/>
              <w:autoSpaceDN w:val="0"/>
              <w:spacing w:before="48" w:after="0" w:line="245" w:lineRule="auto"/>
              <w:ind w:left="50" w:right="5472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Урок «Природа вокруг тебя» (Инфоурок)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iu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video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/2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182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dda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204-48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4-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5- 8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fd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39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8133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resh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edu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subject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/5127/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start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/105672/</w:t>
            </w:r>
          </w:p>
        </w:tc>
      </w:tr>
      <w:tr w:rsidR="00BE55EE" w:rsidRPr="004E4863" w14:paraId="4CD8B649" w14:textId="77777777">
        <w:trPr>
          <w:trHeight w:hRule="exact" w:val="592"/>
        </w:trPr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67D4B07" w14:textId="77777777" w:rsidR="00BE55EE" w:rsidRDefault="00225E74">
            <w:pPr>
              <w:autoSpaceDE w:val="0"/>
              <w:autoSpaceDN w:val="0"/>
              <w:spacing w:before="4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2.2.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FB41D84" w14:textId="77777777" w:rsidR="00BE55EE" w:rsidRDefault="00225E74">
            <w:pPr>
              <w:autoSpaceDE w:val="0"/>
              <w:autoSpaceDN w:val="0"/>
              <w:spacing w:before="40" w:after="0" w:line="245" w:lineRule="auto"/>
              <w:ind w:left="46"/>
            </w:pPr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>Неживая и живая природа.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BDD1FDB" w14:textId="77777777" w:rsidR="00BE55EE" w:rsidRDefault="00225E74">
            <w:pPr>
              <w:autoSpaceDE w:val="0"/>
              <w:autoSpaceDN w:val="0"/>
              <w:spacing w:before="48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D1BD24C" w14:textId="77777777" w:rsidR="00BE55EE" w:rsidRDefault="00225E74">
            <w:pPr>
              <w:autoSpaceDE w:val="0"/>
              <w:autoSpaceDN w:val="0"/>
              <w:spacing w:before="48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0F5FA13A" w14:textId="77777777" w:rsidR="00BE55EE" w:rsidRDefault="00225E74">
            <w:pPr>
              <w:autoSpaceDE w:val="0"/>
              <w:autoSpaceDN w:val="0"/>
              <w:spacing w:before="48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2B8EBF6" w14:textId="77777777" w:rsidR="00BE55EE" w:rsidRDefault="00225E74">
            <w:pPr>
              <w:autoSpaceDE w:val="0"/>
              <w:autoSpaceDN w:val="0"/>
              <w:spacing w:before="4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18.11.2022 25.11.2022</w:t>
            </w: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6B41178D" w14:textId="77777777" w:rsidR="00BE55EE" w:rsidRPr="00225E74" w:rsidRDefault="00225E74">
            <w:pPr>
              <w:autoSpaceDE w:val="0"/>
              <w:autoSpaceDN w:val="0"/>
              <w:spacing w:before="48" w:after="0" w:line="252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Работа с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иллюстративным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материалом: «Живая и неживая природа»;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3B317E99" w14:textId="77777777" w:rsidR="00BE55EE" w:rsidRDefault="00225E74">
            <w:pPr>
              <w:autoSpaceDE w:val="0"/>
              <w:autoSpaceDN w:val="0"/>
              <w:spacing w:before="4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Устный опрос;</w:t>
            </w:r>
          </w:p>
        </w:tc>
        <w:tc>
          <w:tcPr>
            <w:tcW w:w="1014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4D28F84" w14:textId="77777777" w:rsidR="00BE55EE" w:rsidRPr="00225E74" w:rsidRDefault="00225E74">
            <w:pPr>
              <w:autoSpaceDE w:val="0"/>
              <w:autoSpaceDN w:val="0"/>
              <w:spacing w:before="48" w:after="0" w:line="233" w:lineRule="auto"/>
              <w:ind w:left="50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Урок «Живая и неживая природа» (Инфоурок)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iu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video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/0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12552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-3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fc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6-4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aa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0-8713-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fa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3369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dc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6234</w:t>
            </w:r>
          </w:p>
        </w:tc>
      </w:tr>
      <w:tr w:rsidR="00BE55EE" w:rsidRPr="004E4863" w14:paraId="70F70464" w14:textId="77777777">
        <w:trPr>
          <w:trHeight w:hRule="exact" w:val="1334"/>
        </w:trPr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0D5E7C3" w14:textId="77777777" w:rsidR="00BE55EE" w:rsidRDefault="00225E74">
            <w:pPr>
              <w:autoSpaceDE w:val="0"/>
              <w:autoSpaceDN w:val="0"/>
              <w:spacing w:before="5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2.3.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928E422" w14:textId="77777777" w:rsidR="00BE55EE" w:rsidRPr="00225E74" w:rsidRDefault="00225E74">
            <w:pPr>
              <w:autoSpaceDE w:val="0"/>
              <w:autoSpaceDN w:val="0"/>
              <w:spacing w:before="50" w:after="0" w:line="245" w:lineRule="auto"/>
              <w:ind w:left="46" w:right="288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Погода 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термометр.</w:t>
            </w:r>
          </w:p>
          <w:p w14:paraId="50C499FB" w14:textId="77777777" w:rsidR="00BE55EE" w:rsidRDefault="00225E74">
            <w:pPr>
              <w:autoSpaceDE w:val="0"/>
              <w:autoSpaceDN w:val="0"/>
              <w:spacing w:before="12" w:after="0" w:line="252" w:lineRule="auto"/>
              <w:ind w:left="46" w:right="144"/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Наблюдение за погодой своего края. </w:t>
            </w:r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 xml:space="preserve">Сезонные изменения в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>природе.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15423C7" w14:textId="77777777" w:rsidR="00BE55EE" w:rsidRDefault="00225E74">
            <w:pPr>
              <w:autoSpaceDE w:val="0"/>
              <w:autoSpaceDN w:val="0"/>
              <w:spacing w:before="50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3ED4ADB" w14:textId="77777777" w:rsidR="00BE55EE" w:rsidRDefault="00225E74">
            <w:pPr>
              <w:autoSpaceDE w:val="0"/>
              <w:autoSpaceDN w:val="0"/>
              <w:spacing w:before="50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315D8AED" w14:textId="77777777" w:rsidR="00BE55EE" w:rsidRDefault="00225E74">
            <w:pPr>
              <w:autoSpaceDE w:val="0"/>
              <w:autoSpaceDN w:val="0"/>
              <w:spacing w:before="50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CA777FE" w14:textId="77777777" w:rsidR="00BE55EE" w:rsidRDefault="00225E74">
            <w:pPr>
              <w:autoSpaceDE w:val="0"/>
              <w:autoSpaceDN w:val="0"/>
              <w:spacing w:before="5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29.11.2022 06.12.2022</w:t>
            </w: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6FB33991" w14:textId="77777777" w:rsidR="00BE55EE" w:rsidRPr="00225E74" w:rsidRDefault="00225E74">
            <w:pPr>
              <w:autoSpaceDE w:val="0"/>
              <w:autoSpaceDN w:val="0"/>
              <w:spacing w:before="50" w:after="0" w:line="254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Обсуждение ситуаций по теме «Правила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поведения в природе»; Экскурсии по теме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«Сезонные изменения в природе, наблюдение за погодой»;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Практическая работа по теме «Измеряем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температуру»;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49B457E7" w14:textId="77777777" w:rsidR="00BE55EE" w:rsidRDefault="00225E74">
            <w:pPr>
              <w:autoSpaceDE w:val="0"/>
              <w:autoSpaceDN w:val="0"/>
              <w:spacing w:before="5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Устный опрос;</w:t>
            </w:r>
          </w:p>
        </w:tc>
        <w:tc>
          <w:tcPr>
            <w:tcW w:w="1014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69D05DF" w14:textId="77777777" w:rsidR="00BE55EE" w:rsidRPr="00225E74" w:rsidRDefault="00225E74">
            <w:pPr>
              <w:autoSpaceDE w:val="0"/>
              <w:autoSpaceDN w:val="0"/>
              <w:spacing w:before="50" w:after="0" w:line="250" w:lineRule="auto"/>
              <w:ind w:left="50" w:right="6624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Когда наступит лето?»(РЭШ)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resh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edu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subject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/5364/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start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/154731/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Фестиваль педагогических идей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festival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september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Детские электронные презентации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viki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rdf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</w:p>
        </w:tc>
      </w:tr>
      <w:tr w:rsidR="00BE55EE" w:rsidRPr="004E4863" w14:paraId="64391369" w14:textId="77777777">
        <w:trPr>
          <w:trHeight w:hRule="exact" w:val="1088"/>
        </w:trPr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F705C00" w14:textId="77777777"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2.4.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4864697" w14:textId="77777777" w:rsidR="00BE55EE" w:rsidRPr="00225E74" w:rsidRDefault="00225E74">
            <w:pPr>
              <w:autoSpaceDE w:val="0"/>
              <w:autoSpaceDN w:val="0"/>
              <w:spacing w:before="50" w:after="0" w:line="250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Взаимосвязи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между человеком и природой.</w:t>
            </w:r>
          </w:p>
          <w:p w14:paraId="4E4ED97C" w14:textId="77777777" w:rsidR="00BE55EE" w:rsidRPr="00225E74" w:rsidRDefault="00225E74">
            <w:pPr>
              <w:autoSpaceDE w:val="0"/>
              <w:autoSpaceDN w:val="0"/>
              <w:spacing w:before="12" w:after="0" w:line="252" w:lineRule="auto"/>
              <w:ind w:left="46" w:right="144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Правила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нравственного и безопасного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поведения в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природе.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1FA4097" w14:textId="77777777"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88CB2D4" w14:textId="77777777"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08B53DEB" w14:textId="77777777"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C151E1D" w14:textId="77777777" w:rsidR="00BE55EE" w:rsidRDefault="00225E74">
            <w:pPr>
              <w:autoSpaceDE w:val="0"/>
              <w:autoSpaceDN w:val="0"/>
              <w:spacing w:before="5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09.12.2022 16.12.2022</w:t>
            </w: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41310BC9" w14:textId="77777777" w:rsidR="00BE55EE" w:rsidRPr="00225E74" w:rsidRDefault="00225E74">
            <w:pPr>
              <w:autoSpaceDE w:val="0"/>
              <w:autoSpaceDN w:val="0"/>
              <w:spacing w:before="50" w:after="0" w:line="254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Учебный диалог по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теме «Почему люди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должны оберегать 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охранять природу»;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Обсуждение ситуаций по теме «Правила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поведения в природе»;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119E0247" w14:textId="77777777"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Устный опрос;</w:t>
            </w:r>
          </w:p>
        </w:tc>
        <w:tc>
          <w:tcPr>
            <w:tcW w:w="1014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5CA129D" w14:textId="77777777" w:rsidR="00BE55EE" w:rsidRPr="00225E74" w:rsidRDefault="00225E74">
            <w:pPr>
              <w:autoSpaceDE w:val="0"/>
              <w:autoSpaceDN w:val="0"/>
              <w:spacing w:before="50" w:after="0" w:line="245" w:lineRule="auto"/>
              <w:ind w:left="50" w:right="561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Урок «Откуда берется мусор и грязь?» (РЭШ)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resh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edu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subject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/3963/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start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/295927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easyen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load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okruzhajushhij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mi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igry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interaktivnaja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igra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ehkologicheskij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kalejdoskop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/330-1-0-541</w:t>
            </w:r>
          </w:p>
        </w:tc>
      </w:tr>
      <w:tr w:rsidR="00BE55EE" w14:paraId="272B49F7" w14:textId="77777777">
        <w:trPr>
          <w:trHeight w:hRule="exact" w:val="1006"/>
        </w:trPr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CAA7F14" w14:textId="77777777"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2.5.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3DA1D99" w14:textId="77777777" w:rsidR="00BE55EE" w:rsidRPr="00225E74" w:rsidRDefault="00225E74">
            <w:pPr>
              <w:autoSpaceDE w:val="0"/>
              <w:autoSpaceDN w:val="0"/>
              <w:spacing w:before="42" w:after="0" w:line="254" w:lineRule="auto"/>
              <w:ind w:left="46" w:right="288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Растения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ближайшего окружения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(узнавание, называние, краткое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описание).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1AE4FD2" w14:textId="77777777"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73911F1" w14:textId="77777777"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53721E8B" w14:textId="77777777"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C0AAC16" w14:textId="77777777" w:rsidR="00BE55EE" w:rsidRDefault="00225E74">
            <w:pPr>
              <w:autoSpaceDE w:val="0"/>
              <w:autoSpaceDN w:val="0"/>
              <w:spacing w:before="5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20.12.2022 10.01.2023</w:t>
            </w: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2078AFEC" w14:textId="77777777" w:rsidR="00BE55EE" w:rsidRPr="00225E74" w:rsidRDefault="00225E74">
            <w:pPr>
              <w:autoSpaceDE w:val="0"/>
              <w:autoSpaceDN w:val="0"/>
              <w:spacing w:before="50" w:after="0" w:line="247" w:lineRule="auto"/>
              <w:ind w:left="46" w:right="144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Сравнение внешнего вида деревьев,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кустарников, трав;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5101A1BD" w14:textId="77777777" w:rsidR="00BE55EE" w:rsidRPr="00225E74" w:rsidRDefault="00225E74">
            <w:pPr>
              <w:autoSpaceDE w:val="0"/>
              <w:autoSpaceDN w:val="0"/>
              <w:spacing w:before="50" w:after="0" w:line="252" w:lineRule="auto"/>
              <w:ind w:left="48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Устный опрос; Самооценка с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использованием«Оценочного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листа»;</w:t>
            </w:r>
          </w:p>
        </w:tc>
        <w:tc>
          <w:tcPr>
            <w:tcW w:w="1014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6A6A18F" w14:textId="77777777" w:rsidR="00BE55EE" w:rsidRPr="00225E74" w:rsidRDefault="00225E74">
            <w:pPr>
              <w:autoSpaceDE w:val="0"/>
              <w:autoSpaceDN w:val="0"/>
              <w:spacing w:before="50" w:after="0" w:line="245" w:lineRule="auto"/>
              <w:ind w:left="50" w:right="79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resh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edu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subject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/3610/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start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/154046/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yandex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video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preview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/?</w:t>
            </w:r>
          </w:p>
          <w:p w14:paraId="0190B2E2" w14:textId="77777777" w:rsidR="00BE55EE" w:rsidRDefault="00225E74">
            <w:pPr>
              <w:autoSpaceDE w:val="0"/>
              <w:autoSpaceDN w:val="0"/>
              <w:spacing w:before="12" w:after="0" w:line="250" w:lineRule="auto"/>
              <w:ind w:left="50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 xml:space="preserve">text=%D1%80%D0%B0%D1%81%D1%82%D0%B5%D0%BD%D0%B8%D1%8F%201%20%D0%BA%D0%BB%D0%B0%D1%81%D1%81%20%D0%BE%D0%BA%D1%80%D1%83%D0%B6%D0%B0%D1%8E%D1%89%D0%B8%D0%B 88d-sas-l7-balancer-8080-BAL-5623&amp;from_type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РЭШ https://resh.edu.ru/ https://resh.edu.ru/subject/lesson/4043/start/11745</w:t>
            </w:r>
          </w:p>
        </w:tc>
      </w:tr>
    </w:tbl>
    <w:p w14:paraId="42C1559C" w14:textId="77777777" w:rsidR="00BE55EE" w:rsidRDefault="00BE55EE">
      <w:pPr>
        <w:autoSpaceDE w:val="0"/>
        <w:autoSpaceDN w:val="0"/>
        <w:spacing w:after="0" w:line="14" w:lineRule="exact"/>
      </w:pPr>
    </w:p>
    <w:p w14:paraId="0DFE0E97" w14:textId="77777777" w:rsidR="00BE55EE" w:rsidRDefault="00BE55EE">
      <w:pPr>
        <w:sectPr w:rsidR="00BE55EE">
          <w:pgSz w:w="16840" w:h="11900"/>
          <w:pgMar w:top="284" w:right="544" w:bottom="576" w:left="632" w:header="720" w:footer="720" w:gutter="0"/>
          <w:cols w:space="720" w:equalWidth="0">
            <w:col w:w="15663" w:space="0"/>
          </w:cols>
          <w:docGrid w:linePitch="360"/>
        </w:sectPr>
      </w:pPr>
    </w:p>
    <w:p w14:paraId="6682689B" w14:textId="77777777" w:rsidR="00BE55EE" w:rsidRDefault="00BE55EE">
      <w:pPr>
        <w:autoSpaceDE w:val="0"/>
        <w:autoSpaceDN w:val="0"/>
        <w:spacing w:after="66" w:line="220" w:lineRule="exact"/>
      </w:pPr>
    </w:p>
    <w:tbl>
      <w:tblPr>
        <w:tblW w:w="0" w:type="auto"/>
        <w:tblInd w:w="3" w:type="dxa"/>
        <w:tblLayout w:type="fixed"/>
        <w:tblLook w:val="04A0" w:firstRow="1" w:lastRow="0" w:firstColumn="1" w:lastColumn="0" w:noHBand="0" w:noVBand="1"/>
      </w:tblPr>
      <w:tblGrid>
        <w:gridCol w:w="300"/>
        <w:gridCol w:w="956"/>
        <w:gridCol w:w="340"/>
        <w:gridCol w:w="708"/>
        <w:gridCol w:w="734"/>
        <w:gridCol w:w="554"/>
        <w:gridCol w:w="1102"/>
        <w:gridCol w:w="794"/>
        <w:gridCol w:w="10148"/>
      </w:tblGrid>
      <w:tr w:rsidR="00BE55EE" w:rsidRPr="004E4863" w14:paraId="4CC53957" w14:textId="77777777">
        <w:trPr>
          <w:trHeight w:hRule="exact" w:val="2074"/>
        </w:trPr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3F3F387" w14:textId="77777777"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2.6.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0D24721" w14:textId="77777777" w:rsidR="00BE55EE" w:rsidRPr="00225E74" w:rsidRDefault="00225E74">
            <w:pPr>
              <w:autoSpaceDE w:val="0"/>
              <w:autoSpaceDN w:val="0"/>
              <w:spacing w:before="50" w:after="0" w:line="245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Лиственные 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хвойные растения.</w:t>
            </w:r>
          </w:p>
          <w:p w14:paraId="0DFF829A" w14:textId="77777777" w:rsidR="00BE55EE" w:rsidRPr="00225E74" w:rsidRDefault="00225E74">
            <w:pPr>
              <w:autoSpaceDE w:val="0"/>
              <w:autoSpaceDN w:val="0"/>
              <w:spacing w:before="12" w:after="0" w:line="250" w:lineRule="auto"/>
              <w:ind w:left="46" w:right="144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Дикорастущие и культурные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растения.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E41F79C" w14:textId="77777777"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3C4CED9" w14:textId="77777777"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104036FF" w14:textId="77777777"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A8A9827" w14:textId="77777777" w:rsidR="00BE55EE" w:rsidRDefault="00225E74">
            <w:pPr>
              <w:autoSpaceDE w:val="0"/>
              <w:autoSpaceDN w:val="0"/>
              <w:spacing w:before="5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13.01.2023 27.01.2023</w:t>
            </w: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01FBB689" w14:textId="77777777" w:rsidR="00BE55EE" w:rsidRPr="00225E74" w:rsidRDefault="00225E74">
            <w:pPr>
              <w:autoSpaceDE w:val="0"/>
              <w:autoSpaceDN w:val="0"/>
              <w:spacing w:before="50" w:after="0" w:line="254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Экскурсия;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Сравнение внешнего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вида деревьев,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кустарников, трав;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Работа с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иллюстративным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материалом: деление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растений на две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группы —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дикорастущие 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культурные;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Учебный диалог по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теме «Чем различаются дикорастущие 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культурные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растения?»;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3096593F" w14:textId="77777777"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Устный опрос;</w:t>
            </w:r>
          </w:p>
        </w:tc>
        <w:tc>
          <w:tcPr>
            <w:tcW w:w="1014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2EA9790" w14:textId="77777777" w:rsidR="00BE55EE" w:rsidRPr="00225E74" w:rsidRDefault="00225E74">
            <w:pPr>
              <w:autoSpaceDE w:val="0"/>
              <w:autoSpaceDN w:val="0"/>
              <w:spacing w:before="50" w:after="0" w:line="247" w:lineRule="auto"/>
              <w:ind w:left="50" w:right="518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http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evolution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powernet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Урок «Деревья, кустарники, травы» (Инфоурок)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iu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video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/10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8273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de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65-42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c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6-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fc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-53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c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ee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f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72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resh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edu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subject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/4043/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start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/117455/</w:t>
            </w:r>
          </w:p>
        </w:tc>
      </w:tr>
      <w:tr w:rsidR="00BE55EE" w:rsidRPr="004E4863" w14:paraId="1ED3F48A" w14:textId="77777777">
        <w:trPr>
          <w:trHeight w:hRule="exact" w:val="1334"/>
        </w:trPr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535AA21" w14:textId="77777777"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2.7.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6CC8091" w14:textId="77777777" w:rsidR="00BE55EE" w:rsidRPr="00225E74" w:rsidRDefault="00225E74">
            <w:pPr>
              <w:autoSpaceDE w:val="0"/>
              <w:autoSpaceDN w:val="0"/>
              <w:spacing w:before="50" w:after="0" w:line="254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Части растения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(называние,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краткая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характеристика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значения для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жизни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растения): корень, стебель, лист,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цветок, плод,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семя.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E6D0694" w14:textId="77777777"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7A235AF" w14:textId="77777777"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44F22CDA" w14:textId="77777777"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9AF7C77" w14:textId="77777777" w:rsidR="00BE55EE" w:rsidRDefault="00225E74">
            <w:pPr>
              <w:autoSpaceDE w:val="0"/>
              <w:autoSpaceDN w:val="0"/>
              <w:spacing w:before="5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31.01.2023 07.02.2023</w:t>
            </w: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7C46AFD4" w14:textId="77777777" w:rsidR="00BE55EE" w:rsidRPr="00225E74" w:rsidRDefault="00225E74">
            <w:pPr>
              <w:autoSpaceDE w:val="0"/>
              <w:autoSpaceDN w:val="0"/>
              <w:spacing w:before="50" w:after="0" w:line="254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Практическая работа по теме «Найдите у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растений их части»;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Рассматривание 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зарисовка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разнообразия частей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растения: разные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листья, разные цветки и плоды, разные корни (по выбору);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3ED4469C" w14:textId="77777777" w:rsidR="00BE55EE" w:rsidRDefault="00225E74">
            <w:pPr>
              <w:autoSpaceDE w:val="0"/>
              <w:autoSpaceDN w:val="0"/>
              <w:spacing w:before="50" w:after="0" w:line="247" w:lineRule="auto"/>
              <w:ind w:left="48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Устный опрос; Практическая работа;</w:t>
            </w:r>
          </w:p>
        </w:tc>
        <w:tc>
          <w:tcPr>
            <w:tcW w:w="1014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0A5AC68" w14:textId="77777777" w:rsidR="00BE55EE" w:rsidRPr="00225E74" w:rsidRDefault="00225E74">
            <w:pPr>
              <w:autoSpaceDE w:val="0"/>
              <w:autoSpaceDN w:val="0"/>
              <w:spacing w:before="50" w:after="0" w:line="228" w:lineRule="auto"/>
              <w:ind w:left="50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Урок «Растения. Части растения» (Инфоурок)т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iu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video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/8109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edd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1-6631-4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13-8374-052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83838684</w:t>
            </w:r>
          </w:p>
        </w:tc>
      </w:tr>
      <w:tr w:rsidR="00BE55EE" w:rsidRPr="004E4863" w14:paraId="3A34D4BC" w14:textId="77777777">
        <w:trPr>
          <w:trHeight w:hRule="exact" w:val="1580"/>
        </w:trPr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4591532" w14:textId="77777777" w:rsidR="00BE55EE" w:rsidRDefault="00225E74">
            <w:pPr>
              <w:autoSpaceDE w:val="0"/>
              <w:autoSpaceDN w:val="0"/>
              <w:spacing w:before="4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2.8.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88EE872" w14:textId="77777777" w:rsidR="00BE55EE" w:rsidRPr="00225E74" w:rsidRDefault="00225E74">
            <w:pPr>
              <w:autoSpaceDE w:val="0"/>
              <w:autoSpaceDN w:val="0"/>
              <w:spacing w:before="48" w:after="0" w:line="252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Комнатные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растения, правила содержания 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ухода.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D78299F" w14:textId="77777777" w:rsidR="00BE55EE" w:rsidRDefault="00225E74">
            <w:pPr>
              <w:autoSpaceDE w:val="0"/>
              <w:autoSpaceDN w:val="0"/>
              <w:spacing w:before="48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5E161D2" w14:textId="77777777" w:rsidR="00BE55EE" w:rsidRDefault="00225E74">
            <w:pPr>
              <w:autoSpaceDE w:val="0"/>
              <w:autoSpaceDN w:val="0"/>
              <w:spacing w:before="48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4272A3CF" w14:textId="77777777" w:rsidR="00BE55EE" w:rsidRDefault="00225E74">
            <w:pPr>
              <w:autoSpaceDE w:val="0"/>
              <w:autoSpaceDN w:val="0"/>
              <w:spacing w:before="48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30312F7" w14:textId="77777777" w:rsidR="00BE55EE" w:rsidRDefault="00225E74">
            <w:pPr>
              <w:autoSpaceDE w:val="0"/>
              <w:autoSpaceDN w:val="0"/>
              <w:spacing w:before="4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10.02.2023 14.02.2023</w:t>
            </w: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67FB749B" w14:textId="77777777" w:rsidR="00BE55EE" w:rsidRPr="00225E74" w:rsidRDefault="00225E74">
            <w:pPr>
              <w:autoSpaceDE w:val="0"/>
              <w:autoSpaceDN w:val="0"/>
              <w:spacing w:before="48" w:after="0" w:line="254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Рассматривание 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зарисовка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разнообразия частей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растения: разные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листья, разные цветки и плоды, разные корни (по выбору);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Практическая работа по теме «Учимся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ухаживать за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растениями уголка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природы»;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34B54736" w14:textId="77777777" w:rsidR="00BE55EE" w:rsidRDefault="00225E74">
            <w:pPr>
              <w:autoSpaceDE w:val="0"/>
              <w:autoSpaceDN w:val="0"/>
              <w:spacing w:before="48" w:after="0" w:line="250" w:lineRule="auto"/>
              <w:ind w:left="48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Устный опрос; Практическая работа;</w:t>
            </w:r>
          </w:p>
        </w:tc>
        <w:tc>
          <w:tcPr>
            <w:tcW w:w="1014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979A17C" w14:textId="77777777" w:rsidR="00BE55EE" w:rsidRPr="00225E74" w:rsidRDefault="00225E74">
            <w:pPr>
              <w:autoSpaceDE w:val="0"/>
              <w:autoSpaceDN w:val="0"/>
              <w:spacing w:before="48" w:after="0" w:line="252" w:lineRule="auto"/>
              <w:ind w:left="50" w:right="619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resh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edu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subject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/3610/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start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/154046/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Учи.Ру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uchi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catalog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env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/1-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klass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-6598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Якласс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www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yaklass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p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okruzhayushchij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mir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/1-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klass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uznaem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chto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nas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okruzhaet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-638762/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chto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obshchego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tcvetkovykh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rastenii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-562691</w:t>
            </w:r>
          </w:p>
        </w:tc>
      </w:tr>
      <w:tr w:rsidR="00BE55EE" w:rsidRPr="004E4863" w14:paraId="7622D532" w14:textId="77777777">
        <w:trPr>
          <w:trHeight w:hRule="exact" w:val="1950"/>
        </w:trPr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7D1FD1A" w14:textId="77777777"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2.9.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DE788E3" w14:textId="77777777" w:rsidR="00BE55EE" w:rsidRPr="00225E74" w:rsidRDefault="00225E74">
            <w:pPr>
              <w:autoSpaceDE w:val="0"/>
              <w:autoSpaceDN w:val="0"/>
              <w:spacing w:before="50" w:after="0" w:line="252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Разные группы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животных (звери, насекомые,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птицы, рыбы 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др.).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67B6060" w14:textId="77777777"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62D4314" w14:textId="77777777"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317327F0" w14:textId="77777777"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9CFFB94" w14:textId="77777777" w:rsidR="00BE55EE" w:rsidRDefault="00225E74">
            <w:pPr>
              <w:autoSpaceDE w:val="0"/>
              <w:autoSpaceDN w:val="0"/>
              <w:spacing w:before="5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17.02.2023 03.03.2023</w:t>
            </w: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2AF32AFE" w14:textId="77777777" w:rsidR="00BE55EE" w:rsidRPr="00225E74" w:rsidRDefault="00225E74">
            <w:pPr>
              <w:autoSpaceDE w:val="0"/>
              <w:autoSpaceDN w:val="0"/>
              <w:spacing w:before="50" w:after="0" w:line="254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Игра-соревнование по теме «Кто больше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назовёт насекомых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(птиц, зверей…)»;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Наблюдения за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поведением животных в естественных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условиях: повадки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птиц, движения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зверей, условия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обитаний насекомых (во время экскурсий, целевых прогулок,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просмотра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видеоматериалов);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4DC51E07" w14:textId="77777777"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Устный опрос;</w:t>
            </w:r>
          </w:p>
        </w:tc>
        <w:tc>
          <w:tcPr>
            <w:tcW w:w="1014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E1DBE86" w14:textId="77777777" w:rsidR="00BE55EE" w:rsidRPr="00225E74" w:rsidRDefault="00225E74">
            <w:pPr>
              <w:autoSpaceDE w:val="0"/>
              <w:autoSpaceDN w:val="0"/>
              <w:spacing w:before="50" w:after="0" w:line="250" w:lineRule="auto"/>
              <w:ind w:left="50" w:right="676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resh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edu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subject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/3940/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start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/154258/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plant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geoman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Редкие иисчезающие животные России и зарубежья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resh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edu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subject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/3610/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start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/154046/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yandex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video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preview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/?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filmId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=11084719687936588904&amp;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from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tabbar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&amp;</w:t>
            </w:r>
          </w:p>
        </w:tc>
      </w:tr>
      <w:tr w:rsidR="00BE55EE" w:rsidRPr="004E4863" w14:paraId="3F347FD2" w14:textId="77777777">
        <w:trPr>
          <w:trHeight w:hRule="exact" w:val="2074"/>
        </w:trPr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159DA0C" w14:textId="77777777" w:rsidR="00BE55EE" w:rsidRDefault="00225E74">
            <w:pPr>
              <w:autoSpaceDE w:val="0"/>
              <w:autoSpaceDN w:val="0"/>
              <w:spacing w:before="5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2.10.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F0ED400" w14:textId="77777777" w:rsidR="00BE55EE" w:rsidRPr="00225E74" w:rsidRDefault="00225E74">
            <w:pPr>
              <w:autoSpaceDE w:val="0"/>
              <w:autoSpaceDN w:val="0"/>
              <w:spacing w:before="50" w:after="0" w:line="252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Домашние и дикие животные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(различия в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условиях жизни).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6E7F571" w14:textId="77777777" w:rsidR="00BE55EE" w:rsidRDefault="00225E74">
            <w:pPr>
              <w:autoSpaceDE w:val="0"/>
              <w:autoSpaceDN w:val="0"/>
              <w:spacing w:before="50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BBFCA0B" w14:textId="77777777" w:rsidR="00BE55EE" w:rsidRDefault="00225E74">
            <w:pPr>
              <w:autoSpaceDE w:val="0"/>
              <w:autoSpaceDN w:val="0"/>
              <w:spacing w:before="50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27B6C13E" w14:textId="77777777" w:rsidR="00BE55EE" w:rsidRDefault="00225E74">
            <w:pPr>
              <w:autoSpaceDE w:val="0"/>
              <w:autoSpaceDN w:val="0"/>
              <w:spacing w:before="50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92038AC" w14:textId="77777777" w:rsidR="00BE55EE" w:rsidRDefault="00225E74">
            <w:pPr>
              <w:autoSpaceDE w:val="0"/>
              <w:autoSpaceDN w:val="0"/>
              <w:spacing w:before="5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07.03.2023 14.03.2023</w:t>
            </w: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542AED75" w14:textId="77777777" w:rsidR="00BE55EE" w:rsidRPr="00225E74" w:rsidRDefault="00225E74">
            <w:pPr>
              <w:autoSpaceDE w:val="0"/>
              <w:autoSpaceDN w:val="0"/>
              <w:spacing w:before="50" w:after="0" w:line="254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Наблюдения за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поведением животных в естественных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условиях: повадки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птиц, движения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зверей, условия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обитаний насекомых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(во время экскурсий,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целевых прогулок,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просмотра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видеоматериалов);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Логическая задача: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найди ошибку в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иллюстрациях — какое животное попало в эту группу неправильно;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0DE48C94" w14:textId="77777777" w:rsidR="00BE55EE" w:rsidRPr="00225E74" w:rsidRDefault="00225E74">
            <w:pPr>
              <w:autoSpaceDE w:val="0"/>
              <w:autoSpaceDN w:val="0"/>
              <w:spacing w:before="50" w:after="0" w:line="252" w:lineRule="auto"/>
              <w:ind w:left="48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Устный опрос; Самооценка с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использованием«Оценочного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листа»;</w:t>
            </w:r>
          </w:p>
        </w:tc>
        <w:tc>
          <w:tcPr>
            <w:tcW w:w="1014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3F1D2E6" w14:textId="77777777" w:rsidR="00BE55EE" w:rsidRPr="00225E74" w:rsidRDefault="00225E74">
            <w:pPr>
              <w:autoSpaceDE w:val="0"/>
              <w:autoSpaceDN w:val="0"/>
              <w:spacing w:before="50" w:after="0" w:line="245" w:lineRule="auto"/>
              <w:ind w:left="50" w:right="561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resh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edu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subject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/3664/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start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/154781/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Урок «Царство Животные» (Инфоурок)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iu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video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bb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301165-36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be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-4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f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-9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dfd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af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44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99792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4</w:t>
            </w:r>
          </w:p>
        </w:tc>
      </w:tr>
      <w:tr w:rsidR="00BE55EE" w:rsidRPr="004E4863" w14:paraId="6321A2BD" w14:textId="77777777">
        <w:trPr>
          <w:trHeight w:hRule="exact" w:val="472"/>
        </w:trPr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C1872F4" w14:textId="77777777" w:rsidR="00BE55EE" w:rsidRDefault="00225E74">
            <w:pPr>
              <w:autoSpaceDE w:val="0"/>
              <w:autoSpaceDN w:val="0"/>
              <w:spacing w:before="5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2.11.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0FEE869" w14:textId="77777777" w:rsidR="00BE55EE" w:rsidRDefault="00225E74">
            <w:pPr>
              <w:autoSpaceDE w:val="0"/>
              <w:autoSpaceDN w:val="0"/>
              <w:spacing w:before="50" w:after="0" w:line="250" w:lineRule="auto"/>
              <w:ind w:left="46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 xml:space="preserve">Забота о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 xml:space="preserve">домашних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>питомцах.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E26E1F5" w14:textId="77777777" w:rsidR="00BE55EE" w:rsidRDefault="00225E74">
            <w:pPr>
              <w:autoSpaceDE w:val="0"/>
              <w:autoSpaceDN w:val="0"/>
              <w:spacing w:before="50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4B7375D" w14:textId="77777777" w:rsidR="00BE55EE" w:rsidRDefault="00225E74">
            <w:pPr>
              <w:autoSpaceDE w:val="0"/>
              <w:autoSpaceDN w:val="0"/>
              <w:spacing w:before="50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33D3CFF0" w14:textId="77777777" w:rsidR="00BE55EE" w:rsidRDefault="00225E74">
            <w:pPr>
              <w:autoSpaceDE w:val="0"/>
              <w:autoSpaceDN w:val="0"/>
              <w:spacing w:before="50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FDD0C6B" w14:textId="77777777" w:rsidR="00BE55EE" w:rsidRDefault="00225E74">
            <w:pPr>
              <w:autoSpaceDE w:val="0"/>
              <w:autoSpaceDN w:val="0"/>
              <w:spacing w:before="5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17.03.2023 21.03.2023</w:t>
            </w: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3E3243BB" w14:textId="77777777" w:rsidR="00BE55EE" w:rsidRPr="00225E74" w:rsidRDefault="00225E74">
            <w:pPr>
              <w:autoSpaceDE w:val="0"/>
              <w:autoSpaceDN w:val="0"/>
              <w:spacing w:before="50" w:after="0" w:line="250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Рассказы детей по теме«Мой домашний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питомец»;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295D3520" w14:textId="77777777" w:rsidR="00BE55EE" w:rsidRDefault="00225E74">
            <w:pPr>
              <w:autoSpaceDE w:val="0"/>
              <w:autoSpaceDN w:val="0"/>
              <w:spacing w:before="5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Устный опрос;</w:t>
            </w:r>
          </w:p>
        </w:tc>
        <w:tc>
          <w:tcPr>
            <w:tcW w:w="1014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7CBDE72" w14:textId="77777777" w:rsidR="00BE55EE" w:rsidRPr="00225E74" w:rsidRDefault="00225E74">
            <w:pPr>
              <w:autoSpaceDE w:val="0"/>
              <w:autoSpaceDN w:val="0"/>
              <w:spacing w:before="50" w:after="0" w:line="250" w:lineRule="auto"/>
              <w:ind w:left="50" w:right="244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http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zelenyshluz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narod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Зооклуб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yandex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video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preview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/?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filmId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=5386325892969892177&amp;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from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tabbar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&amp;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parent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reqid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=1655902915830620-1008174677412408761-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sas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3-0677-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01-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sas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7-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balancer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-8080-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BAL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-9753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text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=Домашние+и+дикие+животные+%28различия+в+условиях+жизни%29.+1+клас</w:t>
            </w:r>
          </w:p>
        </w:tc>
      </w:tr>
      <w:tr w:rsidR="00BE55EE" w14:paraId="1ED00E63" w14:textId="77777777">
        <w:trPr>
          <w:trHeight w:hRule="exact" w:val="222"/>
        </w:trPr>
        <w:tc>
          <w:tcPr>
            <w:tcW w:w="1256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C6D1915" w14:textId="77777777" w:rsidR="00BE55EE" w:rsidRDefault="00225E74">
            <w:pPr>
              <w:autoSpaceDE w:val="0"/>
              <w:autoSpaceDN w:val="0"/>
              <w:spacing w:before="50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Итого по разделу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0680E1A" w14:textId="77777777" w:rsidR="00BE55EE" w:rsidRDefault="00225E74">
            <w:pPr>
              <w:autoSpaceDE w:val="0"/>
              <w:autoSpaceDN w:val="0"/>
              <w:spacing w:before="50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37</w:t>
            </w:r>
          </w:p>
        </w:tc>
        <w:tc>
          <w:tcPr>
            <w:tcW w:w="14040" w:type="dxa"/>
            <w:gridSpan w:val="6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2F1BC42" w14:textId="77777777" w:rsidR="00BE55EE" w:rsidRDefault="00BE55EE"/>
        </w:tc>
      </w:tr>
      <w:tr w:rsidR="00BE55EE" w14:paraId="4D21CA4D" w14:textId="77777777">
        <w:trPr>
          <w:trHeight w:hRule="exact" w:val="204"/>
        </w:trPr>
        <w:tc>
          <w:tcPr>
            <w:tcW w:w="1563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EC4C0B6" w14:textId="77777777"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 xml:space="preserve"> Правила безопасной жизни.</w:t>
            </w:r>
          </w:p>
        </w:tc>
      </w:tr>
    </w:tbl>
    <w:p w14:paraId="245AD10E" w14:textId="77777777" w:rsidR="00BE55EE" w:rsidRDefault="00BE55EE">
      <w:pPr>
        <w:autoSpaceDE w:val="0"/>
        <w:autoSpaceDN w:val="0"/>
        <w:spacing w:after="0" w:line="14" w:lineRule="exact"/>
      </w:pPr>
    </w:p>
    <w:p w14:paraId="4B12BAD6" w14:textId="77777777" w:rsidR="00BE55EE" w:rsidRDefault="00BE55EE">
      <w:pPr>
        <w:sectPr w:rsidR="00BE55EE">
          <w:pgSz w:w="16840" w:h="11900"/>
          <w:pgMar w:top="284" w:right="544" w:bottom="696" w:left="632" w:header="720" w:footer="720" w:gutter="0"/>
          <w:cols w:space="720" w:equalWidth="0">
            <w:col w:w="15663" w:space="0"/>
          </w:cols>
          <w:docGrid w:linePitch="360"/>
        </w:sectPr>
      </w:pPr>
    </w:p>
    <w:p w14:paraId="289678CA" w14:textId="77777777" w:rsidR="00BE55EE" w:rsidRDefault="00BE55EE">
      <w:pPr>
        <w:autoSpaceDE w:val="0"/>
        <w:autoSpaceDN w:val="0"/>
        <w:spacing w:after="66" w:line="220" w:lineRule="exact"/>
      </w:pPr>
    </w:p>
    <w:tbl>
      <w:tblPr>
        <w:tblW w:w="0" w:type="auto"/>
        <w:tblInd w:w="3" w:type="dxa"/>
        <w:tblLayout w:type="fixed"/>
        <w:tblLook w:val="04A0" w:firstRow="1" w:lastRow="0" w:firstColumn="1" w:lastColumn="0" w:noHBand="0" w:noVBand="1"/>
      </w:tblPr>
      <w:tblGrid>
        <w:gridCol w:w="300"/>
        <w:gridCol w:w="956"/>
        <w:gridCol w:w="340"/>
        <w:gridCol w:w="708"/>
        <w:gridCol w:w="734"/>
        <w:gridCol w:w="554"/>
        <w:gridCol w:w="1102"/>
        <w:gridCol w:w="794"/>
        <w:gridCol w:w="10148"/>
      </w:tblGrid>
      <w:tr w:rsidR="00BE55EE" w:rsidRPr="004E4863" w14:paraId="2233128D" w14:textId="77777777">
        <w:trPr>
          <w:trHeight w:hRule="exact" w:val="1210"/>
        </w:trPr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FA49714" w14:textId="77777777"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3.1.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844AEDC" w14:textId="77777777" w:rsidR="00BE55EE" w:rsidRPr="00225E74" w:rsidRDefault="00225E74">
            <w:pPr>
              <w:autoSpaceDE w:val="0"/>
              <w:autoSpaceDN w:val="0"/>
              <w:spacing w:before="50" w:after="0" w:line="252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Необходимость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соблюдения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режима дня,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правил здорового питания и личной гигиены.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DF50A88" w14:textId="77777777"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CA1F0BB" w14:textId="77777777"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0B9CE9F0" w14:textId="77777777"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DC751EA" w14:textId="77777777" w:rsidR="00BE55EE" w:rsidRDefault="00225E74">
            <w:pPr>
              <w:autoSpaceDE w:val="0"/>
              <w:autoSpaceDN w:val="0"/>
              <w:spacing w:before="5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04.04.2023 07.04.2023</w:t>
            </w: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029E3A8E" w14:textId="77777777" w:rsidR="00BE55EE" w:rsidRPr="00225E74" w:rsidRDefault="00225E74">
            <w:pPr>
              <w:autoSpaceDE w:val="0"/>
              <w:autoSpaceDN w:val="0"/>
              <w:spacing w:before="50" w:after="0" w:line="252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Беседа по теме «Что такое режим дня»: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обсуждение режима дня первоклассника; Рассказ учителя: «Что такое правильное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питание»;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0B390413" w14:textId="77777777"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Устный опрос;</w:t>
            </w:r>
          </w:p>
        </w:tc>
        <w:tc>
          <w:tcPr>
            <w:tcW w:w="1014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55E0002" w14:textId="77777777" w:rsidR="00BE55EE" w:rsidRPr="00225E74" w:rsidRDefault="00225E74">
            <w:pPr>
              <w:autoSpaceDE w:val="0"/>
              <w:autoSpaceDN w:val="0"/>
              <w:spacing w:before="50" w:after="0" w:line="254" w:lineRule="auto"/>
              <w:ind w:left="50" w:right="489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resh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edu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subject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/4002/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start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/119243/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РЭШ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resh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edu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/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yandex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video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preview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/?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filmId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=5734730733409814491&amp;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from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tabb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ar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&amp;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parent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reqid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=1655902997569209-15622548589831894859-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sas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3-0677-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01-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sas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7-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balancer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-8080-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BAL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8435&amp;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text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=Необходимость+соблюдения+режима+дня%2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C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+правил+здорового+питания+и+личной+гигиены.+1+класс Урок «Здоровый образ жизни. Гигиена» (Инфоурок)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iu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video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c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18093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fe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-4889-44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3-8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fd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2-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789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ff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52</w:t>
            </w:r>
          </w:p>
        </w:tc>
      </w:tr>
      <w:tr w:rsidR="00BE55EE" w:rsidRPr="004E4863" w14:paraId="34E12486" w14:textId="77777777">
        <w:trPr>
          <w:trHeight w:hRule="exact" w:val="1212"/>
        </w:trPr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C5B80E8" w14:textId="77777777"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3.2.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D6CFFA9" w14:textId="77777777" w:rsidR="00BE55EE" w:rsidRPr="00225E74" w:rsidRDefault="00225E74">
            <w:pPr>
              <w:autoSpaceDE w:val="0"/>
              <w:autoSpaceDN w:val="0"/>
              <w:spacing w:before="50" w:after="0" w:line="254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Правила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безопасности в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быту: пользование бытовыми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электро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приборами,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газовыми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плитами.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998E181" w14:textId="77777777"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90FF1B2" w14:textId="77777777"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53B81FB7" w14:textId="77777777"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9A59874" w14:textId="77777777"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11.04.2023</w:t>
            </w: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40D68656" w14:textId="77777777" w:rsidR="00BE55EE" w:rsidRPr="00225E74" w:rsidRDefault="00225E74">
            <w:pPr>
              <w:autoSpaceDE w:val="0"/>
              <w:autoSpaceDN w:val="0"/>
              <w:spacing w:before="50" w:after="0" w:line="254" w:lineRule="auto"/>
              <w:ind w:left="46" w:right="144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Работа с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иллюстрационным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материалом;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видеофрагментами; Беседа: "Правила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безопасного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пользования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электроприборами";;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00EC762D" w14:textId="77777777"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Устный опрос;</w:t>
            </w:r>
          </w:p>
        </w:tc>
        <w:tc>
          <w:tcPr>
            <w:tcW w:w="1014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A7E432A" w14:textId="77777777" w:rsidR="00BE55EE" w:rsidRPr="00225E74" w:rsidRDefault="00225E74">
            <w:pPr>
              <w:autoSpaceDE w:val="0"/>
              <w:autoSpaceDN w:val="0"/>
              <w:spacing w:before="50" w:after="0" w:line="252" w:lineRule="auto"/>
              <w:ind w:left="50" w:right="7632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РЭШ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resh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edu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subject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/4451/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start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/155842/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resh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edu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subject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/3729/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start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/157229/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resh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edu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subject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/4062/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start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/81551/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Учи.Ру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uchi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catalog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env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/2-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klass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-50382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uchi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catalog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env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/3-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klass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-51463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Якласс</w:t>
            </w:r>
          </w:p>
          <w:p w14:paraId="28E3592F" w14:textId="77777777" w:rsidR="00BE55EE" w:rsidRPr="00225E74" w:rsidRDefault="00225E74">
            <w:pPr>
              <w:autoSpaceDE w:val="0"/>
              <w:autoSpaceDN w:val="0"/>
              <w:spacing w:before="136" w:after="0" w:line="245" w:lineRule="auto"/>
              <w:ind w:left="50" w:right="676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www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yaklass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p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okruzhayushchij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mir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/2-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klass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o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zdorove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i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bezopasnosti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425638/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opasnosti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v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tvoem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dome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-386159</w:t>
            </w:r>
          </w:p>
        </w:tc>
      </w:tr>
      <w:tr w:rsidR="00BE55EE" w14:paraId="62A19019" w14:textId="77777777">
        <w:trPr>
          <w:trHeight w:hRule="exact" w:val="1332"/>
        </w:trPr>
        <w:tc>
          <w:tcPr>
            <w:tcW w:w="30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C42EC9A" w14:textId="77777777" w:rsidR="00BE55EE" w:rsidRDefault="00225E74">
            <w:pPr>
              <w:autoSpaceDE w:val="0"/>
              <w:autoSpaceDN w:val="0"/>
              <w:spacing w:before="4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3.3.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E7BAFD0" w14:textId="77777777" w:rsidR="00BE55EE" w:rsidRPr="00225E74" w:rsidRDefault="00225E74">
            <w:pPr>
              <w:autoSpaceDE w:val="0"/>
              <w:autoSpaceDN w:val="0"/>
              <w:spacing w:before="48" w:after="0" w:line="254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Дорога от дома до школы. Правила безопасного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поведения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пешехода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(дорожные знаки, дорожная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разметка,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дорожные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сигналы).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A14BB3F" w14:textId="77777777" w:rsidR="00BE55EE" w:rsidRDefault="00225E74">
            <w:pPr>
              <w:autoSpaceDE w:val="0"/>
              <w:autoSpaceDN w:val="0"/>
              <w:spacing w:before="48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8601CF4" w14:textId="77777777" w:rsidR="00BE55EE" w:rsidRDefault="00225E74">
            <w:pPr>
              <w:autoSpaceDE w:val="0"/>
              <w:autoSpaceDN w:val="0"/>
              <w:spacing w:before="48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0A4397E8" w14:textId="77777777" w:rsidR="00BE55EE" w:rsidRDefault="00225E74">
            <w:pPr>
              <w:autoSpaceDE w:val="0"/>
              <w:autoSpaceDN w:val="0"/>
              <w:spacing w:before="48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E275BE6" w14:textId="77777777" w:rsidR="00BE55EE" w:rsidRDefault="00225E74">
            <w:pPr>
              <w:autoSpaceDE w:val="0"/>
              <w:autoSpaceDN w:val="0"/>
              <w:spacing w:before="4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14.04.2023 18.04.2023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26FD5E5F" w14:textId="77777777" w:rsidR="00BE55EE" w:rsidRPr="00225E74" w:rsidRDefault="00225E74">
            <w:pPr>
              <w:autoSpaceDE w:val="0"/>
              <w:autoSpaceDN w:val="0"/>
              <w:spacing w:before="48" w:after="0" w:line="254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Беседа по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теме"Безопаснаядорога от школы до дома";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Рассказ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учителя:"Дорожные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знаки;для чего;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нужны?";Практическое задание "Рисуем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дорожные знаки";;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611A37DA" w14:textId="77777777" w:rsidR="00BE55EE" w:rsidRDefault="00225E74">
            <w:pPr>
              <w:autoSpaceDE w:val="0"/>
              <w:autoSpaceDN w:val="0"/>
              <w:spacing w:before="4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Устный опрос;</w:t>
            </w:r>
          </w:p>
        </w:tc>
        <w:tc>
          <w:tcPr>
            <w:tcW w:w="1014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5DDA220" w14:textId="77777777" w:rsidR="00BE55EE" w:rsidRDefault="00225E74">
            <w:pPr>
              <w:autoSpaceDE w:val="0"/>
              <w:autoSpaceDN w:val="0"/>
              <w:spacing w:before="48" w:after="0" w:line="250" w:lineRule="auto"/>
              <w:ind w:left="50" w:right="5760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 xml:space="preserve">https://resh.edu.ru/subject/lesson/4062/start/81551/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 xml:space="preserve">https://yandex.ru/video/preview/?filmId=9518022798697459927&amp;from=tabb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ar&amp;parent-reqid=1655903050021675-991667279587974411-sas3-0677-e01-sas-l7-balancer-8080-BAL-</w:t>
            </w:r>
          </w:p>
        </w:tc>
      </w:tr>
      <w:tr w:rsidR="00BE55EE" w:rsidRPr="004E4863" w14:paraId="36E9E9BF" w14:textId="77777777">
        <w:trPr>
          <w:trHeight w:hRule="exact" w:val="1334"/>
        </w:trPr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B21ED31" w14:textId="77777777"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3.4.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F95500A" w14:textId="77777777" w:rsidR="00BE55EE" w:rsidRPr="00225E74" w:rsidRDefault="00225E74">
            <w:pPr>
              <w:autoSpaceDE w:val="0"/>
              <w:autoSpaceDN w:val="0"/>
              <w:spacing w:before="50" w:after="0" w:line="254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Безопасность в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сети Интернет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(электронный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дневник 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электронные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ресурсы школы) в условиях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контролируемого доступа в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Интернет.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E2C3E03" w14:textId="77777777"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253E3A4" w14:textId="77777777"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5750C971" w14:textId="77777777"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14CDD19" w14:textId="77777777" w:rsidR="00BE55EE" w:rsidRDefault="00225E74">
            <w:pPr>
              <w:autoSpaceDE w:val="0"/>
              <w:autoSpaceDN w:val="0"/>
              <w:spacing w:before="5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21.04.2023 25.04.2023</w:t>
            </w: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0CCAFB40" w14:textId="77777777" w:rsidR="00BE55EE" w:rsidRPr="00225E74" w:rsidRDefault="00225E74">
            <w:pPr>
              <w:autoSpaceDE w:val="0"/>
              <w:autoSpaceDN w:val="0"/>
              <w:spacing w:before="50" w:after="0" w:line="250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Дидактическая игра по теме;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«Правила поведения в сети Интернет»;;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621580B1" w14:textId="77777777" w:rsidR="00BE55EE" w:rsidRPr="00225E74" w:rsidRDefault="00225E74">
            <w:pPr>
              <w:autoSpaceDE w:val="0"/>
              <w:autoSpaceDN w:val="0"/>
              <w:spacing w:before="50" w:after="0" w:line="250" w:lineRule="auto"/>
              <w:ind w:left="48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Самооценка с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использованием«Оценочного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листа»;</w:t>
            </w:r>
          </w:p>
        </w:tc>
        <w:tc>
          <w:tcPr>
            <w:tcW w:w="1014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DF6FA36" w14:textId="77777777" w:rsidR="00BE55EE" w:rsidRPr="00225E74" w:rsidRDefault="00225E74">
            <w:pPr>
              <w:autoSpaceDE w:val="0"/>
              <w:autoSpaceDN w:val="0"/>
              <w:spacing w:before="50" w:after="0" w:line="252" w:lineRule="auto"/>
              <w:ind w:left="50" w:right="691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resh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edu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subject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/5624/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start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/289878/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yandex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video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preview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/?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filmId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=1198001674674131861&amp;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from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tabb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ar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&amp;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parent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reqid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=1655903242598150-15644485857521489756-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sas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3-0677-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01-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sas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7-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balancer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-8080-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BAL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2859&amp;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text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=безопасность+в+сети+интернет+1+класс+окружающий+ми</w:t>
            </w:r>
          </w:p>
        </w:tc>
      </w:tr>
      <w:tr w:rsidR="00BE55EE" w14:paraId="65977A2D" w14:textId="77777777">
        <w:trPr>
          <w:trHeight w:hRule="exact" w:val="224"/>
        </w:trPr>
        <w:tc>
          <w:tcPr>
            <w:tcW w:w="12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6B90F3D" w14:textId="77777777"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Итого по разделу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48A829B" w14:textId="77777777"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7</w:t>
            </w:r>
          </w:p>
        </w:tc>
        <w:tc>
          <w:tcPr>
            <w:tcW w:w="140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0C16049" w14:textId="77777777" w:rsidR="00BE55EE" w:rsidRDefault="00BE55EE"/>
        </w:tc>
      </w:tr>
      <w:tr w:rsidR="00BE55EE" w14:paraId="0A3A355D" w14:textId="77777777">
        <w:trPr>
          <w:trHeight w:hRule="exact" w:val="224"/>
        </w:trPr>
        <w:tc>
          <w:tcPr>
            <w:tcW w:w="12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F37103F" w14:textId="77777777"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Резервное время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E774369" w14:textId="77777777"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6</w:t>
            </w:r>
          </w:p>
        </w:tc>
        <w:tc>
          <w:tcPr>
            <w:tcW w:w="140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061FD2B" w14:textId="77777777" w:rsidR="00BE55EE" w:rsidRDefault="00BE55EE"/>
        </w:tc>
      </w:tr>
      <w:tr w:rsidR="00BE55EE" w14:paraId="75FEA395" w14:textId="77777777">
        <w:trPr>
          <w:trHeight w:hRule="exact" w:val="450"/>
        </w:trPr>
        <w:tc>
          <w:tcPr>
            <w:tcW w:w="12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61DE2FC" w14:textId="77777777" w:rsidR="00BE55EE" w:rsidRPr="00225E74" w:rsidRDefault="00225E74">
            <w:pPr>
              <w:autoSpaceDE w:val="0"/>
              <w:autoSpaceDN w:val="0"/>
              <w:spacing w:before="48" w:after="0" w:line="250" w:lineRule="auto"/>
              <w:ind w:left="46" w:right="144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ОБЩЕЕ КОЛИЧЕСТВО ЧАСОВ ПО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ПРОГРАММЕ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399D235" w14:textId="77777777" w:rsidR="00BE55EE" w:rsidRDefault="00225E74">
            <w:pPr>
              <w:autoSpaceDE w:val="0"/>
              <w:autoSpaceDN w:val="0"/>
              <w:spacing w:before="48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66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F223469" w14:textId="77777777" w:rsidR="00BE55EE" w:rsidRDefault="00225E74">
            <w:pPr>
              <w:autoSpaceDE w:val="0"/>
              <w:autoSpaceDN w:val="0"/>
              <w:spacing w:before="48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0E419569" w14:textId="77777777" w:rsidR="00BE55EE" w:rsidRDefault="00225E74">
            <w:pPr>
              <w:autoSpaceDE w:val="0"/>
              <w:autoSpaceDN w:val="0"/>
              <w:spacing w:before="48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</w:t>
            </w:r>
          </w:p>
        </w:tc>
        <w:tc>
          <w:tcPr>
            <w:tcW w:w="12598" w:type="dxa"/>
            <w:gridSpan w:val="4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50D9AF7" w14:textId="77777777" w:rsidR="00BE55EE" w:rsidRDefault="00BE55EE"/>
        </w:tc>
      </w:tr>
    </w:tbl>
    <w:p w14:paraId="44D691A0" w14:textId="77777777" w:rsidR="00BE55EE" w:rsidRDefault="00BE55EE">
      <w:pPr>
        <w:autoSpaceDE w:val="0"/>
        <w:autoSpaceDN w:val="0"/>
        <w:spacing w:after="0" w:line="14" w:lineRule="exact"/>
      </w:pPr>
    </w:p>
    <w:p w14:paraId="769D82C2" w14:textId="77777777" w:rsidR="00BE55EE" w:rsidRDefault="00BE55EE">
      <w:pPr>
        <w:sectPr w:rsidR="00BE55EE">
          <w:pgSz w:w="16840" w:h="11900"/>
          <w:pgMar w:top="284" w:right="544" w:bottom="1440" w:left="632" w:header="720" w:footer="720" w:gutter="0"/>
          <w:cols w:space="720" w:equalWidth="0">
            <w:col w:w="15663" w:space="0"/>
          </w:cols>
          <w:docGrid w:linePitch="360"/>
        </w:sectPr>
      </w:pPr>
    </w:p>
    <w:p w14:paraId="13AE524D" w14:textId="77777777" w:rsidR="00BE55EE" w:rsidRDefault="00BE55EE">
      <w:pPr>
        <w:autoSpaceDE w:val="0"/>
        <w:autoSpaceDN w:val="0"/>
        <w:spacing w:after="76" w:line="220" w:lineRule="exact"/>
      </w:pPr>
    </w:p>
    <w:p w14:paraId="21981756" w14:textId="77777777" w:rsidR="00BE55EE" w:rsidRDefault="00225E74">
      <w:pPr>
        <w:autoSpaceDE w:val="0"/>
        <w:autoSpaceDN w:val="0"/>
        <w:spacing w:after="304" w:line="230" w:lineRule="auto"/>
      </w:pPr>
      <w:r>
        <w:rPr>
          <w:rFonts w:ascii="Times New Roman" w:eastAsia="Times New Roman" w:hAnsi="Times New Roman"/>
          <w:b/>
          <w:color w:val="000000"/>
          <w:w w:val="98"/>
          <w:sz w:val="23"/>
        </w:rPr>
        <w:t xml:space="preserve">ПОУРОЧНОЕ ПЛАНИРОВАНИЕ </w:t>
      </w: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78"/>
        <w:gridCol w:w="3468"/>
        <w:gridCol w:w="692"/>
        <w:gridCol w:w="1536"/>
        <w:gridCol w:w="1580"/>
        <w:gridCol w:w="1172"/>
        <w:gridCol w:w="1728"/>
      </w:tblGrid>
      <w:tr w:rsidR="00BE55EE" w14:paraId="69A75338" w14:textId="77777777">
        <w:trPr>
          <w:trHeight w:hRule="exact" w:val="466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C3FD08" w14:textId="77777777" w:rsidR="00BE55EE" w:rsidRDefault="00225E74">
            <w:pPr>
              <w:autoSpaceDE w:val="0"/>
              <w:autoSpaceDN w:val="0"/>
              <w:spacing w:before="92" w:after="0" w:line="262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3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3"/>
              </w:rPr>
              <w:t>п/п</w:t>
            </w: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CEFDFE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3"/>
              </w:rPr>
              <w:t>Тема урока</w:t>
            </w: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F2A3D6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3"/>
              </w:rPr>
              <w:t>Количество часов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8402D0" w14:textId="77777777" w:rsidR="00BE55EE" w:rsidRDefault="00225E74">
            <w:pPr>
              <w:autoSpaceDE w:val="0"/>
              <w:autoSpaceDN w:val="0"/>
              <w:spacing w:before="92" w:after="0" w:line="262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3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3"/>
              </w:rPr>
              <w:t>изучения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6CB6A2" w14:textId="77777777" w:rsidR="00BE55EE" w:rsidRDefault="00225E74">
            <w:pPr>
              <w:autoSpaceDE w:val="0"/>
              <w:autoSpaceDN w:val="0"/>
              <w:spacing w:before="92" w:after="0" w:line="262" w:lineRule="auto"/>
              <w:ind w:left="68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3"/>
              </w:rPr>
              <w:t>Виды, формы контроля</w:t>
            </w:r>
          </w:p>
        </w:tc>
      </w:tr>
      <w:tr w:rsidR="00BE55EE" w14:paraId="4B157E58" w14:textId="77777777">
        <w:trPr>
          <w:trHeight w:hRule="exact" w:val="78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7A89" w14:textId="77777777" w:rsidR="00BE55EE" w:rsidRDefault="00BE55EE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C8E4" w14:textId="77777777" w:rsidR="00BE55EE" w:rsidRDefault="00BE55EE"/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FC949E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3"/>
              </w:rPr>
              <w:t xml:space="preserve">всего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DE374F" w14:textId="77777777" w:rsidR="00BE55EE" w:rsidRDefault="00225E74">
            <w:pPr>
              <w:autoSpaceDE w:val="0"/>
              <w:autoSpaceDN w:val="0"/>
              <w:spacing w:before="92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3"/>
              </w:rPr>
              <w:t>контрольные работы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FC973C" w14:textId="77777777" w:rsidR="00BE55EE" w:rsidRDefault="00225E74">
            <w:pPr>
              <w:autoSpaceDE w:val="0"/>
              <w:autoSpaceDN w:val="0"/>
              <w:spacing w:before="92" w:after="0" w:line="262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3"/>
              </w:rPr>
              <w:t>практические работы</w:t>
            </w: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A1DA" w14:textId="77777777" w:rsidR="00BE55EE" w:rsidRDefault="00BE55EE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05DB" w14:textId="77777777" w:rsidR="00BE55EE" w:rsidRDefault="00BE55EE"/>
        </w:tc>
      </w:tr>
      <w:tr w:rsidR="00BE55EE" w14:paraId="5A6C4730" w14:textId="77777777">
        <w:trPr>
          <w:trHeight w:hRule="exact" w:val="78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9CE35E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CB481E" w14:textId="77777777" w:rsidR="00BE55EE" w:rsidRPr="00225E74" w:rsidRDefault="00225E74">
            <w:pPr>
              <w:autoSpaceDE w:val="0"/>
              <w:autoSpaceDN w:val="0"/>
              <w:spacing w:before="92" w:after="0" w:line="262" w:lineRule="auto"/>
              <w:ind w:left="68" w:right="144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Экскурсия по школе. Школьные традиции и праздники.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9A7EDD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01C792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51D300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189239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02.09.2022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AE6BD9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694F17CF" w14:textId="77777777">
        <w:trPr>
          <w:trHeight w:hRule="exact" w:val="78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F3D0BC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2.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9B7D09" w14:textId="77777777" w:rsidR="00BE55EE" w:rsidRPr="00225E74" w:rsidRDefault="00225E74">
            <w:pPr>
              <w:autoSpaceDE w:val="0"/>
              <w:autoSpaceDN w:val="0"/>
              <w:spacing w:before="94" w:after="0" w:line="262" w:lineRule="auto"/>
              <w:ind w:left="68" w:right="144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Классный, школьный коллектив, совместная деятельность.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1899B6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CDB3FB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7E8E5C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2821BC" w14:textId="77777777" w:rsidR="00BE55EE" w:rsidRDefault="00225E74" w:rsidP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.09.2022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A2F99F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674A3463" w14:textId="77777777">
        <w:trPr>
          <w:trHeight w:hRule="exact" w:val="110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51523E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3.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CCD988" w14:textId="77777777" w:rsidR="00BE55EE" w:rsidRPr="00225E74" w:rsidRDefault="00225E74">
            <w:pPr>
              <w:autoSpaceDE w:val="0"/>
              <w:autoSpaceDN w:val="0"/>
              <w:spacing w:before="92" w:after="0" w:line="271" w:lineRule="auto"/>
              <w:ind w:left="68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 xml:space="preserve">Одноклассники,взаимоотношения междуними; ценность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дружбы,взаимной помощи.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C21B6A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A25F4A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2E730C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00730B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09.09.2022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4A451D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7ECA7B77" w14:textId="77777777">
        <w:trPr>
          <w:trHeight w:hRule="exact" w:val="142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C8A56A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4.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7E991E" w14:textId="77777777" w:rsidR="00BE55EE" w:rsidRPr="00225E74" w:rsidRDefault="00225E74">
            <w:pPr>
              <w:autoSpaceDE w:val="0"/>
              <w:autoSpaceDN w:val="0"/>
              <w:spacing w:before="92" w:after="0" w:line="230" w:lineRule="auto"/>
              <w:ind w:left="68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Рабочее место школьника.</w:t>
            </w:r>
          </w:p>
          <w:p w14:paraId="53C4E3EC" w14:textId="77777777" w:rsidR="00BE55EE" w:rsidRPr="00225E74" w:rsidRDefault="00225E74">
            <w:pPr>
              <w:autoSpaceDE w:val="0"/>
              <w:autoSpaceDN w:val="0"/>
              <w:spacing w:before="66" w:after="0" w:line="271" w:lineRule="auto"/>
              <w:ind w:left="68" w:right="288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Правила безопасной работы на учебном месте, режим труда и отдыха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68AE46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F28F98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7B7DBA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933BA9" w14:textId="77777777" w:rsidR="00BE55EE" w:rsidRDefault="00225E74" w:rsidP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.09.2022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649C3D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26AB1535" w14:textId="77777777">
        <w:trPr>
          <w:trHeight w:hRule="exact" w:val="78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EF83FC" w14:textId="77777777" w:rsidR="00BE55EE" w:rsidRDefault="00225E74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5.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A728D9" w14:textId="77777777" w:rsidR="00BE55EE" w:rsidRDefault="00225E74">
            <w:pPr>
              <w:autoSpaceDE w:val="0"/>
              <w:autoSpaceDN w:val="0"/>
              <w:spacing w:before="96" w:after="0" w:line="262" w:lineRule="auto"/>
              <w:ind w:left="68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Россия. Москва — столица России.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D6DF8E" w14:textId="77777777" w:rsidR="00BE55EE" w:rsidRDefault="00225E74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4B1271" w14:textId="77777777" w:rsidR="00BE55EE" w:rsidRDefault="00225E74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0F5A50" w14:textId="77777777" w:rsidR="00BE55EE" w:rsidRDefault="00225E74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0859B1" w14:textId="77777777" w:rsidR="00BE55EE" w:rsidRDefault="00225E74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16.09.2022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65E910" w14:textId="77777777" w:rsidR="00BE55EE" w:rsidRDefault="00225E74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1DB5D372" w14:textId="77777777">
        <w:trPr>
          <w:trHeight w:hRule="exact" w:val="78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59589D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6.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A94804" w14:textId="77777777" w:rsidR="00BE55EE" w:rsidRPr="00225E74" w:rsidRDefault="00225E74">
            <w:pPr>
              <w:autoSpaceDE w:val="0"/>
              <w:autoSpaceDN w:val="0"/>
              <w:spacing w:before="94" w:after="0" w:line="262" w:lineRule="auto"/>
              <w:ind w:left="68" w:right="288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Народы России. Что мызнаем о народах России?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3C9826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A5A359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787A5A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FAB38C" w14:textId="77777777" w:rsidR="00BE55EE" w:rsidRDefault="00225E74" w:rsidP="00997871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2</w:t>
            </w:r>
            <w:r w:rsidR="00997871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.09.2022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C6EE6E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639D77BA" w14:textId="77777777">
        <w:trPr>
          <w:trHeight w:hRule="exact" w:val="78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7D7BF4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7.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091AAD" w14:textId="77777777" w:rsidR="00BE55EE" w:rsidRPr="00225E74" w:rsidRDefault="00225E74">
            <w:pPr>
              <w:autoSpaceDE w:val="0"/>
              <w:autoSpaceDN w:val="0"/>
              <w:spacing w:before="92" w:after="0" w:line="262" w:lineRule="auto"/>
              <w:ind w:left="68" w:right="57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Первоначальные сведения о родном крае.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515349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F4FBB3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68D63F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F00F06" w14:textId="77777777" w:rsidR="00BE55EE" w:rsidRDefault="00225E74" w:rsidP="00997871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2</w:t>
            </w:r>
            <w:r w:rsidR="00997871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.09.2022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7D0E62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3FA8A1A4" w14:textId="77777777">
        <w:trPr>
          <w:trHeight w:hRule="exact" w:val="78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070844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8.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D4EF8B" w14:textId="77777777" w:rsidR="00BE55EE" w:rsidRPr="00225E74" w:rsidRDefault="00225E74">
            <w:pPr>
              <w:autoSpaceDE w:val="0"/>
              <w:autoSpaceDN w:val="0"/>
              <w:spacing w:before="92" w:after="0" w:line="262" w:lineRule="auto"/>
              <w:ind w:left="68" w:right="432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Название своего населённого пункта (города, села),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F69557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CC0F62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770835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82986C" w14:textId="77777777" w:rsidR="00BE55EE" w:rsidRDefault="00225E74" w:rsidP="00997871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2</w:t>
            </w:r>
            <w:r w:rsidR="00997871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.09.2022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1E1F6F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6516C17E" w14:textId="77777777">
        <w:trPr>
          <w:trHeight w:hRule="exact" w:val="78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DF2E2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9.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6BADEE" w14:textId="77777777" w:rsidR="00BE55EE" w:rsidRDefault="00225E74">
            <w:pPr>
              <w:autoSpaceDE w:val="0"/>
              <w:autoSpaceDN w:val="0"/>
              <w:spacing w:before="94" w:after="0" w:line="262" w:lineRule="auto"/>
              <w:ind w:left="68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Культурные объекты родного края.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FC5787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B6CE9B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20CDBF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82167D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30.09.2022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A5AE25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1C70A699" w14:textId="77777777">
        <w:trPr>
          <w:trHeight w:hRule="exact" w:val="78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09E8F3" w14:textId="77777777" w:rsidR="00BE55EE" w:rsidRDefault="00225E74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10.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3A7483" w14:textId="77777777" w:rsidR="00BE55EE" w:rsidRPr="00225E74" w:rsidRDefault="00225E74">
            <w:pPr>
              <w:autoSpaceDE w:val="0"/>
              <w:autoSpaceDN w:val="0"/>
              <w:spacing w:before="96" w:after="0" w:line="262" w:lineRule="auto"/>
              <w:ind w:left="68" w:right="144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Труд людей. Ценность и красота рукотворного мира.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94B54F" w14:textId="77777777" w:rsidR="00BE55EE" w:rsidRDefault="00225E74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FC6ADF" w14:textId="77777777" w:rsidR="00BE55EE" w:rsidRDefault="00225E74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9CB851" w14:textId="77777777" w:rsidR="00BE55EE" w:rsidRDefault="00225E74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57C3F4" w14:textId="77777777" w:rsidR="00BE55EE" w:rsidRDefault="00225E74" w:rsidP="00997871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  <w:r w:rsidR="00997871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.10.2022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056140" w14:textId="77777777" w:rsidR="00BE55EE" w:rsidRDefault="00225E74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:rsidRPr="004E4863" w14:paraId="2E80E51C" w14:textId="77777777">
        <w:trPr>
          <w:trHeight w:hRule="exact" w:val="142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B406F6" w14:textId="77777777"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11.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7BDADE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Правила поведения в социуме.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8845C6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E98F94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35E1A7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1EA90C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07.10.2022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4801FB" w14:textId="77777777" w:rsidR="00BE55EE" w:rsidRPr="00225E74" w:rsidRDefault="00225E74">
            <w:pPr>
              <w:autoSpaceDE w:val="0"/>
              <w:autoSpaceDN w:val="0"/>
              <w:spacing w:before="92" w:after="0" w:line="278" w:lineRule="auto"/>
              <w:ind w:left="68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 xml:space="preserve">Самооценка с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 xml:space="preserve">использованием«Оценочного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листа»;</w:t>
            </w:r>
          </w:p>
        </w:tc>
      </w:tr>
      <w:tr w:rsidR="00BE55EE" w14:paraId="02C7D61B" w14:textId="77777777">
        <w:trPr>
          <w:trHeight w:hRule="exact" w:val="78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E21E5E" w14:textId="77777777"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12.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B3C2A7" w14:textId="77777777" w:rsidR="00BE55EE" w:rsidRPr="00225E74" w:rsidRDefault="00225E74">
            <w:pPr>
              <w:autoSpaceDE w:val="0"/>
              <w:autoSpaceDN w:val="0"/>
              <w:spacing w:before="94" w:after="0" w:line="262" w:lineRule="auto"/>
              <w:ind w:left="68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Правила поведения в школе, дома и общественных местах.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3F7DF2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CFA1BA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7C3D3B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45C00C" w14:textId="77777777" w:rsidR="00BE55EE" w:rsidRDefault="00225E74" w:rsidP="00997871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  <w:r w:rsidR="00997871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.10.2022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E56E5E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1578CFC1" w14:textId="77777777">
        <w:trPr>
          <w:trHeight w:hRule="exact" w:val="110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6D8800" w14:textId="77777777"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13.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0738B3" w14:textId="77777777" w:rsidR="00BE55EE" w:rsidRPr="00225E74" w:rsidRDefault="00225E74">
            <w:pPr>
              <w:autoSpaceDE w:val="0"/>
              <w:autoSpaceDN w:val="0"/>
              <w:spacing w:before="94" w:after="0" w:line="271" w:lineRule="auto"/>
              <w:ind w:left="68" w:right="432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 xml:space="preserve">Моя семья в прошлом 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настоящем. Имена и фамилии членов семьи, их профессии.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170D8F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6FFB51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94080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C1B74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14.10.2022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B630BF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33A72EA4" w14:textId="77777777">
        <w:trPr>
          <w:trHeight w:hRule="exact" w:val="46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C6D3B6" w14:textId="77777777"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14.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B4DA97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Проект "Моя семья"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3294CB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830398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2D9B83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B3BA64" w14:textId="77777777" w:rsidR="00BE55EE" w:rsidRDefault="00225E74" w:rsidP="00997871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  <w:r w:rsidR="00997871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.10.2022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028B50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4C4B7073" w14:textId="77777777">
        <w:trPr>
          <w:trHeight w:hRule="exact" w:val="112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B5145C" w14:textId="77777777"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15.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DACB89" w14:textId="77777777" w:rsidR="00BE55EE" w:rsidRPr="00225E74" w:rsidRDefault="00225E74">
            <w:pPr>
              <w:autoSpaceDE w:val="0"/>
              <w:autoSpaceDN w:val="0"/>
              <w:spacing w:before="92" w:after="0" w:line="262" w:lineRule="auto"/>
              <w:ind w:left="68" w:right="1008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 xml:space="preserve">Взаимоотношения 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взаимопомощь в семье.</w:t>
            </w:r>
          </w:p>
          <w:p w14:paraId="74BF36DC" w14:textId="77777777" w:rsidR="00BE55EE" w:rsidRDefault="00225E74">
            <w:pPr>
              <w:autoSpaceDE w:val="0"/>
              <w:autoSpaceDN w:val="0"/>
              <w:spacing w:before="6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Совместный отдых и труд.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A88BEF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0D2CF5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82AABD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DCF8B0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21.10.2022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3D64A9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</w:tbl>
    <w:p w14:paraId="0525C971" w14:textId="77777777" w:rsidR="00BE55EE" w:rsidRDefault="00BE55EE">
      <w:pPr>
        <w:autoSpaceDE w:val="0"/>
        <w:autoSpaceDN w:val="0"/>
        <w:spacing w:after="0" w:line="14" w:lineRule="exact"/>
      </w:pPr>
    </w:p>
    <w:p w14:paraId="15ADA97A" w14:textId="77777777" w:rsidR="00BE55EE" w:rsidRDefault="00BE55EE">
      <w:pPr>
        <w:sectPr w:rsidR="00BE55EE">
          <w:pgSz w:w="11900" w:h="16840"/>
          <w:pgMar w:top="298" w:right="556" w:bottom="352" w:left="660" w:header="720" w:footer="720" w:gutter="0"/>
          <w:cols w:space="720" w:equalWidth="0">
            <w:col w:w="10684" w:space="0"/>
          </w:cols>
          <w:docGrid w:linePitch="360"/>
        </w:sectPr>
      </w:pPr>
    </w:p>
    <w:p w14:paraId="424B745A" w14:textId="77777777" w:rsidR="00BE55EE" w:rsidRDefault="00BE55EE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78"/>
        <w:gridCol w:w="3468"/>
        <w:gridCol w:w="692"/>
        <w:gridCol w:w="1536"/>
        <w:gridCol w:w="1580"/>
        <w:gridCol w:w="1172"/>
        <w:gridCol w:w="1728"/>
      </w:tblGrid>
      <w:tr w:rsidR="00BE55EE" w14:paraId="590A57B7" w14:textId="77777777">
        <w:trPr>
          <w:trHeight w:hRule="exact" w:val="46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BB8206" w14:textId="77777777"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16.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781E83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Домашний адрес.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374482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4BFC8D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249871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F9248E" w14:textId="77777777" w:rsidR="00BE55EE" w:rsidRDefault="00225E74" w:rsidP="00997871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2</w:t>
            </w:r>
            <w:r w:rsidR="00997871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.10.2022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FC3F05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789BA996" w14:textId="77777777">
        <w:trPr>
          <w:trHeight w:hRule="exact" w:val="78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D3EA75" w14:textId="77777777"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17.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D688AE" w14:textId="77777777" w:rsidR="00BE55EE" w:rsidRPr="00225E74" w:rsidRDefault="00225E74">
            <w:pPr>
              <w:autoSpaceDE w:val="0"/>
              <w:autoSpaceDN w:val="0"/>
              <w:spacing w:before="92" w:after="0" w:line="262" w:lineRule="auto"/>
              <w:ind w:left="68" w:right="144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Природа и предметы,созданные человеком.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4676EC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4CEAF0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DDE3A8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73A893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28.10.2022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171C0C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7AB606AE" w14:textId="77777777">
        <w:trPr>
          <w:trHeight w:hRule="exact" w:val="46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C5C64C" w14:textId="77777777"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18.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550D2D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Природные материалы.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E760B3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75757D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291AAB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F0FF4B" w14:textId="77777777" w:rsidR="00BE55EE" w:rsidRDefault="00225E74" w:rsidP="00997871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  <w:r w:rsidR="00997871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.11.2022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7EACC0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1D7083B1" w14:textId="77777777">
        <w:trPr>
          <w:trHeight w:hRule="exact" w:val="78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2B459C" w14:textId="77777777"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19.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1A4A02" w14:textId="77777777" w:rsidR="00BE55EE" w:rsidRPr="00225E74" w:rsidRDefault="00225E74">
            <w:pPr>
              <w:autoSpaceDE w:val="0"/>
              <w:autoSpaceDN w:val="0"/>
              <w:spacing w:before="94" w:after="0" w:line="262" w:lineRule="auto"/>
              <w:ind w:left="68" w:right="144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 xml:space="preserve">Бережное отношение к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предметам, вещам, уход за ними.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9634D9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764811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B788D8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09AA0D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11.11.2022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CD7790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57235C62" w14:textId="77777777">
        <w:trPr>
          <w:trHeight w:hRule="exact" w:val="110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78CF82" w14:textId="77777777"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20.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BD562A" w14:textId="77777777" w:rsidR="00BE55EE" w:rsidRPr="00225E74" w:rsidRDefault="00225E74">
            <w:pPr>
              <w:autoSpaceDE w:val="0"/>
              <w:autoSpaceDN w:val="0"/>
              <w:spacing w:before="94" w:after="0" w:line="271" w:lineRule="auto"/>
              <w:ind w:left="68" w:right="432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 xml:space="preserve">Бережное отношение к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предметам. Откуда берётся и куда уходит мусор.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9F5BFB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987F80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60511A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14392D" w14:textId="77777777" w:rsidR="00BE55EE" w:rsidRDefault="00225E74" w:rsidP="00997871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  <w:r w:rsidR="00997871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.11.2022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E227F3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0CACEA1F" w14:textId="77777777">
        <w:trPr>
          <w:trHeight w:hRule="exact" w:val="46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9C03E8" w14:textId="77777777"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21.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4E88C3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Неживая и живая природа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E1847E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A4DCF2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BCFD78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5497FF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18.11.2022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57DC57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4EA2A812" w14:textId="77777777">
        <w:trPr>
          <w:trHeight w:hRule="exact" w:val="46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9E6C1F" w14:textId="77777777"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22.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A6B854" w14:textId="77777777" w:rsidR="00BE55EE" w:rsidRPr="00225E74" w:rsidRDefault="00225E74">
            <w:pPr>
              <w:autoSpaceDE w:val="0"/>
              <w:autoSpaceDN w:val="0"/>
              <w:spacing w:before="92" w:after="0" w:line="230" w:lineRule="auto"/>
              <w:ind w:left="68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Почему идёт дождь и дует ветер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FA4AE6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185856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019B9B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BB6445" w14:textId="77777777" w:rsidR="00BE55EE" w:rsidRDefault="00225E74" w:rsidP="00997871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2</w:t>
            </w:r>
            <w:r w:rsidR="00997871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.11.2022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02988A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3D2E3E84" w14:textId="77777777">
        <w:trPr>
          <w:trHeight w:hRule="exact" w:val="78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168E62" w14:textId="77777777"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23.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612941" w14:textId="77777777" w:rsidR="00BE55EE" w:rsidRPr="00225E74" w:rsidRDefault="00225E74">
            <w:pPr>
              <w:autoSpaceDE w:val="0"/>
              <w:autoSpaceDN w:val="0"/>
              <w:spacing w:before="92" w:after="0" w:line="262" w:lineRule="auto"/>
              <w:ind w:left="68" w:right="57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Что у нас над головой и под ногами?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7892C8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A3D946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D32B5F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33A64A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25.11.2022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7F495C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3A1C3884" w14:textId="77777777">
        <w:trPr>
          <w:trHeight w:hRule="exact" w:val="46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211D9A" w14:textId="77777777"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24.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797A02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Погода и термометр.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4A6921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AFFEFD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D60E3F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ED54AA" w14:textId="77777777" w:rsidR="00BE55EE" w:rsidRDefault="00997871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30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.11.2022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D5C611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24F58B24" w14:textId="77777777">
        <w:trPr>
          <w:trHeight w:hRule="exact" w:val="78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B0FE96" w14:textId="77777777"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25.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23AA25" w14:textId="77777777" w:rsidR="00BE55EE" w:rsidRPr="00225E74" w:rsidRDefault="00225E74">
            <w:pPr>
              <w:autoSpaceDE w:val="0"/>
              <w:autoSpaceDN w:val="0"/>
              <w:spacing w:before="94" w:after="0" w:line="262" w:lineRule="auto"/>
              <w:ind w:left="68" w:right="288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Наблюдение за погодой своего края.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430543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2DC18A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66C20B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2F03F3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02.12.2022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B766F4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54FE5B40" w14:textId="77777777">
        <w:trPr>
          <w:trHeight w:hRule="exact" w:val="46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E79826" w14:textId="77777777"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26.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C4F33A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Сезонные изменения в природе.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B3B0A5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8C62BC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B4BA5C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5E4320" w14:textId="77777777" w:rsidR="00BE55EE" w:rsidRDefault="00225E74" w:rsidP="00997871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  <w:r w:rsidR="00997871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.12.2022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41E517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522A0AE3" w14:textId="77777777">
        <w:trPr>
          <w:trHeight w:hRule="exact" w:val="78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FF936C" w14:textId="77777777"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27.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C762AA" w14:textId="77777777" w:rsidR="00BE55EE" w:rsidRPr="00225E74" w:rsidRDefault="00225E74">
            <w:pPr>
              <w:autoSpaceDE w:val="0"/>
              <w:autoSpaceDN w:val="0"/>
              <w:spacing w:before="94" w:after="0" w:line="262" w:lineRule="auto"/>
              <w:ind w:left="68" w:right="144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Взаимосвязи между человеком и природой.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20D1BA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1A885E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EE2FAE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A7F329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09.12.2022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285AA4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001188DB" w14:textId="77777777">
        <w:trPr>
          <w:trHeight w:hRule="exact" w:val="78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F080FB" w14:textId="77777777"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28.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90E0D7" w14:textId="77777777" w:rsidR="00BE55EE" w:rsidRPr="004E4863" w:rsidRDefault="00225E74">
            <w:pPr>
              <w:autoSpaceDE w:val="0"/>
              <w:autoSpaceDN w:val="0"/>
              <w:spacing w:before="92" w:after="0" w:line="262" w:lineRule="auto"/>
              <w:ind w:left="68"/>
              <w:rPr>
                <w:color w:val="FF0000"/>
                <w:lang w:val="ru-RU"/>
              </w:rPr>
            </w:pPr>
            <w:r w:rsidRPr="004E4863">
              <w:rPr>
                <w:rFonts w:ascii="Times New Roman" w:eastAsia="Times New Roman" w:hAnsi="Times New Roman"/>
                <w:color w:val="FF0000"/>
                <w:w w:val="98"/>
                <w:sz w:val="23"/>
                <w:lang w:val="ru-RU"/>
              </w:rPr>
              <w:t xml:space="preserve">Правила нравственного и </w:t>
            </w:r>
            <w:r w:rsidRPr="004E4863">
              <w:rPr>
                <w:color w:val="FF0000"/>
                <w:lang w:val="ru-RU"/>
              </w:rPr>
              <w:br/>
            </w:r>
            <w:r w:rsidRPr="004E4863">
              <w:rPr>
                <w:rFonts w:ascii="Times New Roman" w:eastAsia="Times New Roman" w:hAnsi="Times New Roman"/>
                <w:color w:val="FF0000"/>
                <w:w w:val="98"/>
                <w:sz w:val="23"/>
                <w:lang w:val="ru-RU"/>
              </w:rPr>
              <w:t>безопасного поведения в природе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0E9922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157F19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B9C270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653328" w14:textId="77777777" w:rsidR="00BE55EE" w:rsidRDefault="00225E74" w:rsidP="00997871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  <w:r w:rsidR="00997871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.12.2022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6851A9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1A9EB40A" w14:textId="77777777">
        <w:trPr>
          <w:trHeight w:hRule="exact" w:val="46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BBDF79" w14:textId="77777777"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29.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78FB5A" w14:textId="77777777" w:rsidR="00BE55EE" w:rsidRPr="004E4863" w:rsidRDefault="00225E74">
            <w:pPr>
              <w:autoSpaceDE w:val="0"/>
              <w:autoSpaceDN w:val="0"/>
              <w:spacing w:before="92" w:after="0" w:line="230" w:lineRule="auto"/>
              <w:ind w:left="68"/>
              <w:rPr>
                <w:color w:val="FF0000"/>
              </w:rPr>
            </w:pPr>
            <w:r w:rsidRPr="004E4863">
              <w:rPr>
                <w:rFonts w:ascii="Times New Roman" w:eastAsia="Times New Roman" w:hAnsi="Times New Roman"/>
                <w:color w:val="FF0000"/>
                <w:w w:val="98"/>
                <w:sz w:val="23"/>
              </w:rPr>
              <w:t>Охрана природы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4F7D5F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89588A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16745C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7AB92D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16.12.2022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1EBF53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66364129" w14:textId="77777777">
        <w:trPr>
          <w:trHeight w:hRule="exact" w:val="78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6D91CA" w14:textId="77777777"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30.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7EC806" w14:textId="77777777" w:rsidR="00BE55EE" w:rsidRPr="00225E74" w:rsidRDefault="00FF5389">
            <w:pPr>
              <w:autoSpaceDE w:val="0"/>
              <w:autoSpaceDN w:val="0"/>
              <w:spacing w:before="92" w:after="0" w:line="262" w:lineRule="auto"/>
              <w:ind w:left="68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CC7FA0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48D0C1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7D355C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74DB92" w14:textId="77777777" w:rsidR="00BE55EE" w:rsidRDefault="00225E74" w:rsidP="00997871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2</w:t>
            </w:r>
            <w:r w:rsidR="00997871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.12.2022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183F04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4DC42E9B" w14:textId="77777777">
        <w:trPr>
          <w:trHeight w:hRule="exact" w:val="110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6EB163" w14:textId="77777777"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31.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980799" w14:textId="77777777" w:rsidR="00BE55EE" w:rsidRPr="00225E74" w:rsidRDefault="00225E74">
            <w:pPr>
              <w:autoSpaceDE w:val="0"/>
              <w:autoSpaceDN w:val="0"/>
              <w:spacing w:before="94" w:after="0" w:line="271" w:lineRule="auto"/>
              <w:ind w:left="68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Растения ближайшего окружения (узнавание, называние, краткое описание).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6829E2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1BB0E0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5D38D2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59BA03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23.12.2022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41EA3D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39AD6801" w14:textId="77777777">
        <w:trPr>
          <w:trHeight w:hRule="exact" w:val="46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3CC14E" w14:textId="77777777"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32.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D0B4BE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Что растёт в городе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B2839C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6FE66B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E75C55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CDEAF7" w14:textId="77777777" w:rsidR="00BE55EE" w:rsidRDefault="00225E74" w:rsidP="00997871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2</w:t>
            </w:r>
            <w:r w:rsidR="00997871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.12.2022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BBE782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:rsidRPr="004E4863" w14:paraId="7061D95B" w14:textId="77777777">
        <w:trPr>
          <w:trHeight w:hRule="exact" w:val="142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7BB8EB" w14:textId="77777777"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33.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71DEF2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Как живут растения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82C002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0CDB40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440DE1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D52C3C" w14:textId="77777777" w:rsidR="00BE55EE" w:rsidRDefault="00225E74" w:rsidP="00997871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  <w:r w:rsidR="00997871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.01.2023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0EB5D1" w14:textId="77777777" w:rsidR="00BE55EE" w:rsidRPr="00225E74" w:rsidRDefault="00225E74">
            <w:pPr>
              <w:autoSpaceDE w:val="0"/>
              <w:autoSpaceDN w:val="0"/>
              <w:spacing w:before="92" w:after="0"/>
              <w:ind w:left="68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 xml:space="preserve">Самооценка с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 xml:space="preserve">использованием«Оценочного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листа»;</w:t>
            </w:r>
          </w:p>
        </w:tc>
      </w:tr>
      <w:tr w:rsidR="00BE55EE" w14:paraId="65089130" w14:textId="77777777">
        <w:trPr>
          <w:trHeight w:hRule="exact" w:val="46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DC6E5E" w14:textId="77777777"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34.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830528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Лиственные и хвойные растения.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69B6DC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98DBE7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391FC9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8526F4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13.01.2023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343CAC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6736FDD1" w14:textId="77777777">
        <w:trPr>
          <w:trHeight w:hRule="exact" w:val="46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B6BE46" w14:textId="77777777"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35.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AE431E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Лиственные и хвойные растения.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51BEDF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145D35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489F2E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0F9B41" w14:textId="77777777" w:rsidR="00BE55EE" w:rsidRDefault="00225E74" w:rsidP="00997871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  <w:r w:rsidR="00997871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.01.2023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C3C3AF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44F44FF1" w14:textId="77777777">
        <w:trPr>
          <w:trHeight w:hRule="exact" w:val="94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B434D6" w14:textId="77777777"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36.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5BBD85" w14:textId="77777777" w:rsidR="00BE55EE" w:rsidRDefault="00225E74">
            <w:pPr>
              <w:autoSpaceDE w:val="0"/>
              <w:autoSpaceDN w:val="0"/>
              <w:spacing w:before="94" w:after="0" w:line="262" w:lineRule="auto"/>
              <w:ind w:left="68" w:right="57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Дикорастущие и культурные растения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8297F8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0CDA4A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1F1084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C9644F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20.01.2023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19E1B2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101A55E7" w14:textId="77777777">
        <w:trPr>
          <w:trHeight w:hRule="exact" w:val="46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ABA811" w14:textId="77777777"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37.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5B7403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Что растёт в городе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7E56DA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D6D923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54FBCB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4C59B0" w14:textId="77777777" w:rsidR="00BE55EE" w:rsidRDefault="00225E74" w:rsidP="00997871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2</w:t>
            </w:r>
            <w:r w:rsidR="00997871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.01.2023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197E97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3A5B3540" w14:textId="77777777">
        <w:trPr>
          <w:trHeight w:hRule="exact" w:val="44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5E39E3" w14:textId="77777777"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38.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DF916F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Редкие и исчезающие растения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DB0C3D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7173DA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764E0F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9D6373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27.01.2023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FD0FFD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</w:tbl>
    <w:p w14:paraId="5816B802" w14:textId="77777777" w:rsidR="00BE55EE" w:rsidRDefault="00BE55EE">
      <w:pPr>
        <w:autoSpaceDE w:val="0"/>
        <w:autoSpaceDN w:val="0"/>
        <w:spacing w:after="0" w:line="14" w:lineRule="exact"/>
      </w:pPr>
    </w:p>
    <w:p w14:paraId="7A9E03CF" w14:textId="77777777" w:rsidR="00BE55EE" w:rsidRDefault="00BE55EE">
      <w:pPr>
        <w:sectPr w:rsidR="00BE55EE">
          <w:pgSz w:w="11900" w:h="16840"/>
          <w:pgMar w:top="284" w:right="556" w:bottom="302" w:left="660" w:header="720" w:footer="720" w:gutter="0"/>
          <w:cols w:space="720" w:equalWidth="0">
            <w:col w:w="10684" w:space="0"/>
          </w:cols>
          <w:docGrid w:linePitch="360"/>
        </w:sectPr>
      </w:pPr>
    </w:p>
    <w:p w14:paraId="1B05094C" w14:textId="77777777" w:rsidR="00BE55EE" w:rsidRDefault="00BE55EE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78"/>
        <w:gridCol w:w="3468"/>
        <w:gridCol w:w="692"/>
        <w:gridCol w:w="1536"/>
        <w:gridCol w:w="1580"/>
        <w:gridCol w:w="1172"/>
        <w:gridCol w:w="1728"/>
      </w:tblGrid>
      <w:tr w:rsidR="00BE55EE" w14:paraId="5084627F" w14:textId="77777777">
        <w:trPr>
          <w:trHeight w:hRule="exact" w:val="78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426E12" w14:textId="77777777"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39.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856AA1" w14:textId="77777777" w:rsidR="00BE55EE" w:rsidRPr="00225E74" w:rsidRDefault="00225E74">
            <w:pPr>
              <w:autoSpaceDE w:val="0"/>
              <w:autoSpaceDN w:val="0"/>
              <w:spacing w:before="92" w:after="0" w:line="262" w:lineRule="auto"/>
              <w:ind w:left="68" w:right="144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Части растения: корень, стебель, листья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585DE8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1768B2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183F37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3E16EB" w14:textId="77777777" w:rsidR="00BE55EE" w:rsidRDefault="00225E74" w:rsidP="00997871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1.0</w:t>
            </w:r>
            <w:r w:rsidR="00997871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020B9E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7EA5C1A7" w14:textId="77777777">
        <w:trPr>
          <w:trHeight w:hRule="exact" w:val="78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C38186" w14:textId="77777777"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40.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4CADEC" w14:textId="77777777" w:rsidR="00BE55EE" w:rsidRPr="00225E74" w:rsidRDefault="00225E74">
            <w:pPr>
              <w:autoSpaceDE w:val="0"/>
              <w:autoSpaceDN w:val="0"/>
              <w:spacing w:before="92" w:after="0" w:line="262" w:lineRule="auto"/>
              <w:ind w:left="68" w:right="288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Части растения: цветок, плод и семя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B91213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F73D7D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FED568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4DA6F5" w14:textId="77777777" w:rsidR="00BE55EE" w:rsidRDefault="00CA6CF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3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.02.2023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0AFD56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1C5AC58B" w14:textId="77777777">
        <w:trPr>
          <w:trHeight w:hRule="exact" w:val="110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0315B6" w14:textId="77777777"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41.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64AC46" w14:textId="77777777" w:rsidR="00BE55EE" w:rsidRPr="00225E74" w:rsidRDefault="00225E74">
            <w:pPr>
              <w:autoSpaceDE w:val="0"/>
              <w:autoSpaceDN w:val="0"/>
              <w:spacing w:before="94" w:after="0" w:line="271" w:lineRule="auto"/>
              <w:ind w:left="68" w:right="144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 xml:space="preserve">Части растения (называние,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краткая характеристика значения для жизни растения)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31EC5E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45C46A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8CF06D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F037E0" w14:textId="77777777" w:rsidR="00BE55EE" w:rsidRDefault="00CA6CF9" w:rsidP="00CA6CF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15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.02.2023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9C61A5" w14:textId="77777777" w:rsidR="00BE55EE" w:rsidRDefault="00225E74">
            <w:pPr>
              <w:autoSpaceDE w:val="0"/>
              <w:autoSpaceDN w:val="0"/>
              <w:spacing w:before="94" w:after="0" w:line="262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Практическая работа;</w:t>
            </w:r>
          </w:p>
        </w:tc>
      </w:tr>
      <w:tr w:rsidR="00BE55EE" w14:paraId="6A6A2CAE" w14:textId="77777777">
        <w:trPr>
          <w:trHeight w:hRule="exact" w:val="78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592DBA" w14:textId="77777777"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42.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3C164E" w14:textId="77777777" w:rsidR="00BE55EE" w:rsidRPr="00225E74" w:rsidRDefault="00225E74">
            <w:pPr>
              <w:autoSpaceDE w:val="0"/>
              <w:autoSpaceDN w:val="0"/>
              <w:spacing w:before="92" w:after="0" w:line="262" w:lineRule="auto"/>
              <w:ind w:left="68" w:right="432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Комнатные растения, правила содержания и ухода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309117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3B08A2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C6EA33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13549B" w14:textId="77777777" w:rsidR="00BE55EE" w:rsidRDefault="00225E74" w:rsidP="00CA6CF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  <w:r w:rsidR="00CA6CF9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.02.2023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A1B359" w14:textId="77777777" w:rsidR="00BE55EE" w:rsidRDefault="00225E74">
            <w:pPr>
              <w:autoSpaceDE w:val="0"/>
              <w:autoSpaceDN w:val="0"/>
              <w:spacing w:before="92" w:after="0" w:line="262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Практическая работа;</w:t>
            </w:r>
          </w:p>
        </w:tc>
      </w:tr>
      <w:tr w:rsidR="00BE55EE" w14:paraId="28E5CB46" w14:textId="77777777">
        <w:trPr>
          <w:trHeight w:hRule="exact" w:val="46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40F6C4" w14:textId="77777777"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43.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4771BB" w14:textId="77777777" w:rsidR="00BE55EE" w:rsidRPr="00225E74" w:rsidRDefault="00225E74">
            <w:pPr>
              <w:autoSpaceDE w:val="0"/>
              <w:autoSpaceDN w:val="0"/>
              <w:spacing w:before="92" w:after="0" w:line="230" w:lineRule="auto"/>
              <w:ind w:left="68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Комнатные растения у нас дома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E2D313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C845F6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30C1D6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8915EB" w14:textId="77777777" w:rsidR="00BE55EE" w:rsidRDefault="00CA6CF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22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.02.2023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1AB6DA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4804EE85" w14:textId="77777777">
        <w:trPr>
          <w:trHeight w:hRule="exact" w:val="78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B3FC7F" w14:textId="77777777"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44.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EA533B" w14:textId="77777777" w:rsidR="00BE55EE" w:rsidRPr="00225E74" w:rsidRDefault="00225E74">
            <w:pPr>
              <w:autoSpaceDE w:val="0"/>
              <w:autoSpaceDN w:val="0"/>
              <w:spacing w:before="92" w:after="0" w:line="262" w:lineRule="auto"/>
              <w:ind w:left="68" w:right="144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Разные группы животных (звери, насекомые, птицы, рыбы и др.).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87AFA9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6ACD33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4ED918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EB5711" w14:textId="77777777" w:rsidR="00BE55EE" w:rsidRDefault="00CA6CF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24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.02.2023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780FD9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005C16FF" w14:textId="77777777">
        <w:trPr>
          <w:trHeight w:hRule="exact" w:val="46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3F335F" w14:textId="77777777"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45.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268D4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Кто такие насекомые?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9C5206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03A38E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A62F71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76C603" w14:textId="77777777" w:rsidR="00BE55EE" w:rsidRDefault="00CA6CF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03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973F16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75B4E034" w14:textId="77777777">
        <w:trPr>
          <w:trHeight w:hRule="exact" w:val="46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EAEC9B" w14:textId="77777777"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46.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83EA73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Кто такие рыбы?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C61477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0C1F80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215E86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33F92C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24.02.2023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EAD331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539D1D94" w14:textId="77777777">
        <w:trPr>
          <w:trHeight w:hRule="exact" w:val="46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0A3030" w14:textId="77777777"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47.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E780AC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Кто такие птицы?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401B26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5E8ABF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FDAAAA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88F719" w14:textId="77777777" w:rsidR="00BE55EE" w:rsidRDefault="00CA6CF9" w:rsidP="00CA6CF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10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3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7C74E4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60EFC5E3" w14:textId="77777777">
        <w:trPr>
          <w:trHeight w:hRule="exact" w:val="46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848CEF" w14:textId="77777777"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48.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1F8251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Кто такие звери?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D740EE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E2CCB1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D38128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0EDA16" w14:textId="77777777" w:rsidR="00BE55EE" w:rsidRDefault="00CA6CF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15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.03.2023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D14FD1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:rsidRPr="004E4863" w14:paraId="5E8538CF" w14:textId="77777777">
        <w:trPr>
          <w:trHeight w:hRule="exact" w:val="142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8781CF" w14:textId="77777777"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49.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8BD511" w14:textId="77777777" w:rsidR="00BE55EE" w:rsidRPr="00225E74" w:rsidRDefault="00225E74">
            <w:pPr>
              <w:autoSpaceDE w:val="0"/>
              <w:autoSpaceDN w:val="0"/>
              <w:spacing w:before="94" w:after="0" w:line="262" w:lineRule="auto"/>
              <w:ind w:right="432"/>
              <w:jc w:val="center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Домашние и дикие животные (различия в условиях жизни)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79B21D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B2BA35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9E5B86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29D61B" w14:textId="77777777" w:rsidR="00BE55EE" w:rsidRDefault="00CA6CF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1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7.03.2023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07AD04" w14:textId="77777777" w:rsidR="00BE55EE" w:rsidRPr="00225E74" w:rsidRDefault="00225E74">
            <w:pPr>
              <w:autoSpaceDE w:val="0"/>
              <w:autoSpaceDN w:val="0"/>
              <w:spacing w:before="94" w:after="0"/>
              <w:ind w:left="68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 xml:space="preserve">Самооценка с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 xml:space="preserve">использованием«Оценочного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листа»;</w:t>
            </w:r>
          </w:p>
        </w:tc>
      </w:tr>
      <w:tr w:rsidR="00BE55EE" w14:paraId="34F8A428" w14:textId="77777777">
        <w:trPr>
          <w:trHeight w:hRule="exact" w:val="78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E14C8B" w14:textId="77777777"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50.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424730" w14:textId="77777777" w:rsidR="00BE55EE" w:rsidRPr="00225E74" w:rsidRDefault="00225E74">
            <w:pPr>
              <w:autoSpaceDE w:val="0"/>
              <w:autoSpaceDN w:val="0"/>
              <w:spacing w:before="92" w:after="0" w:line="262" w:lineRule="auto"/>
              <w:ind w:right="432"/>
              <w:jc w:val="center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Домашние и дикие животные (различия в условиях жизни)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B1DC58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5F08FD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E8B6C4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B8436A" w14:textId="77777777" w:rsidR="00BE55EE" w:rsidRDefault="00CA6CF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22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.03.2023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FEF48E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39D957BD" w14:textId="77777777">
        <w:trPr>
          <w:trHeight w:hRule="exact" w:val="46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BE71B1" w14:textId="77777777"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51.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1C6100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В зоопарке.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C224B3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06CFDB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60BC74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2A9B4F" w14:textId="77777777" w:rsidR="00BE55EE" w:rsidRDefault="00CA6CF9" w:rsidP="00CA6CF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5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4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95187D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61FFB24B" w14:textId="77777777">
        <w:trPr>
          <w:trHeight w:hRule="exact" w:val="46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07CFE4" w14:textId="77777777"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52.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BF3CB0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Забота о домашних питомцах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880421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1337D0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50E786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CEEC07" w14:textId="77777777" w:rsidR="00BE55EE" w:rsidRDefault="00225E74" w:rsidP="00CA6CF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7.0</w:t>
            </w:r>
            <w:r w:rsidR="00CA6CF9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41950C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4076A1E8" w14:textId="77777777">
        <w:trPr>
          <w:trHeight w:hRule="exact" w:val="78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67C548" w14:textId="77777777"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53.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08336D" w14:textId="77777777" w:rsidR="00BE55EE" w:rsidRPr="00225E74" w:rsidRDefault="00225E74">
            <w:pPr>
              <w:autoSpaceDE w:val="0"/>
              <w:autoSpaceDN w:val="0"/>
              <w:spacing w:before="94" w:after="0" w:line="262" w:lineRule="auto"/>
              <w:ind w:left="68" w:right="432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Почему домашние животные нуждаются в заботе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A98F07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E0BC63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A7E852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888123" w14:textId="77777777" w:rsidR="00BE55EE" w:rsidRDefault="00CA6CF9" w:rsidP="00CA6CF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12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4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CECC0B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58EA0BA2" w14:textId="77777777">
        <w:trPr>
          <w:trHeight w:hRule="exact" w:val="110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2E07F1" w14:textId="77777777"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54.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F3670A" w14:textId="77777777" w:rsidR="00BE55EE" w:rsidRPr="00225E74" w:rsidRDefault="00225E74">
            <w:pPr>
              <w:autoSpaceDE w:val="0"/>
              <w:autoSpaceDN w:val="0"/>
              <w:spacing w:before="92" w:after="0" w:line="271" w:lineRule="auto"/>
              <w:ind w:left="68" w:right="144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 xml:space="preserve">Режим дня. Выполнение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группового проекта «Режим дня школьника».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C4D734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80C74D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6A8D8B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C4ECA8" w14:textId="77777777" w:rsidR="00BE55EE" w:rsidRDefault="00CA6CF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1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4.04.2023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B7B6BC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164A7E8D" w14:textId="77777777">
        <w:trPr>
          <w:trHeight w:hRule="exact" w:val="78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CD2EAE" w14:textId="77777777"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55.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84811B" w14:textId="77777777" w:rsidR="00BE55EE" w:rsidRPr="00225E74" w:rsidRDefault="00225E74">
            <w:pPr>
              <w:autoSpaceDE w:val="0"/>
              <w:autoSpaceDN w:val="0"/>
              <w:spacing w:before="92" w:after="0" w:line="262" w:lineRule="auto"/>
              <w:ind w:left="68" w:right="432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Правила здорового питания и личной гигиены.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59D5FB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72CA9C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D3A701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BA8D29" w14:textId="77777777" w:rsidR="00BE55EE" w:rsidRDefault="00CA6CF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19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.04.2023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C60F6C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65C84B12" w14:textId="77777777">
        <w:trPr>
          <w:trHeight w:hRule="exact" w:val="151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E5924E" w14:textId="77777777"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56.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2AA52E" w14:textId="77777777" w:rsidR="00BE55EE" w:rsidRPr="00225E74" w:rsidRDefault="00225E74">
            <w:pPr>
              <w:autoSpaceDE w:val="0"/>
              <w:autoSpaceDN w:val="0"/>
              <w:spacing w:before="94" w:after="0"/>
              <w:ind w:left="68" w:right="432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 xml:space="preserve">Правила безопасности в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быту: пользование бытовыми электро приборами, газовыми плитами.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0FD6AB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AB0275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8A4661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BAC517" w14:textId="77777777" w:rsidR="00BE55EE" w:rsidRDefault="00CA6CF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21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.04.2023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27D2A1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3A31EB5A" w14:textId="77777777">
        <w:trPr>
          <w:trHeight w:hRule="exact" w:val="44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F4D09F" w14:textId="77777777"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57.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F450DB" w14:textId="77777777" w:rsidR="00BE55EE" w:rsidRPr="00225E74" w:rsidRDefault="00225E74">
            <w:pPr>
              <w:autoSpaceDE w:val="0"/>
              <w:autoSpaceDN w:val="0"/>
              <w:spacing w:before="94" w:after="0" w:line="230" w:lineRule="auto"/>
              <w:ind w:left="68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Дорога от дома до школы.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CECD62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A9EAC4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A02396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822F26" w14:textId="77777777" w:rsidR="00BE55EE" w:rsidRDefault="00CA6CF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26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.04.2023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578FBD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</w:tbl>
    <w:p w14:paraId="281E9D30" w14:textId="77777777" w:rsidR="00BE55EE" w:rsidRDefault="00BE55EE">
      <w:pPr>
        <w:autoSpaceDE w:val="0"/>
        <w:autoSpaceDN w:val="0"/>
        <w:spacing w:after="0" w:line="14" w:lineRule="exact"/>
      </w:pPr>
    </w:p>
    <w:p w14:paraId="3980F2DC" w14:textId="77777777" w:rsidR="00BE55EE" w:rsidRDefault="00BE55EE">
      <w:pPr>
        <w:sectPr w:rsidR="00BE55EE">
          <w:pgSz w:w="11900" w:h="16840"/>
          <w:pgMar w:top="284" w:right="556" w:bottom="950" w:left="660" w:header="720" w:footer="720" w:gutter="0"/>
          <w:cols w:space="720" w:equalWidth="0">
            <w:col w:w="10684" w:space="0"/>
          </w:cols>
          <w:docGrid w:linePitch="360"/>
        </w:sectPr>
      </w:pPr>
    </w:p>
    <w:p w14:paraId="22F1B325" w14:textId="77777777" w:rsidR="00BE55EE" w:rsidRDefault="00BE55EE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78"/>
        <w:gridCol w:w="3468"/>
        <w:gridCol w:w="692"/>
        <w:gridCol w:w="1536"/>
        <w:gridCol w:w="1580"/>
        <w:gridCol w:w="1172"/>
        <w:gridCol w:w="1728"/>
      </w:tblGrid>
      <w:tr w:rsidR="00BE55EE" w14:paraId="508E274F" w14:textId="77777777">
        <w:trPr>
          <w:trHeight w:hRule="exact" w:val="142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726863" w14:textId="77777777"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58.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1B5E8E" w14:textId="77777777" w:rsidR="00BE55EE" w:rsidRPr="00225E74" w:rsidRDefault="00225E74">
            <w:pPr>
              <w:autoSpaceDE w:val="0"/>
              <w:autoSpaceDN w:val="0"/>
              <w:spacing w:before="92" w:after="0" w:line="278" w:lineRule="auto"/>
              <w:ind w:left="68" w:right="144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 xml:space="preserve">Правила безопасного поведения пешехода (дорожные знаки,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дорожная разметка, дорожные сигналы)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073717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D94E77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A3EE4A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F97C87" w14:textId="77777777" w:rsidR="00BE55EE" w:rsidRDefault="00CA6CF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2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8.04.2023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2B133F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3E16718E" w14:textId="77777777">
        <w:trPr>
          <w:trHeight w:hRule="exact" w:val="46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86F037" w14:textId="77777777" w:rsidR="00BE55EE" w:rsidRDefault="00225E74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59.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BA6B1C" w14:textId="77777777" w:rsidR="00BE55EE" w:rsidRDefault="00225E74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Компьютер в твоей жизни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ABF832" w14:textId="77777777" w:rsidR="00BE55EE" w:rsidRDefault="00225E74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5D8D14" w14:textId="77777777" w:rsidR="00BE55EE" w:rsidRDefault="00225E74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F9F5DB" w14:textId="77777777" w:rsidR="00BE55EE" w:rsidRDefault="00225E74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59B83D" w14:textId="77777777" w:rsidR="00BE55EE" w:rsidRDefault="00CA6CF9" w:rsidP="00CA6CF9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03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5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FDC25E" w14:textId="77777777" w:rsidR="00BE55EE" w:rsidRDefault="00225E74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0CF92AF0" w14:textId="77777777">
        <w:trPr>
          <w:trHeight w:hRule="exact" w:val="173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0F3384" w14:textId="77777777"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60.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38547A" w14:textId="77777777" w:rsidR="00BE55EE" w:rsidRPr="00225E74" w:rsidRDefault="00225E74">
            <w:pPr>
              <w:autoSpaceDE w:val="0"/>
              <w:autoSpaceDN w:val="0"/>
              <w:spacing w:before="92" w:after="0" w:line="281" w:lineRule="auto"/>
              <w:ind w:left="68" w:right="288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 xml:space="preserve">Безопасность в сети Интернет (электронный дневник 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 xml:space="preserve">электронные ресурсы школы) в условиях контролируемого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доступа в Интернет.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0D9A2C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E05942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CD1990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5A61F6" w14:textId="77777777" w:rsidR="00BE55EE" w:rsidRDefault="00CA6CF9" w:rsidP="00CA6CF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0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5.0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5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6CDA23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63AD7555" w14:textId="77777777">
        <w:trPr>
          <w:trHeight w:hRule="exact" w:val="78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F0F1D5" w14:textId="77777777"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61.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7A5E82" w14:textId="77777777" w:rsidR="00BE55EE" w:rsidRPr="00225E74" w:rsidRDefault="00225E74">
            <w:pPr>
              <w:autoSpaceDE w:val="0"/>
              <w:autoSpaceDN w:val="0"/>
              <w:spacing w:before="94" w:after="0" w:line="262" w:lineRule="auto"/>
              <w:ind w:left="68" w:right="57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Безопасный маршрут «Дом-Школа-Дом».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86ACF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7648EA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D7F7F2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4FEEEE" w14:textId="77777777" w:rsidR="00BE55EE" w:rsidRDefault="00CA6CF9" w:rsidP="00CA6CF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10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5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8E1AF9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27D3695A" w14:textId="77777777">
        <w:trPr>
          <w:trHeight w:hRule="exact" w:val="78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7B2489" w14:textId="77777777"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62.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354966" w14:textId="77777777" w:rsidR="00BE55EE" w:rsidRPr="00225E74" w:rsidRDefault="00225E74">
            <w:pPr>
              <w:autoSpaceDE w:val="0"/>
              <w:autoSpaceDN w:val="0"/>
              <w:spacing w:before="94" w:after="0" w:line="262" w:lineRule="auto"/>
              <w:ind w:left="68" w:right="432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Наблюдаем за небом (звезды, созвездия, Луна, Солнце)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4DBFA6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BE04DE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CD9004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1ABB5A" w14:textId="77777777" w:rsidR="00BE55EE" w:rsidRDefault="00CA6CF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1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2.05.2023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9233A0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791EEDC1" w14:textId="77777777">
        <w:trPr>
          <w:trHeight w:hRule="exact" w:val="46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7D6EA5" w14:textId="77777777"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63.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0A9EB0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Кто нас защищает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768B66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CE8A25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9668DC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419B55" w14:textId="77777777" w:rsidR="00BE55EE" w:rsidRDefault="00CA6CF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17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.05.2023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F0FCCC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6E45D6CA" w14:textId="77777777">
        <w:trPr>
          <w:trHeight w:hRule="exact" w:val="46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94088A" w14:textId="77777777"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64.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1860AF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Твои земляки - герои Отчизны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420F82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59EAD6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92C9D8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561C7E" w14:textId="77777777" w:rsidR="00BE55EE" w:rsidRDefault="00225E74" w:rsidP="00CA6CF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  <w:r w:rsidR="00CA6CF9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.05.2023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8FCA03" w14:textId="77777777"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1D697180" w14:textId="77777777">
        <w:trPr>
          <w:trHeight w:hRule="exact" w:val="46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4DED69" w14:textId="77777777"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65.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998985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Итоговая проверочная работа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3D8BE3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2C2B68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89E123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8EE9F0" w14:textId="77777777" w:rsidR="00BE55EE" w:rsidRDefault="00CA6CF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24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.05.2023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B15728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Тестирование;</w:t>
            </w:r>
          </w:p>
        </w:tc>
      </w:tr>
      <w:tr w:rsidR="00BE55EE" w14:paraId="05D6C3C4" w14:textId="77777777">
        <w:trPr>
          <w:trHeight w:hRule="exact" w:val="78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33F86A" w14:textId="77777777"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66.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CDEE32" w14:textId="77777777" w:rsidR="00BE55EE" w:rsidRPr="00225E74" w:rsidRDefault="00225E74">
            <w:pPr>
              <w:autoSpaceDE w:val="0"/>
              <w:autoSpaceDN w:val="0"/>
              <w:spacing w:before="92" w:after="0" w:line="262" w:lineRule="auto"/>
              <w:ind w:left="68" w:right="864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Признаки лета. Человек и природа.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37DF64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81B01B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4DDF2B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7722B4" w14:textId="77777777" w:rsidR="00BE55EE" w:rsidRDefault="00CA6CF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26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.05.2023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7B2211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14:paraId="35F0905C" w14:textId="77777777">
        <w:trPr>
          <w:trHeight w:hRule="exact" w:val="764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20E4A9" w14:textId="77777777" w:rsidR="00BE55EE" w:rsidRPr="00225E74" w:rsidRDefault="00225E74">
            <w:pPr>
              <w:autoSpaceDE w:val="0"/>
              <w:autoSpaceDN w:val="0"/>
              <w:spacing w:before="92" w:after="0" w:line="262" w:lineRule="auto"/>
              <w:ind w:left="68" w:right="144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ОБЩЕЕ КОЛИЧЕСТВО ЧАСОВ ПО ПРОГРАММЕ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F0F28C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66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95C5D1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D2BE69" w14:textId="77777777"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DFBA08" w14:textId="77777777" w:rsidR="00BE55EE" w:rsidRDefault="00BE55EE"/>
        </w:tc>
      </w:tr>
    </w:tbl>
    <w:p w14:paraId="68DEEFE3" w14:textId="77777777" w:rsidR="00BE55EE" w:rsidRDefault="00BE55EE">
      <w:pPr>
        <w:autoSpaceDE w:val="0"/>
        <w:autoSpaceDN w:val="0"/>
        <w:spacing w:after="0" w:line="14" w:lineRule="exact"/>
      </w:pPr>
    </w:p>
    <w:p w14:paraId="4BA5C8D5" w14:textId="77777777" w:rsidR="00BE55EE" w:rsidRDefault="00BE55EE">
      <w:pPr>
        <w:sectPr w:rsidR="00BE55EE">
          <w:pgSz w:w="11900" w:h="16840"/>
          <w:pgMar w:top="284" w:right="556" w:bottom="1440" w:left="660" w:header="720" w:footer="720" w:gutter="0"/>
          <w:cols w:space="720" w:equalWidth="0">
            <w:col w:w="10684" w:space="0"/>
          </w:cols>
          <w:docGrid w:linePitch="360"/>
        </w:sectPr>
      </w:pPr>
    </w:p>
    <w:p w14:paraId="32166667" w14:textId="77777777" w:rsidR="00BE55EE" w:rsidRDefault="00BE55EE">
      <w:pPr>
        <w:autoSpaceDE w:val="0"/>
        <w:autoSpaceDN w:val="0"/>
        <w:spacing w:after="78" w:line="220" w:lineRule="exact"/>
      </w:pPr>
    </w:p>
    <w:p w14:paraId="20633AC9" w14:textId="77777777" w:rsidR="00BE55EE" w:rsidRDefault="00225E74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19D301CB" w14:textId="77777777" w:rsidR="00BE55EE" w:rsidRDefault="00225E74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4EF89B3E" w14:textId="77777777" w:rsidR="00BE55EE" w:rsidRPr="00225E74" w:rsidRDefault="00225E74">
      <w:pPr>
        <w:autoSpaceDE w:val="0"/>
        <w:autoSpaceDN w:val="0"/>
        <w:spacing w:before="166" w:after="0" w:line="281" w:lineRule="auto"/>
        <w:ind w:right="576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Окружающий мир (в 2 частях), 1 класс /Плешаков А.А., Акционерное общество «Издательство«Просвещение»; </w:t>
      </w:r>
      <w:r w:rsidRPr="00225E74">
        <w:rPr>
          <w:lang w:val="ru-RU"/>
        </w:rPr>
        <w:br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Окружающий мир (в 2 частях), 1 класс /Плешаков А.А., Новицкая М.Ю., Акционерное общество«Издательство «Просвещение»; </w:t>
      </w:r>
      <w:r w:rsidRPr="00225E74">
        <w:rPr>
          <w:lang w:val="ru-RU"/>
        </w:rPr>
        <w:br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326872D7" w14:textId="77777777" w:rsidR="00BE55EE" w:rsidRPr="00225E74" w:rsidRDefault="00225E74">
      <w:pPr>
        <w:autoSpaceDE w:val="0"/>
        <w:autoSpaceDN w:val="0"/>
        <w:spacing w:before="262" w:after="0" w:line="230" w:lineRule="auto"/>
        <w:rPr>
          <w:lang w:val="ru-RU"/>
        </w:rPr>
      </w:pPr>
      <w:r w:rsidRPr="00225E74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6C0A695C" w14:textId="77777777" w:rsidR="00BE55EE" w:rsidRPr="00225E74" w:rsidRDefault="00225E74">
      <w:pPr>
        <w:autoSpaceDE w:val="0"/>
        <w:autoSpaceDN w:val="0"/>
        <w:spacing w:before="168" w:after="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Плешаков А.А. Гара Н. Н., Назарова З. Д. Окружающий мир: Тесты: 1 класс. – М.: Просвещение,2020; Плешаков А.А. , Александрова В. П., Борисова С.А. Окружающий мир: Поурочные разработки: 1класс </w:t>
      </w:r>
      <w:r w:rsidRPr="00225E74">
        <w:rPr>
          <w:lang w:val="ru-RU"/>
        </w:rPr>
        <w:br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Е.М.Тихомирова:Поурочные разработки по предмету "Окружающий мир: 1класс</w:t>
      </w:r>
    </w:p>
    <w:p w14:paraId="6678E4A8" w14:textId="77777777" w:rsidR="00BE55EE" w:rsidRPr="00225E74" w:rsidRDefault="00225E74">
      <w:pPr>
        <w:autoSpaceDE w:val="0"/>
        <w:autoSpaceDN w:val="0"/>
        <w:spacing w:before="262" w:after="0" w:line="230" w:lineRule="auto"/>
        <w:rPr>
          <w:lang w:val="ru-RU"/>
        </w:rPr>
      </w:pPr>
      <w:r w:rsidRPr="00225E74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46E8F326" w14:textId="77777777" w:rsidR="00BE55EE" w:rsidRPr="00225E74" w:rsidRDefault="00225E74">
      <w:pPr>
        <w:autoSpaceDE w:val="0"/>
        <w:autoSpaceDN w:val="0"/>
        <w:spacing w:before="166" w:after="0" w:line="281" w:lineRule="auto"/>
        <w:ind w:right="2016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225E74">
        <w:rPr>
          <w:lang w:val="ru-RU"/>
        </w:rPr>
        <w:br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Инфоурок </w:t>
      </w:r>
      <w:r w:rsidRPr="00225E74">
        <w:rPr>
          <w:lang w:val="ru-RU"/>
        </w:rPr>
        <w:br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Учи.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25E74">
        <w:rPr>
          <w:lang w:val="ru-RU"/>
        </w:rPr>
        <w:br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Энциклопедические материалы для ребят и учителей </w:t>
      </w:r>
      <w:r w:rsidRPr="00225E7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GeoMan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– Географическая энциклопедия для школьников и их родителей.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nation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geoman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– Страны и народы мира.</w:t>
      </w:r>
    </w:p>
    <w:p w14:paraId="71C4C4C7" w14:textId="77777777" w:rsidR="00BE55EE" w:rsidRPr="00225E74" w:rsidRDefault="00225E74">
      <w:pPr>
        <w:autoSpaceDE w:val="0"/>
        <w:autoSpaceDN w:val="0"/>
        <w:spacing w:before="70" w:after="0" w:line="262" w:lineRule="auto"/>
        <w:ind w:right="187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animal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geoman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– Многообразный животный мир.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apus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site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xp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-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bird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geoman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– Все о птицах.</w:t>
      </w:r>
    </w:p>
    <w:p w14:paraId="24BE0D8A" w14:textId="77777777" w:rsidR="00BE55EE" w:rsidRPr="00225E74" w:rsidRDefault="00225E74">
      <w:pPr>
        <w:autoSpaceDE w:val="0"/>
        <w:autoSpaceDN w:val="0"/>
        <w:spacing w:before="70" w:after="0" w:line="262" w:lineRule="auto"/>
        <w:ind w:right="14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invertebrates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geoman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– Насекомые планеты Земля.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laddition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– Все тайныподводного мира.</w:t>
      </w:r>
    </w:p>
    <w:p w14:paraId="2A1A3BBB" w14:textId="77777777" w:rsidR="00BE55EE" w:rsidRPr="00225E74" w:rsidRDefault="00225E74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fish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geoman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- Рыбы.</w:t>
      </w:r>
    </w:p>
    <w:p w14:paraId="4B722B2E" w14:textId="77777777" w:rsidR="00BE55EE" w:rsidRPr="00225E74" w:rsidRDefault="00225E74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plant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geoman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– Все о растениях. </w:t>
      </w:r>
    </w:p>
    <w:p w14:paraId="75EF7107" w14:textId="77777777" w:rsidR="00BE55EE" w:rsidRPr="00225E74" w:rsidRDefault="00225E74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forest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geoman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– Лесная энциклопедия.</w:t>
      </w:r>
    </w:p>
    <w:p w14:paraId="7DD01A44" w14:textId="77777777" w:rsidR="00BE55EE" w:rsidRPr="00225E74" w:rsidRDefault="00225E74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Historic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– Всемирная история.</w:t>
      </w:r>
    </w:p>
    <w:p w14:paraId="338CA54E" w14:textId="77777777" w:rsidR="00BE55EE" w:rsidRPr="00225E74" w:rsidRDefault="00225E74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bigpi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biysk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encicl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- Электронная энциклопедия "Мир вокруг нас".</w:t>
      </w:r>
    </w:p>
    <w:p w14:paraId="35AE6BE4" w14:textId="77777777" w:rsidR="00BE55EE" w:rsidRPr="00225E74" w:rsidRDefault="00225E74">
      <w:pPr>
        <w:autoSpaceDE w:val="0"/>
        <w:autoSpaceDN w:val="0"/>
        <w:spacing w:before="72" w:after="0" w:line="262" w:lineRule="auto"/>
        <w:ind w:right="172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sad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zeleno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/?</w:t>
      </w:r>
      <w:r>
        <w:rPr>
          <w:rFonts w:ascii="Times New Roman" w:eastAsia="Times New Roman" w:hAnsi="Times New Roman"/>
          <w:color w:val="000000"/>
          <w:sz w:val="24"/>
        </w:rPr>
        <w:t>out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submit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&amp;</w:t>
      </w:r>
      <w:r>
        <w:rPr>
          <w:rFonts w:ascii="Times New Roman" w:eastAsia="Times New Roman" w:hAnsi="Times New Roman"/>
          <w:color w:val="000000"/>
          <w:sz w:val="24"/>
        </w:rPr>
        <w:t>first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- Энциклопедия комнатных и садовых растений.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wikipedia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- Википедия (свободная энциклопедия).</w:t>
      </w:r>
    </w:p>
    <w:p w14:paraId="7F6DD966" w14:textId="77777777" w:rsidR="00BE55EE" w:rsidRPr="00225E74" w:rsidRDefault="00225E74">
      <w:pPr>
        <w:autoSpaceDE w:val="0"/>
        <w:autoSpaceDN w:val="0"/>
        <w:spacing w:before="72" w:after="0" w:line="281" w:lineRule="auto"/>
        <w:ind w:right="172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shkola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25E7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25E7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uchportal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25E7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Единая коллекция цифровых образовательных ресурсов.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nachalka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info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Начальная школа. </w:t>
      </w:r>
    </w:p>
    <w:p w14:paraId="343A1A83" w14:textId="77777777" w:rsidR="00BE55EE" w:rsidRPr="00225E74" w:rsidRDefault="00225E74">
      <w:pPr>
        <w:autoSpaceDE w:val="0"/>
        <w:autoSpaceDN w:val="0"/>
        <w:spacing w:before="70" w:after="0" w:line="230" w:lineRule="auto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школы.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openclass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Открытый класс.</w:t>
      </w:r>
    </w:p>
    <w:p w14:paraId="3417E231" w14:textId="77777777" w:rsidR="00BE55EE" w:rsidRPr="00225E74" w:rsidRDefault="00225E74">
      <w:pPr>
        <w:autoSpaceDE w:val="0"/>
        <w:autoSpaceDN w:val="0"/>
        <w:spacing w:before="70" w:after="0" w:line="271" w:lineRule="auto"/>
        <w:ind w:right="331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mat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reshka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25E7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solnet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ee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nsc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september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25E74">
        <w:rPr>
          <w:lang w:val="ru-RU"/>
        </w:rPr>
        <w:br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Материалы газеты «Начальная школа» издательства «Первое сентября</w:t>
      </w:r>
    </w:p>
    <w:p w14:paraId="134D3A09" w14:textId="77777777" w:rsidR="00BE55EE" w:rsidRPr="00225E74" w:rsidRDefault="00BE55EE">
      <w:pPr>
        <w:rPr>
          <w:lang w:val="ru-RU"/>
        </w:rPr>
        <w:sectPr w:rsidR="00BE55EE" w:rsidRPr="00225E74">
          <w:pgSz w:w="11900" w:h="16840"/>
          <w:pgMar w:top="298" w:right="650" w:bottom="113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4B822A5" w14:textId="77777777" w:rsidR="00BE55EE" w:rsidRPr="00225E74" w:rsidRDefault="00BE55EE">
      <w:pPr>
        <w:autoSpaceDE w:val="0"/>
        <w:autoSpaceDN w:val="0"/>
        <w:spacing w:after="78" w:line="220" w:lineRule="exact"/>
        <w:rPr>
          <w:lang w:val="ru-RU"/>
        </w:rPr>
      </w:pPr>
    </w:p>
    <w:p w14:paraId="7715D055" w14:textId="77777777" w:rsidR="00BE55EE" w:rsidRPr="00225E74" w:rsidRDefault="00225E74">
      <w:pPr>
        <w:autoSpaceDE w:val="0"/>
        <w:autoSpaceDN w:val="0"/>
        <w:spacing w:after="0" w:line="230" w:lineRule="auto"/>
        <w:rPr>
          <w:lang w:val="ru-RU"/>
        </w:rPr>
      </w:pPr>
      <w:r w:rsidRPr="00225E74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1AE63628" w14:textId="77777777" w:rsidR="00BE55EE" w:rsidRPr="00225E74" w:rsidRDefault="00225E74">
      <w:pPr>
        <w:autoSpaceDE w:val="0"/>
        <w:autoSpaceDN w:val="0"/>
        <w:spacing w:before="346" w:after="0" w:line="230" w:lineRule="auto"/>
        <w:rPr>
          <w:lang w:val="ru-RU"/>
        </w:rPr>
      </w:pPr>
      <w:r w:rsidRPr="00225E74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14:paraId="0CB857F4" w14:textId="77777777" w:rsidR="00BE55EE" w:rsidRPr="00225E74" w:rsidRDefault="00225E74">
      <w:pPr>
        <w:autoSpaceDE w:val="0"/>
        <w:autoSpaceDN w:val="0"/>
        <w:spacing w:before="166" w:after="0" w:line="271" w:lineRule="auto"/>
        <w:ind w:right="576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Таблицы к основным разделам грамматического материала, содержащегося в программе Наборы сюжетных (предметных) картинок в соответствии с </w:t>
      </w:r>
      <w:r w:rsidRPr="00225E74">
        <w:rPr>
          <w:lang w:val="ru-RU"/>
        </w:rPr>
        <w:br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тематикой</w:t>
      </w:r>
    </w:p>
    <w:p w14:paraId="1712E0B1" w14:textId="77777777" w:rsidR="00BE55EE" w:rsidRPr="00225E74" w:rsidRDefault="00225E74">
      <w:pPr>
        <w:autoSpaceDE w:val="0"/>
        <w:autoSpaceDN w:val="0"/>
        <w:spacing w:before="262" w:after="0" w:line="262" w:lineRule="auto"/>
        <w:ind w:right="720"/>
        <w:rPr>
          <w:lang w:val="ru-RU"/>
        </w:rPr>
      </w:pPr>
      <w:r w:rsidRPr="00225E74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14:paraId="4A42B0DB" w14:textId="77777777" w:rsidR="00BE55EE" w:rsidRPr="00225E74" w:rsidRDefault="00225E74">
      <w:pPr>
        <w:autoSpaceDE w:val="0"/>
        <w:autoSpaceDN w:val="0"/>
        <w:spacing w:before="166" w:after="0" w:line="230" w:lineRule="auto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1. Классная магнитная доска.</w:t>
      </w:r>
    </w:p>
    <w:p w14:paraId="7B879121" w14:textId="77777777" w:rsidR="00BE55EE" w:rsidRPr="00225E74" w:rsidRDefault="00225E74">
      <w:pPr>
        <w:autoSpaceDE w:val="0"/>
        <w:autoSpaceDN w:val="0"/>
        <w:spacing w:before="72" w:after="0" w:line="230" w:lineRule="auto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2. Настенная доска с приспособлением для крепления картинок.</w:t>
      </w:r>
    </w:p>
    <w:p w14:paraId="1AD79B72" w14:textId="77777777" w:rsidR="00BE55EE" w:rsidRPr="00225E74" w:rsidRDefault="00225E74">
      <w:pPr>
        <w:autoSpaceDE w:val="0"/>
        <w:autoSpaceDN w:val="0"/>
        <w:spacing w:before="72" w:after="0"/>
        <w:ind w:right="576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3. Колонки </w:t>
      </w:r>
      <w:r w:rsidRPr="00225E74">
        <w:rPr>
          <w:lang w:val="ru-RU"/>
        </w:rPr>
        <w:br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4. Компьютер </w:t>
      </w:r>
      <w:r w:rsidRPr="00225E74">
        <w:rPr>
          <w:lang w:val="ru-RU"/>
        </w:rPr>
        <w:br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Термометры для измерения температуры воздуха, воды, лупа,измерительные приборы: линейки, рулетки, сантиметры; Карта субъектов РФ</w:t>
      </w:r>
    </w:p>
    <w:p w14:paraId="5C733303" w14:textId="77777777" w:rsidR="00BE55EE" w:rsidRPr="00225E74" w:rsidRDefault="00BE55EE">
      <w:pPr>
        <w:rPr>
          <w:lang w:val="ru-RU"/>
        </w:rPr>
        <w:sectPr w:rsidR="00BE55EE" w:rsidRPr="00225E7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A78E8AF" w14:textId="77777777" w:rsidR="00D873F0" w:rsidRPr="00225E74" w:rsidRDefault="00D873F0">
      <w:pPr>
        <w:rPr>
          <w:lang w:val="ru-RU"/>
        </w:rPr>
      </w:pPr>
    </w:p>
    <w:sectPr w:rsidR="00D873F0" w:rsidRPr="00225E74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6555514">
    <w:abstractNumId w:val="8"/>
  </w:num>
  <w:num w:numId="2" w16cid:durableId="1368023571">
    <w:abstractNumId w:val="6"/>
  </w:num>
  <w:num w:numId="3" w16cid:durableId="915017137">
    <w:abstractNumId w:val="5"/>
  </w:num>
  <w:num w:numId="4" w16cid:durableId="511920787">
    <w:abstractNumId w:val="4"/>
  </w:num>
  <w:num w:numId="5" w16cid:durableId="578293068">
    <w:abstractNumId w:val="7"/>
  </w:num>
  <w:num w:numId="6" w16cid:durableId="382560936">
    <w:abstractNumId w:val="3"/>
  </w:num>
  <w:num w:numId="7" w16cid:durableId="220211803">
    <w:abstractNumId w:val="2"/>
  </w:num>
  <w:num w:numId="8" w16cid:durableId="462695208">
    <w:abstractNumId w:val="1"/>
  </w:num>
  <w:num w:numId="9" w16cid:durableId="1762139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25E74"/>
    <w:rsid w:val="0029639D"/>
    <w:rsid w:val="00326F90"/>
    <w:rsid w:val="004E4863"/>
    <w:rsid w:val="00997871"/>
    <w:rsid w:val="00AA1D8D"/>
    <w:rsid w:val="00B47730"/>
    <w:rsid w:val="00BE55EE"/>
    <w:rsid w:val="00CA6CF9"/>
    <w:rsid w:val="00CB0664"/>
    <w:rsid w:val="00D23E54"/>
    <w:rsid w:val="00D873F0"/>
    <w:rsid w:val="00FC693F"/>
    <w:rsid w:val="00F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EC3C75"/>
  <w14:defaultImageDpi w14:val="300"/>
  <w15:docId w15:val="{F198839B-F151-4E25-A20D-B2E939BB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FC38F7-3FFC-4DB4-94A8-D17B9713B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22</Pages>
  <Words>6325</Words>
  <Characters>36054</Characters>
  <Application>Microsoft Office Word</Application>
  <DocSecurity>0</DocSecurity>
  <Lines>300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42295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5</cp:revision>
  <dcterms:created xsi:type="dcterms:W3CDTF">2013-12-23T23:15:00Z</dcterms:created>
  <dcterms:modified xsi:type="dcterms:W3CDTF">2023-03-21T02:29:00Z</dcterms:modified>
  <cp:category/>
</cp:coreProperties>
</file>