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E2A1" w14:textId="77777777" w:rsidR="0046791A" w:rsidRPr="0046791A" w:rsidRDefault="0046791A" w:rsidP="004679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79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14:paraId="3F750D22" w14:textId="02202BE8" w:rsidR="0046791A" w:rsidRPr="0046791A" w:rsidRDefault="0046791A" w:rsidP="004679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79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</w:t>
      </w:r>
      <w:r w:rsidRPr="004679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0885B89B" w14:textId="77777777" w:rsidR="0046791A" w:rsidRDefault="0046791A" w:rsidP="004679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14:paraId="0D07D154" w14:textId="77777777" w:rsidR="0046791A" w:rsidRDefault="0046791A" w:rsidP="0046791A"/>
    <w:p w14:paraId="4989FB29" w14:textId="77777777" w:rsidR="0046791A" w:rsidRDefault="0046791A">
      <w:pPr>
        <w:autoSpaceDE w:val="0"/>
        <w:autoSpaceDN w:val="0"/>
        <w:spacing w:before="978" w:after="0" w:line="262" w:lineRule="auto"/>
        <w:ind w:left="3744" w:right="360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502C205B" w14:textId="0E400845" w:rsidR="00E04661" w:rsidRPr="0046791A" w:rsidRDefault="005F06A9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4679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46791A">
        <w:rPr>
          <w:lang w:val="ru-RU"/>
        </w:rPr>
        <w:br/>
      </w:r>
      <w:r w:rsidRPr="0046791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679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2954721)</w:t>
      </w:r>
    </w:p>
    <w:p w14:paraId="47E21854" w14:textId="77777777" w:rsidR="00E04661" w:rsidRPr="0046791A" w:rsidRDefault="005F06A9">
      <w:pPr>
        <w:autoSpaceDE w:val="0"/>
        <w:autoSpaceDN w:val="0"/>
        <w:spacing w:before="166" w:after="0" w:line="262" w:lineRule="auto"/>
        <w:ind w:left="4320" w:right="4032"/>
        <w:jc w:val="center"/>
        <w:rPr>
          <w:lang w:val="ru-RU"/>
        </w:rPr>
      </w:pPr>
      <w:r w:rsidRPr="0046791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6791A">
        <w:rPr>
          <w:lang w:val="ru-RU"/>
        </w:rPr>
        <w:br/>
      </w:r>
      <w:r w:rsidRPr="0046791A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14:paraId="47CC1D1E" w14:textId="77777777" w:rsidR="00E04661" w:rsidRPr="005F06A9" w:rsidRDefault="005F06A9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348E5FB9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828" w:bottom="1440" w:left="738" w:header="720" w:footer="720" w:gutter="0"/>
          <w:cols w:space="720" w:equalWidth="0">
            <w:col w:w="10334" w:space="0"/>
          </w:cols>
          <w:docGrid w:linePitch="360"/>
        </w:sectPr>
      </w:pPr>
    </w:p>
    <w:p w14:paraId="54FB1F09" w14:textId="77777777" w:rsidR="00E04661" w:rsidRPr="005F06A9" w:rsidRDefault="00E04661">
      <w:pPr>
        <w:autoSpaceDE w:val="0"/>
        <w:autoSpaceDN w:val="0"/>
        <w:spacing w:after="258" w:line="220" w:lineRule="exact"/>
        <w:rPr>
          <w:lang w:val="ru-RU"/>
        </w:rPr>
      </w:pPr>
    </w:p>
    <w:p w14:paraId="40E28C83" w14:textId="77777777" w:rsidR="00E04661" w:rsidRPr="005F06A9" w:rsidRDefault="005F06A9">
      <w:pPr>
        <w:autoSpaceDE w:val="0"/>
        <w:autoSpaceDN w:val="0"/>
        <w:spacing w:after="0" w:line="230" w:lineRule="auto"/>
        <w:ind w:right="3660"/>
        <w:jc w:val="right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г.Балашов 2022</w:t>
      </w:r>
    </w:p>
    <w:p w14:paraId="4E355B2D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FF7A22A" w14:textId="77777777" w:rsidR="00E04661" w:rsidRPr="005F06A9" w:rsidRDefault="00E04661">
      <w:pPr>
        <w:autoSpaceDE w:val="0"/>
        <w:autoSpaceDN w:val="0"/>
        <w:spacing w:after="216" w:line="220" w:lineRule="exact"/>
        <w:rPr>
          <w:lang w:val="ru-RU"/>
        </w:rPr>
      </w:pPr>
    </w:p>
    <w:p w14:paraId="0A1516C7" w14:textId="77777777" w:rsidR="00E04661" w:rsidRPr="005F06A9" w:rsidRDefault="005F06A9">
      <w:pPr>
        <w:autoSpaceDE w:val="0"/>
        <w:autoSpaceDN w:val="0"/>
        <w:spacing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6178AF6" w14:textId="77777777" w:rsidR="00E04661" w:rsidRPr="005F06A9" w:rsidRDefault="005F06A9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5F06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14:paraId="303AE1D3" w14:textId="77777777" w:rsidR="00E04661" w:rsidRPr="005F06A9" w:rsidRDefault="005F06A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14:paraId="5DF6290D" w14:textId="77777777" w:rsidR="00E04661" w:rsidRPr="005F06A9" w:rsidRDefault="005F06A9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14:paraId="4791C9EA" w14:textId="77777777" w:rsidR="00E04661" w:rsidRPr="005F06A9" w:rsidRDefault="005F06A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14:paraId="3EFBE8F4" w14:textId="77777777" w:rsidR="00E04661" w:rsidRPr="005F06A9" w:rsidRDefault="005F06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14:paraId="6124B566" w14:textId="77777777" w:rsidR="00E04661" w:rsidRPr="005F06A9" w:rsidRDefault="005F06A9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14:paraId="58500550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0E8A030" w14:textId="77777777" w:rsidR="00E04661" w:rsidRPr="005F06A9" w:rsidRDefault="00E04661">
      <w:pPr>
        <w:autoSpaceDE w:val="0"/>
        <w:autoSpaceDN w:val="0"/>
        <w:spacing w:after="90" w:line="220" w:lineRule="exact"/>
        <w:rPr>
          <w:lang w:val="ru-RU"/>
        </w:rPr>
      </w:pPr>
    </w:p>
    <w:p w14:paraId="475607E9" w14:textId="77777777" w:rsidR="00E04661" w:rsidRPr="005F06A9" w:rsidRDefault="005F06A9">
      <w:pPr>
        <w:autoSpaceDE w:val="0"/>
        <w:autoSpaceDN w:val="0"/>
        <w:spacing w:after="0"/>
        <w:ind w:right="144" w:firstLine="18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14:paraId="4A7A5182" w14:textId="77777777" w:rsidR="00E04661" w:rsidRPr="005F06A9" w:rsidRDefault="005F06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14:paraId="5195B63A" w14:textId="77777777" w:rsidR="00E04661" w:rsidRPr="005F06A9" w:rsidRDefault="005F06A9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5F06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5F06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14:paraId="777CAC47" w14:textId="77777777" w:rsidR="00E04661" w:rsidRPr="005F06A9" w:rsidRDefault="005F06A9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14:paraId="04EA1E80" w14:textId="77777777" w:rsidR="00E04661" w:rsidRPr="005F06A9" w:rsidRDefault="005F06A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14:paraId="24A0CDF9" w14:textId="77777777" w:rsidR="00E04661" w:rsidRPr="005F06A9" w:rsidRDefault="005F06A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80A8925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573C396A" w14:textId="77777777" w:rsidR="00E04661" w:rsidRPr="005F06A9" w:rsidRDefault="00E04661">
      <w:pPr>
        <w:autoSpaceDE w:val="0"/>
        <w:autoSpaceDN w:val="0"/>
        <w:spacing w:after="78" w:line="220" w:lineRule="exact"/>
        <w:rPr>
          <w:lang w:val="ru-RU"/>
        </w:rPr>
      </w:pPr>
    </w:p>
    <w:p w14:paraId="3C7383B4" w14:textId="77777777" w:rsidR="00E04661" w:rsidRPr="005F06A9" w:rsidRDefault="005F06A9">
      <w:pPr>
        <w:autoSpaceDE w:val="0"/>
        <w:autoSpaceDN w:val="0"/>
        <w:spacing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6907552" w14:textId="77777777" w:rsidR="00E04661" w:rsidRPr="005F06A9" w:rsidRDefault="005F06A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14:paraId="5EF197F7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14:paraId="755FBC03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74BCC4C2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14:paraId="08D5487B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14:paraId="794A4FDA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14:paraId="32E64EBD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48677BE8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4509458D" w14:textId="77777777" w:rsidR="00E04661" w:rsidRPr="005F06A9" w:rsidRDefault="005F06A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14:paraId="0FBE1D00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B6B3643" w14:textId="77777777" w:rsidR="00E04661" w:rsidRPr="005F06A9" w:rsidRDefault="00E04661">
      <w:pPr>
        <w:autoSpaceDE w:val="0"/>
        <w:autoSpaceDN w:val="0"/>
        <w:spacing w:after="72" w:line="220" w:lineRule="exact"/>
        <w:rPr>
          <w:lang w:val="ru-RU"/>
        </w:rPr>
      </w:pPr>
    </w:p>
    <w:p w14:paraId="2B0D50BA" w14:textId="77777777" w:rsidR="00E04661" w:rsidRPr="005F06A9" w:rsidRDefault="005F06A9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14:paraId="38DEC5BD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5554B927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14:paraId="2E4FF0AD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5F06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14:paraId="4BD0D8B7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2616C357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14:paraId="5250B8CC" w14:textId="77777777" w:rsidR="00E04661" w:rsidRPr="005F06A9" w:rsidRDefault="005F06A9">
      <w:pPr>
        <w:autoSpaceDE w:val="0"/>
        <w:autoSpaceDN w:val="0"/>
        <w:spacing w:before="70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14:paraId="7DCE3BED" w14:textId="77777777" w:rsidR="00E04661" w:rsidRPr="005F06A9" w:rsidRDefault="005F06A9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14:paraId="6BDE00C9" w14:textId="77777777" w:rsidR="00E04661" w:rsidRPr="005F06A9" w:rsidRDefault="005F06A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14:paraId="3ED10B71" w14:textId="77777777" w:rsidR="00E04661" w:rsidRPr="005F06A9" w:rsidRDefault="005F06A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14:paraId="74B0C198" w14:textId="77777777" w:rsidR="00E04661" w:rsidRPr="005F06A9" w:rsidRDefault="005F06A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14:paraId="3BFFD25D" w14:textId="77777777" w:rsidR="00E04661" w:rsidRPr="005F06A9" w:rsidRDefault="005F06A9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14:paraId="60361439" w14:textId="77777777" w:rsidR="00E04661" w:rsidRPr="005F06A9" w:rsidRDefault="005F06A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14:paraId="15B2B1C4" w14:textId="77777777" w:rsidR="00E04661" w:rsidRPr="005F06A9" w:rsidRDefault="005F06A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14:paraId="035A64A1" w14:textId="77777777" w:rsidR="00E04661" w:rsidRPr="005F06A9" w:rsidRDefault="005F06A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14:paraId="3DD31F59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14:paraId="67666F46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5FC7B761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p w14:paraId="0BD2F41C" w14:textId="77777777" w:rsidR="00E04661" w:rsidRPr="005F06A9" w:rsidRDefault="005F06A9">
      <w:pPr>
        <w:autoSpaceDE w:val="0"/>
        <w:autoSpaceDN w:val="0"/>
        <w:spacing w:after="0" w:line="271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14:paraId="36EB90EB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14:paraId="06234A70" w14:textId="77777777" w:rsidR="00E04661" w:rsidRPr="005F06A9" w:rsidRDefault="00E04661">
      <w:pPr>
        <w:autoSpaceDE w:val="0"/>
        <w:autoSpaceDN w:val="0"/>
        <w:spacing w:after="78" w:line="220" w:lineRule="exact"/>
        <w:rPr>
          <w:lang w:val="ru-RU"/>
        </w:rPr>
      </w:pPr>
    </w:p>
    <w:p w14:paraId="12EB4D9B" w14:textId="77777777" w:rsidR="00E04661" w:rsidRPr="005F06A9" w:rsidRDefault="005F06A9">
      <w:pPr>
        <w:autoSpaceDE w:val="0"/>
        <w:autoSpaceDN w:val="0"/>
        <w:spacing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80CFF82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5B31403" w14:textId="77777777" w:rsidR="00E04661" w:rsidRPr="005F06A9" w:rsidRDefault="005F06A9">
      <w:pPr>
        <w:autoSpaceDE w:val="0"/>
        <w:autoSpaceDN w:val="0"/>
        <w:spacing w:before="38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213A59C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56C52870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AD3790" w14:textId="77777777" w:rsidR="00E04661" w:rsidRPr="005F06A9" w:rsidRDefault="00E04661">
      <w:pPr>
        <w:autoSpaceDE w:val="0"/>
        <w:autoSpaceDN w:val="0"/>
        <w:spacing w:after="78" w:line="220" w:lineRule="exact"/>
        <w:rPr>
          <w:lang w:val="ru-RU"/>
        </w:rPr>
      </w:pPr>
    </w:p>
    <w:p w14:paraId="64397836" w14:textId="77777777" w:rsidR="00E04661" w:rsidRPr="005F06A9" w:rsidRDefault="005F06A9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14:paraId="0BC594D9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5EC0B85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3B82BA1E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14:paraId="212AF1B5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07877A4F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14:paraId="736BDC19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0BE79C27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p w14:paraId="4F5E3B64" w14:textId="77777777" w:rsidR="00E04661" w:rsidRPr="005F06A9" w:rsidRDefault="005F06A9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14:paraId="6D194025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14:paraId="7CBEBCF4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3C63E409" w14:textId="77777777" w:rsidR="00E04661" w:rsidRPr="005F06A9" w:rsidRDefault="005F06A9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14:paraId="5F300FCC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14:paraId="51DAFFD7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5995C92D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14:paraId="625396AB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3BC7F75C" w14:textId="77777777" w:rsidR="00E04661" w:rsidRPr="005F06A9" w:rsidRDefault="00E04661">
      <w:pPr>
        <w:autoSpaceDE w:val="0"/>
        <w:autoSpaceDN w:val="0"/>
        <w:spacing w:after="78" w:line="220" w:lineRule="exact"/>
        <w:rPr>
          <w:lang w:val="ru-RU"/>
        </w:rPr>
      </w:pPr>
    </w:p>
    <w:p w14:paraId="01696B14" w14:textId="77777777" w:rsidR="00E04661" w:rsidRPr="005F06A9" w:rsidRDefault="005F06A9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14:paraId="443D8BE6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82CC1CA" w14:textId="77777777" w:rsidR="00E04661" w:rsidRPr="005F06A9" w:rsidRDefault="005F06A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5F06A9">
        <w:rPr>
          <w:lang w:val="ru-RU"/>
        </w:rPr>
        <w:br/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5F06A9">
        <w:rPr>
          <w:lang w:val="ru-RU"/>
        </w:rPr>
        <w:tab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14:paraId="3813090C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4D4EE0B5" w14:textId="77777777" w:rsidR="00E04661" w:rsidRPr="005F06A9" w:rsidRDefault="00E04661">
      <w:pPr>
        <w:autoSpaceDE w:val="0"/>
        <w:autoSpaceDN w:val="0"/>
        <w:spacing w:after="64" w:line="220" w:lineRule="exact"/>
        <w:rPr>
          <w:lang w:val="ru-RU"/>
        </w:rPr>
      </w:pPr>
    </w:p>
    <w:p w14:paraId="660F674E" w14:textId="77777777" w:rsidR="00E04661" w:rsidRDefault="005F06A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102B7965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AF639" w14:textId="77777777" w:rsidR="00E04661" w:rsidRDefault="005F06A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4CF35" w14:textId="77777777" w:rsidR="00E04661" w:rsidRPr="005F06A9" w:rsidRDefault="005F06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E10A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29065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A3A7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20E3F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95C01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04661" w14:paraId="5F64E62B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1CC" w14:textId="77777777" w:rsidR="00E04661" w:rsidRDefault="00E046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276" w14:textId="77777777" w:rsidR="00E04661" w:rsidRDefault="00E0466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21C60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781F7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1BA92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4B6" w14:textId="77777777" w:rsidR="00E04661" w:rsidRDefault="00E046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D382" w14:textId="77777777" w:rsidR="00E04661" w:rsidRDefault="00E046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074" w14:textId="77777777" w:rsidR="00E04661" w:rsidRDefault="00E046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5DE4" w14:textId="77777777" w:rsidR="00E04661" w:rsidRDefault="00E04661"/>
        </w:tc>
      </w:tr>
      <w:tr w:rsidR="00E04661" w14:paraId="4D57896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EE081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E04661" w14:paraId="1AB31DF8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E4A3F" w14:textId="77777777" w:rsidR="00E04661" w:rsidRDefault="005F06A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E04661" w:rsidRPr="005F06A9" w14:paraId="6B2416E6" w14:textId="77777777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166B8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E8074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небольших рассказов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повествовательного характера по серии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2B349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4ECD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F78A2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3A7FC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02CD0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пра​вильной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собы​тий, обсуждение сюжета, составление устного рассказа с опорой на картинки;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 с нарушенной последо​вательностью,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изображённых событий,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правильной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событий,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ошибки художника,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внесение изменений в последователь​</w:t>
            </w:r>
            <w:r w:rsidRPr="005F06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ность картинок, составление устного рассказа по восстанов​ленной серии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3FF3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341D7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"Русский язык", 1 класс;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Сайты детских писателей.</w:t>
            </w:r>
          </w:p>
          <w:p w14:paraId="3D81B2EB" w14:textId="77777777" w:rsidR="00E04661" w:rsidRPr="005F06A9" w:rsidRDefault="005F06A9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-"Всё наоборот" – стихи для детей, собранные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Григорием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Кружковым.</w:t>
            </w:r>
          </w:p>
          <w:p w14:paraId="33B9A4BC" w14:textId="77777777" w:rsidR="00E04661" w:rsidRPr="005F06A9" w:rsidRDefault="005F06A9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Владислав Крапивин.</w:t>
            </w:r>
          </w:p>
          <w:p w14:paraId="73F17F15" w14:textId="77777777" w:rsidR="00E04661" w:rsidRPr="005F06A9" w:rsidRDefault="005F06A9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Дмитрий Емец.</w:t>
            </w:r>
          </w:p>
          <w:p w14:paraId="12A55114" w14:textId="77777777" w:rsidR="00E04661" w:rsidRPr="005F06A9" w:rsidRDefault="005F06A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edudocs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sostavlenie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ustnyh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rasskazov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--7677.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/13/1/</w:t>
            </w:r>
          </w:p>
        </w:tc>
      </w:tr>
      <w:tr w:rsidR="00E04661" w14:paraId="3A346546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F5CF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DEFF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B5263" w14:textId="77777777" w:rsidR="00E04661" w:rsidRDefault="00E04661"/>
        </w:tc>
      </w:tr>
      <w:tr w:rsidR="00E04661" w14:paraId="2649EF9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E08F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E04661" w:rsidRPr="005F06A9" w14:paraId="2DBE9D2E" w14:textId="7777777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8B510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71EC6" w14:textId="77777777" w:rsidR="00E04661" w:rsidRPr="005F06A9" w:rsidRDefault="005F06A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Интонационное выделение звука в слове. Определение частотного звука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4646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D82EA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4124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D8A95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06.09.2022 09.09.2022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A1B5E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определять наличие заданного звука в слове);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зависимости от места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заданного звука в слове (начало,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середина, конец слова);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8C98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90F58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«Учимся проводить звуковой анализ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слова»(РЭШ)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/3614/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/188556/</w:t>
            </w:r>
          </w:p>
        </w:tc>
      </w:tr>
    </w:tbl>
    <w:p w14:paraId="04A0AB02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22CD0F2B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2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CBBB3D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:rsidRPr="005F06A9" w14:paraId="3E071860" w14:textId="77777777">
        <w:trPr>
          <w:trHeight w:hRule="exact" w:val="25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AEC1A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06C3A" w14:textId="77777777" w:rsidR="00E04661" w:rsidRPr="005F06A9" w:rsidRDefault="005F06A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последовательности звуков в слове и количества звуков. Сопоставление слов, различающихся одним или несколькими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звуками. Звуковой анализ слова, работа со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звуковыми моделями: построение модели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состава слова, подбор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4AB2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81A2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0B34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A3B21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12.09.2022 14.09.2022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B2B8B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больше слов с заданным звуком при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модель в зависимости от места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заданного звука в слове (начало,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середина, конец слова);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подбор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соответ​ ствующих заданной модели; Работа в парах: сравнение двух моделей звукового состава (нахождение сходства и различия);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2431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3DFA2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«Как определить гласные звуки? Какими буквами на письме обозначаются гласные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звуки?»(РЭШ)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/3539/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/180077/ Урок «Как определить согласные звуки? Какими буквами на письме обозначаются согласные звуки?»(РЭШ)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/180493</w:t>
            </w:r>
          </w:p>
        </w:tc>
      </w:tr>
      <w:tr w:rsidR="00E04661" w:rsidRPr="005F06A9" w14:paraId="2D407195" w14:textId="77777777">
        <w:trPr>
          <w:trHeight w:hRule="exact" w:val="3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F0281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FCA5B" w14:textId="77777777" w:rsidR="00E04661" w:rsidRPr="005F06A9" w:rsidRDefault="005F06A9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2E770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5A07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A8500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CFD36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15.09.2022 29.09.2022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ABA8A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5F06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звуком;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отличаются по произношению от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звуков?»; как результат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участия в диалоге: различение гласных и согласных звуков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отсутствию/наличию преграды;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звуков, обоснование своей точки зрения, выслушивание одноклассников;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подбор слов, соответствующих схеме;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034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13E51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«Как определить ударный слог?»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/4220/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/201891 Электронная форма учебника «Русский язык», 1 класс(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/7566/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/2012/05/06/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zvuki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bukvy</w:t>
            </w:r>
          </w:p>
        </w:tc>
      </w:tr>
    </w:tbl>
    <w:p w14:paraId="1C5237E6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19373312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5AEFC13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:rsidRPr="005F06A9" w14:paraId="6AD1586A" w14:textId="77777777">
        <w:trPr>
          <w:trHeight w:hRule="exact" w:val="74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94A21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DBD1C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CD54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FEE0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B2A2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E03EC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30.09.2022 04.10.2022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94D13" w14:textId="77777777" w:rsidR="00E04661" w:rsidRPr="005F06A9" w:rsidRDefault="005F06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5F06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 звуков;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подбор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соответ​ ствующих заданной модели;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основанию (например, твёрдые —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мягкие согласные звуки);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братца»(парный по твёрдости — мягкости звук); Учебный диалог «Чем твёрдые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согласные звуки отличаются от мягких согласных звуков?»;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ошибок, допущенных при делении слов на слоги, в определении ударного звука;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твёрдые — мягкие согласные звуки); Учебный диалог «Чем гласные звуки; отличаются по произношению от;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звуков?»; как результат;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участия в диалоге: различение;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 и согласных звуков по;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отсутствию/наличию преграды;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братца»(парный по твёрдости —;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звук);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твёрдые;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согласные звуки отличаются от мягких.;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EB1AA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27F7A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«Что такое твёрдые и мягкие согласные звуки и какие буквы нужны для их обозначения?»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/6415/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/120018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материалов для начальной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uchitelya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russkiy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/125589-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tverdye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myagkie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zvuki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smyslorazlichitelnaya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</w:tbl>
    <w:p w14:paraId="7C39C654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4F7A6D0A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6B60176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:rsidRPr="005F06A9" w14:paraId="01FE11B9" w14:textId="77777777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2C3C4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CFD02" w14:textId="77777777" w:rsidR="00E04661" w:rsidRPr="005F06A9" w:rsidRDefault="005F06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—мягкости согласных звуков. 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3288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6344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0904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D24F4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05.10.2022 07.10.2022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F8C6A" w14:textId="77777777" w:rsidR="00E04661" w:rsidRPr="005F06A9" w:rsidRDefault="005F06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звук?» (ловить мяч нужно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только тогда, когда ведущий называет слово с заданным звуком,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определять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наличие заданного звука в слове);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звуком;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модель в зависимости от места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заданного звука в слове (начало,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середина, конец слова);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проанализировать предложенную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модель звукового состава слова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рассказать о ней;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братца»(парный по твёрдости — мягкости звук); Контролировать этапы своей работы, оценивать процесс и результат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задания;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AAE4D" w14:textId="77777777" w:rsidR="00E04661" w:rsidRDefault="005F06A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D9A1D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«Гласные и согласные звуки. Обозначение их буквами»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bzvuki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bukvyb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zvuki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oboznachenie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bukvami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«Что такое твёрдые и мягкие согласные звуки и какие буквы нужны для их обозначения?»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/6415/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/120018/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uchitelya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russkiy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/125589-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tverdye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myagkie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soglasnye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zvuki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smyslorazlichitelnaya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E04661" w:rsidRPr="005F06A9" w14:paraId="1EB86567" w14:textId="77777777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A88C1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CFD7A" w14:textId="77777777" w:rsidR="00E04661" w:rsidRDefault="005F06A9">
            <w:pPr>
              <w:autoSpaceDE w:val="0"/>
              <w:autoSpaceDN w:val="0"/>
              <w:spacing w:before="76" w:after="0" w:line="252" w:lineRule="auto"/>
              <w:ind w:left="72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единица. Слогообразующая функция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слов на слоги (простые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505F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3427A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A296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3EBAE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10.10.2022 12.10.2022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524B7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модель в зависимости от места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заданного звука в слове (начало,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середина, конец слова);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звуков, обоснование своей точки зрения, выслушивание одноклассников;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по определению количества слогов в слове, приведение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доказательства;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слова с заданным ударным гласным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слов, соответствующих схеме; Работа в группах: объединять слова по количеству слогов в слове и месту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E444B" w14:textId="77777777" w:rsidR="00E04661" w:rsidRPr="005F06A9" w:rsidRDefault="005F06A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EB37C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«Какие бывают слоги ?»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/6250/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/189138/ Урок «Как выделить слог?»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/177721/ Урок «Сколько в слове слогов?»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/3692/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/18915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/2017/01/10/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slog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kak</w:t>
            </w:r>
          </w:p>
        </w:tc>
      </w:tr>
      <w:tr w:rsidR="00E04661" w14:paraId="3001CCD8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6F39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BB329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4F46E" w14:textId="77777777" w:rsidR="00E04661" w:rsidRDefault="00E04661"/>
        </w:tc>
      </w:tr>
      <w:tr w:rsidR="00E04661" w:rsidRPr="005F06A9" w14:paraId="68B8D96E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C4CBD" w14:textId="77777777" w:rsidR="00E04661" w:rsidRPr="005F06A9" w:rsidRDefault="005F06A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5F06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14:paraId="167A4AF2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6C99F4A9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4BF3EC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4D75E277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9A0B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8641A" w14:textId="77777777" w:rsidR="00E04661" w:rsidRDefault="005F06A9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 гигиенических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5136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768F0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169F8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B446F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13.10.2022 17.10.2022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D2692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пластилина, из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проволоки) букв;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 на составление буквы из элементов;;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проволоки) букв;;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D9D7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6DD8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yazyk/2017/01/10/prezentatsiya-k-uroku-russkogo-yazyka-slog-kak</w:t>
            </w:r>
          </w:p>
        </w:tc>
      </w:tr>
      <w:tr w:rsidR="00E04661" w14:paraId="438F7FCD" w14:textId="77777777">
        <w:trPr>
          <w:trHeight w:hRule="exact" w:val="3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DD7C1" w14:textId="77777777" w:rsidR="00E04661" w:rsidRDefault="005F06A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AEFDC" w14:textId="77777777" w:rsidR="00E04661" w:rsidRDefault="005F06A9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Овладение начертанием письменных прописных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C894" w14:textId="77777777" w:rsidR="00E04661" w:rsidRDefault="005F06A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BA0C4" w14:textId="77777777" w:rsidR="00E04661" w:rsidRDefault="005F06A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7897" w14:textId="77777777" w:rsidR="00E04661" w:rsidRDefault="005F06A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5F639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18.10.2022 27.10.2022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3B97C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поэлементного состава букв;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букв», направленное на составление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из элементов;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букву», направленное на различение букв,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оптическое и кинетическое сходство;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«Что случилось с буквой»: анализ деформированных букв, определение недостающих элементов; Практическая работа: контролировать правильность написа​ния буквы,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свои буквы с предложенным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F762E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59C06" w14:textId="77777777" w:rsidR="00E04661" w:rsidRDefault="005F06A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https://resh.edu.ru/subject/lesson/3765/start/179370/ https://uchi.ru/</w:t>
            </w:r>
          </w:p>
        </w:tc>
      </w:tr>
      <w:tr w:rsidR="00E04661" w:rsidRPr="005F06A9" w14:paraId="23FACE82" w14:textId="77777777">
        <w:trPr>
          <w:trHeight w:hRule="exact" w:val="3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6AB58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840F0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FF54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27B11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80AD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41DB6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28.10.2022 14.11.2022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4BFE2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правильность написа​ния буквы,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свои буквы с предложенным образцом;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под диктовку слов и предложений, состоящих из трёх —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пяти слов со звуками в сильной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написан​ных печатным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письменным шрифтом;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 слова/предло​жения/короткого текста, написанного печатными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22919" w14:textId="77777777" w:rsidR="00E04661" w:rsidRPr="005F06A9" w:rsidRDefault="005F06A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FA8C9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/179248/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/13/1/</w:t>
            </w:r>
          </w:p>
        </w:tc>
      </w:tr>
    </w:tbl>
    <w:p w14:paraId="67D12080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5CD8AF15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FC197A2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0E305E11" w14:textId="7777777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32E58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5AF9F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под диктовку слов и предложений, написание которых не расходится с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F55C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BA10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D06D8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C77FD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15.11.2022 17.11.2022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417DB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под диктовку слов и предложений, состоящих из трёх —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пяти слов со звуками в сильной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 слова/предло​жения/короткого текста, написанного печатными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алгоритмом, контролирование этапов своей работы;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пишутся отдельно друг от друга?</w:t>
            </w:r>
          </w:p>
          <w:p w14:paraId="1A33D21A" w14:textId="77777777" w:rsidR="00E04661" w:rsidRPr="005F06A9" w:rsidRDefault="005F06A9">
            <w:pPr>
              <w:autoSpaceDE w:val="0"/>
              <w:autoSpaceDN w:val="0"/>
              <w:spacing w:before="18" w:after="0" w:line="250" w:lineRule="auto"/>
              <w:ind w:left="72" w:right="666"/>
              <w:jc w:val="both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Удобно ли читать предложение, записанное без пробелов между словами?»;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FE2F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4294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https://resh.edu.ru/subject/13/1/</w:t>
            </w:r>
          </w:p>
        </w:tc>
      </w:tr>
      <w:tr w:rsidR="00E04661" w14:paraId="2CFC777B" w14:textId="77777777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55A69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A5CBD" w14:textId="77777777" w:rsidR="00E04661" w:rsidRPr="005F06A9" w:rsidRDefault="005F06A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49C66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0B172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44BAF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880B8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18.11.2022 23.11.2022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EEE55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букву», направленное на различение букв,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оптическое и кинетическое сходство;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правильность написа​ния буквы,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свои буквы с предложенным образцом;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написан​ных печатным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письменным шрифтом;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 слова/предло​жения/короткого текста, написанного печатными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A0467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7AEE0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https://resh.edu.ru/subject/lesson/6376/start/180171/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russkogo-yazika-v-klasse-yazik-kak-sredstvo-obscheniya-poryadok-deystviy-pri-spisivanii-1484402.html</w:t>
            </w:r>
          </w:p>
        </w:tc>
      </w:tr>
    </w:tbl>
    <w:p w14:paraId="6C8074AF" w14:textId="77777777" w:rsidR="00E04661" w:rsidRDefault="00E04661">
      <w:pPr>
        <w:autoSpaceDE w:val="0"/>
        <w:autoSpaceDN w:val="0"/>
        <w:spacing w:after="0" w:line="14" w:lineRule="exact"/>
      </w:pPr>
    </w:p>
    <w:p w14:paraId="170956F6" w14:textId="77777777" w:rsidR="00E04661" w:rsidRDefault="00E04661">
      <w:pPr>
        <w:sectPr w:rsidR="00E046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C59D8BB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3732427F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C7511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4060A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860A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1019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7FC85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F1FEE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24.11.2022 01.12.2022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8CE58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под диктовку слов и предложений, состоящих из трёх —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пяти слов со звуками в сильной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 слова/предло​жения/короткого текста, написанного печатными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 не входит?», введение знака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переноса, сообщение правила переноса слов (первичное знакомство);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пишутся отдельно друг от друга?</w:t>
            </w:r>
          </w:p>
          <w:p w14:paraId="3270F17E" w14:textId="77777777" w:rsidR="00E04661" w:rsidRPr="005F06A9" w:rsidRDefault="005F06A9">
            <w:pPr>
              <w:autoSpaceDE w:val="0"/>
              <w:autoSpaceDN w:val="0"/>
              <w:spacing w:before="18" w:after="0" w:line="250" w:lineRule="auto"/>
              <w:ind w:left="72" w:right="666"/>
              <w:jc w:val="both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Удобно ли читать предложение, записанное без пробелов между словами?»;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D3B5A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AB798" w14:textId="77777777" w:rsidR="00E04661" w:rsidRDefault="005F06A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https://resh.edu.ru/subject/lesson/3796/start/17966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https://infourok.ru/urok-pisma-v-1-klasse-po-teme-pismo-bukv-bukvosochetanij-slogov-slov-predlozhenij-s-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soblyudeniem-gigienicheskih-norm-ponimanie-f-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4664986.html</w:t>
            </w:r>
          </w:p>
        </w:tc>
      </w:tr>
      <w:tr w:rsidR="00E04661" w14:paraId="34F99EFA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DAC7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ED98F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D37E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6D43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905E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41350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02.12.2022 07.12.2022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5D069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предложе​ния, с соблюдением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пробелов между словами;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употребления заглавной буквы;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под диктовку с применением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918CB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91CFB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https://kopilkaurokov.ru/nachalniyeKlassi/</w:t>
            </w:r>
          </w:p>
        </w:tc>
      </w:tr>
      <w:tr w:rsidR="00E04661" w:rsidRPr="005F06A9" w14:paraId="3BE7CE16" w14:textId="77777777">
        <w:trPr>
          <w:trHeight w:hRule="exact" w:val="28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4B5D5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0A47D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32FC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C62A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22C9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64B7E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08.12.2022 19.12.2022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AED0D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предложе​ния, с соблюдением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пробелов между словами;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употребления заглавной буквы;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под диктовку с применением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4E21E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35CEF" w14:textId="77777777" w:rsidR="00E04661" w:rsidRPr="005F06A9" w:rsidRDefault="005F06A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/13/1/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«Мало уметь читать, надо уметь думать. Буква Ш и звук [Ш]»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/179773/ Урок «Где дружбой дорожат, там враги дрожат.</w:t>
            </w:r>
          </w:p>
          <w:p w14:paraId="5D8113F7" w14:textId="77777777" w:rsidR="00E04661" w:rsidRPr="005F06A9" w:rsidRDefault="005F06A9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Ж и звуки [Ж] [Ж’]»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/3831/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/179018</w:t>
            </w:r>
          </w:p>
        </w:tc>
      </w:tr>
    </w:tbl>
    <w:p w14:paraId="46D9F649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32CA359F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129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277EC35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:rsidRPr="005F06A9" w14:paraId="225815AD" w14:textId="77777777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5FC2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594A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12E1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3249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0949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07058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20.12.2022 28.12.2022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2A87F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употребления заглавной буквы;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под диктовку с применением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709BF" w14:textId="77777777" w:rsidR="00E04661" w:rsidRPr="005F06A9" w:rsidRDefault="005F06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DB6BB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«Буква Щ и звук [Щ’]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/3480/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/182373</w:t>
            </w:r>
          </w:p>
        </w:tc>
      </w:tr>
      <w:tr w:rsidR="00E04661" w:rsidRPr="005F06A9" w14:paraId="50E0D508" w14:textId="7777777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45D80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3AE32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EA4EF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A267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25B3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A7AB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09.01.2023 16.01.2023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A136D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предложе​ния, с соблюдением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пробелов между словами;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употребления заглавной буквы;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214D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2659B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/2022/02/08/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russkomu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zaglavnaya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bukva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/6416/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/282744</w:t>
            </w:r>
          </w:p>
        </w:tc>
      </w:tr>
      <w:tr w:rsidR="00E04661" w:rsidRPr="005F06A9" w14:paraId="130CEEBA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9790F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61687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B3055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9E6F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DC95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249B3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17.01.2023 26.01.2023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24739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предложе​ния, с соблюдением пробелов между словами;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Практическая работа: списывание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31E76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47D05" w14:textId="77777777" w:rsidR="00E04661" w:rsidRPr="005F06A9" w:rsidRDefault="005F06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/3712/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/179123/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russkomu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perenos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4047130.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E04661" w14:paraId="11632519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F1B1A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A3DE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E330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8299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FAF51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588C5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27.01.2023 03.02.2023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CDF4F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предложения; составленного из набора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правильным оформлением начала и конца предложения;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соблюдением пробелов между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словами;;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FA959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986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https://resh.edu.ru/subject/lesson/6414/start/188736/</w:t>
            </w:r>
          </w:p>
        </w:tc>
      </w:tr>
      <w:tr w:rsidR="00E04661" w14:paraId="7C079BB6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2F1B9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FFE2D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6F87D" w14:textId="77777777" w:rsidR="00E04661" w:rsidRDefault="00E04661"/>
        </w:tc>
      </w:tr>
      <w:tr w:rsidR="00E04661" w14:paraId="192709B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DA02F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E04661" w:rsidRPr="005F06A9" w14:paraId="3248A39B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C4E68" w14:textId="77777777" w:rsidR="00E04661" w:rsidRPr="005F06A9" w:rsidRDefault="005F06A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F06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</w:tbl>
    <w:p w14:paraId="27B93126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069F4F5B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8B413A7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3102C143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2ACFC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305AE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</w:t>
            </w:r>
          </w:p>
          <w:p w14:paraId="4E4DBEA6" w14:textId="77777777" w:rsidR="00E04661" w:rsidRPr="005F06A9" w:rsidRDefault="005F06A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C95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4AD35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59B7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A6D44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E8A5E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 общения людей»;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текстом как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 анализа особенно​стей ситуаций устного и письменного общения;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ситуацию, когда необходимо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воспользоваться письменной речью;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F089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A98C0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https://nsportal.ru/sites/default/files/2022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https://resh.edu.ru/subject/lesson/3581/start/179687/</w:t>
            </w:r>
          </w:p>
        </w:tc>
      </w:tr>
      <w:tr w:rsidR="00E04661" w14:paraId="1A97CD33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CF411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C0A03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90D1F" w14:textId="77777777" w:rsidR="00E04661" w:rsidRDefault="00E046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95E03" w14:textId="77777777" w:rsidR="00E04661" w:rsidRDefault="00E0466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88DC0" w14:textId="77777777" w:rsidR="00E04661" w:rsidRDefault="00E04661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2F7E8" w14:textId="77777777" w:rsidR="00E04661" w:rsidRDefault="00E0466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748B" w14:textId="77777777" w:rsidR="00E04661" w:rsidRDefault="00E04661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CDC99" w14:textId="77777777" w:rsidR="00E04661" w:rsidRDefault="00E04661"/>
        </w:tc>
      </w:tr>
      <w:tr w:rsidR="00E04661" w14:paraId="5E9C52E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7DB7E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E04661" w14:paraId="13AD5B49" w14:textId="7777777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4C5A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BF503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Твёрдые и мягкие согласные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31F2D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FC5D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556F8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632CD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999E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обучения грамоте;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пример звука (гласного звука; твёрдого согласного; мягкого согласного;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звонкого согласного; глухого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звуков;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«Детективы», в ходе игры нужно в ряду предложенных слов находить слова с заданными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D369D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4F44F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https://nsportal.ru/shkola/russkiy-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yazyk/library/2016/03/29/prezentatsiya-na-temu-povtoryaem-fonetiku</w:t>
            </w:r>
          </w:p>
        </w:tc>
      </w:tr>
      <w:tr w:rsidR="00E04661" w14:paraId="71D372B9" w14:textId="7777777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3B829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D0963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Звонкие и глухие согласные звуки,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различение. Согласный звук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DE49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8707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E806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00792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15.02.2023 16.02.2023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F28F5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пример звука (гласного звука; твёрдого согласного; мягкого согласного;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звонкого согласного; глухого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звуков;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заданному основанию;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оценивание правильности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характеристики звука, нахож​дение допущенных при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характеристике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30C55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CDDBE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https://resh.edu.ru/subject/lesson/6412/start/188532/ https://nsportal.ru/nachalnaya-shkola/russkii-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yazyk/2017/02/17/zvonkie-i-gluhie-soglasnye-zvuki-1-klass</w:t>
            </w:r>
          </w:p>
        </w:tc>
      </w:tr>
    </w:tbl>
    <w:p w14:paraId="57E525F5" w14:textId="77777777" w:rsidR="00E04661" w:rsidRDefault="00E04661">
      <w:pPr>
        <w:autoSpaceDE w:val="0"/>
        <w:autoSpaceDN w:val="0"/>
        <w:spacing w:after="0" w:line="14" w:lineRule="exact"/>
      </w:pPr>
    </w:p>
    <w:p w14:paraId="0CEE007F" w14:textId="77777777" w:rsidR="00E04661" w:rsidRDefault="00E04661">
      <w:pPr>
        <w:sectPr w:rsidR="00E04661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195CF78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739A07E2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50570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E612B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2936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D95B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6136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43D67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4551B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обучения грамоте;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звуков;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заданному основанию;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«Детективы», в ходе игры нужно в ряду предложенных слов находить слова с заданными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1F1F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C154E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https://resh.edu.ru/subject/lesson/6250/start/189138/ 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shkola/chtenie/2015/10/09/prezentatsiya-delenie-slov-na-slogi</w:t>
            </w:r>
          </w:p>
        </w:tc>
      </w:tr>
      <w:tr w:rsidR="00E04661" w14:paraId="790DB466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D4BEE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6D9C8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D8BEC" w14:textId="77777777" w:rsidR="00E04661" w:rsidRDefault="00E04661"/>
        </w:tc>
      </w:tr>
      <w:tr w:rsidR="00E04661" w14:paraId="1A166E8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E9AD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E04661" w14:paraId="4B6772AA" w14:textId="77777777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B6E76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985E7" w14:textId="77777777" w:rsidR="00E04661" w:rsidRPr="005F06A9" w:rsidRDefault="005F06A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 и буква. Различение звуков и букв.</w:t>
            </w:r>
          </w:p>
          <w:p w14:paraId="3BC2AB03" w14:textId="77777777" w:rsidR="00E04661" w:rsidRPr="005F06A9" w:rsidRDefault="005F06A9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на письме твёрдости согласных звуков буквами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14:paraId="36275F7E" w14:textId="77777777" w:rsidR="00E04661" w:rsidRPr="005F06A9" w:rsidRDefault="005F06A9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на письме мягкости согласных звуков буквами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7309A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056E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2459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486C0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245DF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формулируются выводы 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возможных соотношениях звукового и буквенного состава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слогов в слове, объяс​нение основания для деления слов на слоги;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 заданными характеристиками звукового и слогового состава слова; Беседа о функциях ь (разделительный и показатель мягко​сти предшествующего согласного);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F58D9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058B1" w14:textId="77777777" w:rsidR="00E04661" w:rsidRDefault="005F06A9">
            <w:pPr>
              <w:autoSpaceDE w:val="0"/>
              <w:autoSpaceDN w:val="0"/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 https://resh.edu.ru/subject/lesson/6383/start/213721/ https://resh.edu.ru/subject/lesson/6412/start/188532/ https://resh.edu.ru/subject/lesson/6415/start/120018/</w:t>
            </w:r>
          </w:p>
        </w:tc>
      </w:tr>
    </w:tbl>
    <w:p w14:paraId="5AA6C0F8" w14:textId="77777777" w:rsidR="00E04661" w:rsidRDefault="00E04661">
      <w:pPr>
        <w:autoSpaceDE w:val="0"/>
        <w:autoSpaceDN w:val="0"/>
        <w:spacing w:after="0" w:line="14" w:lineRule="exact"/>
      </w:pPr>
    </w:p>
    <w:p w14:paraId="4A45C26F" w14:textId="77777777" w:rsidR="00E04661" w:rsidRDefault="00E04661">
      <w:pPr>
        <w:sectPr w:rsidR="00E046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140FC14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675C0C07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390B6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3834A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7A50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10D06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DA7B3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75611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B46C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формулируются выводы 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возможных соотношениях звукового и буквенного состава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 с заданными характеристиками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и слогового состава слова; Игровое упражнение «Кто лучше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устное речевое высказывание об обозначении звуков буква​ми; 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звуковом и буквенном составе слова;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F82C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9DE2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https://resh.edu.ru/subject/lesson/3614/start/188556/</w:t>
            </w:r>
          </w:p>
        </w:tc>
      </w:tr>
      <w:tr w:rsidR="00E04661" w14:paraId="0E1BB021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6599C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8932F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33FE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83660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ABB3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E2678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6A7A1" w14:textId="77777777" w:rsidR="00E04661" w:rsidRPr="005F06A9" w:rsidRDefault="005F06A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основания для деления слов на слоги;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 заданными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характеристикамизвукового и слогового состава слова;;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9A3C2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BFBE8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E04661" w14:paraId="3B1D8221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098FC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9E1D2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332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CD87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8C03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200C7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49820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буквенный состав слов», в ходе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формулируются выводы 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возможных соотношениях звукового и буквенного состава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тексте слов по заданным основаниям (ь обозначает мягкость предшествующего согласного);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CE88F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25CC4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https://resh.edu.ru/subject/lesson/6412/start/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https://resh.edu.ru/subject/lesson/6413/start/281763/</w:t>
            </w:r>
          </w:p>
        </w:tc>
      </w:tr>
      <w:tr w:rsidR="00E04661" w14:paraId="63915DB7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5FBE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EF8C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A0AE8" w14:textId="77777777" w:rsidR="00E04661" w:rsidRDefault="00E04661"/>
        </w:tc>
      </w:tr>
      <w:tr w:rsidR="00E04661" w14:paraId="5802EAC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52400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E04661" w14:paraId="41515E18" w14:textId="7777777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54815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B102B" w14:textId="77777777" w:rsidR="00E04661" w:rsidRPr="005F06A9" w:rsidRDefault="005F06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8007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7951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FCA4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F0837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27.02.2023 02.03.2023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AEF56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вопросы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могут отвечать слова?»;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«кто?», «что?»;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отработка умения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к приведённым словам вопросы«что делать?», «что сделать?»;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слов по заданному основанию,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 слов, отвечающих на вопрос«что делает?»;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896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072CF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https://resh.edu.ru/subject/lesson/6248/start/285224/ http://korolevairin.ucoz.net/load/obuchenie _gramote/6</w:t>
            </w:r>
          </w:p>
        </w:tc>
      </w:tr>
    </w:tbl>
    <w:p w14:paraId="699391F6" w14:textId="77777777" w:rsidR="00E04661" w:rsidRDefault="00E04661">
      <w:pPr>
        <w:autoSpaceDE w:val="0"/>
        <w:autoSpaceDN w:val="0"/>
        <w:spacing w:after="0" w:line="14" w:lineRule="exact"/>
      </w:pPr>
    </w:p>
    <w:p w14:paraId="5D538300" w14:textId="77777777" w:rsidR="00E04661" w:rsidRDefault="00E04661">
      <w:pPr>
        <w:sectPr w:rsidR="00E04661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7D581C5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5C938B9C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05C8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B5BF9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 как название предмета, признака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435A1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A109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C60E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E6026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03.03.2023 09.03.2023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70BD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вопрос «что?» / отвечают на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вопрос«кто?»;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сделать?»;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отработка умения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задавать к приведённым словам вопросы«что делать?», «что сделать?»;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0E1D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402FE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https://resh.edu.ru/subject/lesson/6253/start/179147/ http://korolevairin.ucoz.net/load/obuchenie _gramote/6 https://resh.edu.ru/subject/lesson/6421/start/299577/</w:t>
            </w:r>
          </w:p>
        </w:tc>
      </w:tr>
      <w:tr w:rsidR="00E04661" w14:paraId="1D87984C" w14:textId="77777777">
        <w:trPr>
          <w:trHeight w:hRule="exact" w:val="22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FC880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8E66" w14:textId="77777777" w:rsidR="00E04661" w:rsidRPr="005F06A9" w:rsidRDefault="005F06A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2A5D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1DBB6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6B972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52CA5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10.03.2023 15.03.2023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E94E0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отвечающими на вопросы «что делать?»;«что сделать?»; Работа в парах: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умения задавать к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приведённым словам вопросы «что;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делать?»;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сделать?»;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слов по заданному основанию;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отвечающих на вопрос «что делает?»;;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23489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63978" w14:textId="77777777" w:rsidR="00E04661" w:rsidRDefault="005F06A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 https://resh.edu.ru/subject/lesson/6246/start/188880/ https://resh.edu.ru/subject/lesson/3666/start/179103/</w:t>
            </w:r>
          </w:p>
        </w:tc>
      </w:tr>
      <w:tr w:rsidR="00E04661" w14:paraId="7C505F52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5E11" w14:textId="77777777" w:rsidR="00E04661" w:rsidRDefault="005F06A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7B6CD" w14:textId="77777777" w:rsidR="00E04661" w:rsidRDefault="005F06A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7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C9D6D" w14:textId="77777777" w:rsidR="00E04661" w:rsidRDefault="00E04661"/>
        </w:tc>
      </w:tr>
      <w:tr w:rsidR="00E04661" w14:paraId="06D1F9E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5CF6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E04661" w14:paraId="34313C77" w14:textId="77777777">
        <w:trPr>
          <w:trHeight w:hRule="exact" w:val="26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C22AD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B1CF2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 как единица языка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(ознакомление). Слово, предложение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2181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27888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B4E6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6C96F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16.03.2023 17.03.2023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AA2CE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из набора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49FDE" w14:textId="77777777" w:rsidR="00E04661" w:rsidRPr="005F06A9" w:rsidRDefault="005F06A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5B1C1" w14:textId="77777777" w:rsidR="00E04661" w:rsidRDefault="005F06A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https://resh.edu.ru/subject/lesson/3615/start/213654/ http://korolevairin.ucoz.net/load/obuchenie _gramote/6</w:t>
            </w:r>
          </w:p>
        </w:tc>
      </w:tr>
    </w:tbl>
    <w:p w14:paraId="5FE964BD" w14:textId="77777777" w:rsidR="00E04661" w:rsidRDefault="00E04661">
      <w:pPr>
        <w:autoSpaceDE w:val="0"/>
        <w:autoSpaceDN w:val="0"/>
        <w:spacing w:after="0" w:line="14" w:lineRule="exact"/>
      </w:pPr>
    </w:p>
    <w:p w14:paraId="17CA99C1" w14:textId="77777777" w:rsidR="00E04661" w:rsidRDefault="00E04661">
      <w:pPr>
        <w:sectPr w:rsidR="00E04661">
          <w:pgSz w:w="16840" w:h="11900"/>
          <w:pgMar w:top="284" w:right="640" w:bottom="14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793497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67F011A4" w14:textId="77777777">
        <w:trPr>
          <w:trHeight w:hRule="exact" w:val="2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5688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526F" w14:textId="77777777" w:rsidR="00E04661" w:rsidRPr="005F06A9" w:rsidRDefault="005F06A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63A8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0FEFA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288CC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6DAF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16CA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из набора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процессе выбора нужной формы слова, данного в скобках;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33F6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3AA7B" w14:textId="77777777" w:rsidR="00E04661" w:rsidRDefault="005F06A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https://resh.edu.ru/subject/lesson/6244/start/89985/ http://korolevairin.ucoz.net/load/obuchenie _gramote/6</w:t>
            </w:r>
          </w:p>
        </w:tc>
      </w:tr>
      <w:tr w:rsidR="00E04661" w14:paraId="6DB2D561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19C10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D09B4" w14:textId="77777777" w:rsidR="00E04661" w:rsidRDefault="005F06A9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9E37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8BC2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6EF2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23E01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19019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из набора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корректировка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предложений, списывание с учётом правильного оформления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1B97E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5E944" w14:textId="77777777" w:rsidR="00E04661" w:rsidRDefault="005F06A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https://resh.edu.ru/subject/lesson/3625/start/213676/ http://korolevairin.ucoz.net/load/obuchenie _gramote/6</w:t>
            </w:r>
          </w:p>
        </w:tc>
      </w:tr>
      <w:tr w:rsidR="00E04661" w14:paraId="496EE2B1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0D7DD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5E2DF" w14:textId="77777777" w:rsidR="00E04661" w:rsidRPr="005F06A9" w:rsidRDefault="005F06A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579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5DAEA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C14D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7F057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C25F3" w14:textId="77777777" w:rsidR="00E04661" w:rsidRPr="005F06A9" w:rsidRDefault="005F06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из набора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небольшим текстом: выбор фрагментов текста, которые могут быть подписями под каждой из картинок;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корректировка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предложений, списывание с учётом правильного оформления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8CE4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EE61D" w14:textId="77777777" w:rsidR="00E04661" w:rsidRDefault="005F06A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https://resh.edu.ru/subject/lesson/6418/start/284889 http://korolevairin.ucoz.net/load/obuchenie _gramote/6</w:t>
            </w:r>
          </w:p>
        </w:tc>
      </w:tr>
      <w:tr w:rsidR="00E04661" w14:paraId="3E339C5A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B796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CCA0A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FE43C" w14:textId="77777777" w:rsidR="00E04661" w:rsidRDefault="00E04661"/>
        </w:tc>
      </w:tr>
      <w:tr w:rsidR="00E04661" w14:paraId="2F9E4529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1F84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14:paraId="65D0046B" w14:textId="77777777" w:rsidR="00E04661" w:rsidRDefault="00E04661">
      <w:pPr>
        <w:autoSpaceDE w:val="0"/>
        <w:autoSpaceDN w:val="0"/>
        <w:spacing w:after="0" w:line="14" w:lineRule="exact"/>
      </w:pPr>
    </w:p>
    <w:p w14:paraId="7846647E" w14:textId="77777777" w:rsidR="00E04661" w:rsidRDefault="00E04661">
      <w:pPr>
        <w:sectPr w:rsidR="00E04661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F8A3DFE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3CA2333B" w14:textId="77777777">
        <w:trPr>
          <w:trHeight w:hRule="exact" w:val="6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91BC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C8236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раздельное написание слов в предложении;- прописная буква в начале предложения и в именах собственных: в именах и фамилиях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людей, кличках животных;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жи, ши 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положении под ударением),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5F06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согласными (перечень слов в орфографическом словаре учебника);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BF2F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49AB1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F422D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A82CE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23.03.2023 13.04.2023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90FAC" w14:textId="77777777" w:rsidR="00E04661" w:rsidRPr="005F06A9" w:rsidRDefault="005F06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звучанию, но различ​ными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написанию, установление причин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возможной ошибки при записи этих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правильности и аккуратности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соб​ственных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имён существительных,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выводов, соотнесение сделанных выводов с формулировкой правила в учебнике;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материалом, связанным с перено​сом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наблюдения правила переноса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поиск в тексте слов, которые нельзя переносить; Орфографический тренинг: отработка правописания сочета​ ний жи, ши, ча, ща, чу, щу, осуществление самоконтроля при использовании правил;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написание слов с сочетаниями чк, чн;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подобрать текст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диктанта, который можно использовать для проверки написания сочетаний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после шипящих;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B169F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FA322" w14:textId="77777777" w:rsidR="00E04661" w:rsidRDefault="005F06A9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_gramote/6) https://resh.edu.ru/subject/lesson/6427/start/179598/ Урок «Буквосочетания ЖИ-ШИ, ЧА-ЩА, ЧУ-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ЩУ»(РЭШ)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https://resh.edu.ru/subject/lesson/3722/start/285249/ https://resh.edu.ru/subject/lesson/6427/start/179598/ https://resh.edu.ru/subject/lesson/6249/start/189233/</w:t>
            </w:r>
          </w:p>
        </w:tc>
      </w:tr>
    </w:tbl>
    <w:p w14:paraId="35943D38" w14:textId="77777777" w:rsidR="00E04661" w:rsidRDefault="00E04661">
      <w:pPr>
        <w:autoSpaceDE w:val="0"/>
        <w:autoSpaceDN w:val="0"/>
        <w:spacing w:after="0" w:line="14" w:lineRule="exact"/>
      </w:pPr>
    </w:p>
    <w:p w14:paraId="12FD5E92" w14:textId="77777777" w:rsidR="00E04661" w:rsidRDefault="00E04661">
      <w:pPr>
        <w:sectPr w:rsidR="00E046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D21B69F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74582E28" w14:textId="77777777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7B25A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1F03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8B5A3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CF14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FA13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829C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14.04.2023 19.04.2023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D5261" w14:textId="77777777" w:rsidR="00E04661" w:rsidRPr="005F06A9" w:rsidRDefault="005F06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звучанию, но различ​ными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написанию, установление причин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возможной ошибки при записи этих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соб​ственных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имён существительных,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выводов, соотнесение сделанных выводов с формулировкой правила в учебнике;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выбор необходимого знака препинания в конце предложения;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правописания сочета​ ний жи, ши, ча, ща, чу, щу, осуществление самоконтроля при использовании правил;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подобрать текст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диктанта, который можно использовать для проверки написания сочетаний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после шипящих;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E422C" w14:textId="77777777" w:rsidR="00E04661" w:rsidRDefault="005F06A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D6C80" w14:textId="77777777" w:rsidR="00E04661" w:rsidRDefault="005F06A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https://resh.edu.ru/subject/lesson/6259/start/164075/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https://resh.edu.ru/subject/lesson/6249/start/189233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http://korolevairin.ucoz.net/load/obuchenie _gramote/6 https://www.uchportal.ru/load/47-2-2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E04661" w14:paraId="30D9C928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FB58E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500B3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88D19" w14:textId="77777777" w:rsidR="00E04661" w:rsidRDefault="00E04661"/>
        </w:tc>
      </w:tr>
      <w:tr w:rsidR="00E04661" w14:paraId="55BB35F6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6CB8A" w14:textId="77777777" w:rsidR="00E04661" w:rsidRDefault="005F06A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E04661" w:rsidRPr="005F06A9" w14:paraId="26397599" w14:textId="77777777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20D7D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3632" w14:textId="77777777" w:rsidR="00E04661" w:rsidRPr="005F06A9" w:rsidRDefault="005F06A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80870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8764C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F11A3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4D64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20.04.2023 21.04.2023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9D17D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(приветствие, прощание, извинение, благодар​ность, обращение с просьбой), устное обсуждение этих ситуаций,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соответствующих каждой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опорных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ситуации, выбор адекватных средств выраже​ния извинения;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юмористиче​ских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 с точки зрения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соблюдения героями стихотворений правил речевого этикета;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69249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6C751" w14:textId="77777777" w:rsidR="00E04661" w:rsidRPr="005F06A9" w:rsidRDefault="005F06A9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«Какая бывает речь. Что можно узнать о человеке по его речи?» (РЭШ)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/3581/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/179687/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files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prezentatsiia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uroku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obucheniia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gramote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</w:t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</w:tbl>
    <w:p w14:paraId="05613C23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7E4CBE1D" w14:textId="77777777" w:rsidR="00E04661" w:rsidRPr="005F06A9" w:rsidRDefault="00E04661">
      <w:pPr>
        <w:rPr>
          <w:lang w:val="ru-RU"/>
        </w:rPr>
        <w:sectPr w:rsidR="00E04661" w:rsidRPr="005F06A9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1264F9A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42A9A467" w14:textId="77777777">
        <w:trPr>
          <w:trHeight w:hRule="exact" w:val="3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A489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CCA39" w14:textId="77777777" w:rsidR="00E04661" w:rsidRPr="005F06A9" w:rsidRDefault="005F06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DE38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811A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A8265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93C26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24.04.2023 25.04.2023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56760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ситуации, выбор адекватных средств выраже​ния извинения;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наличия/отсутствия необходимых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юмористиче​ских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 с точки зрения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соблюдения героями стихотворений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 речевого этикета;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BCB7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90B76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https://resh.edu.ru/subject/lesson/6422/start/179554/ https://resh.edu.ru/subject/lesson/3691/start/213613/ https://multiurok.ru/files/p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rezentatsiia-k-uroku-obucheniia-gramote-1-klass-r.html</w:t>
            </w:r>
          </w:p>
        </w:tc>
      </w:tr>
      <w:tr w:rsidR="00E04661" w14:paraId="168B1E28" w14:textId="77777777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4EB0C" w14:textId="77777777" w:rsidR="00E04661" w:rsidRDefault="005F06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9E6DB" w14:textId="77777777" w:rsidR="00E04661" w:rsidRPr="005F06A9" w:rsidRDefault="005F06A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A1B94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CEB2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879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C6852" w14:textId="77777777" w:rsidR="00E04661" w:rsidRDefault="005F06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B0208" w14:textId="77777777" w:rsidR="00E04661" w:rsidRPr="005F06A9" w:rsidRDefault="005F06A9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(приветствие, прощание, извинение, благодар​ность, обращение с просьбой), устное обсуждение этих ситуаций,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соответствующих каждой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выражается просьба,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этикета, соответствующих ситуации выражения просьбы;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опорных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ситуации, выбор адекватных средств выраже​ния извинения;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общения, в кото​рых могут быть употреблены предложенные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этикетные слова;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9CAA5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FD856" w14:textId="77777777" w:rsidR="00E04661" w:rsidRDefault="005F06A9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https://resh.edu.ru/subject/lesson/6420/start/179511/ https://resh.edu.ru/subject/lesson/3691/start/213613/ 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</w:tbl>
    <w:p w14:paraId="72109FDF" w14:textId="77777777" w:rsidR="00E04661" w:rsidRDefault="00E04661">
      <w:pPr>
        <w:autoSpaceDE w:val="0"/>
        <w:autoSpaceDN w:val="0"/>
        <w:spacing w:after="0" w:line="14" w:lineRule="exact"/>
      </w:pPr>
    </w:p>
    <w:p w14:paraId="02D228D3" w14:textId="77777777" w:rsidR="00E04661" w:rsidRDefault="00E04661">
      <w:pPr>
        <w:sectPr w:rsidR="00E046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374CF0A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2894"/>
        <w:gridCol w:w="1236"/>
        <w:gridCol w:w="3832"/>
      </w:tblGrid>
      <w:tr w:rsidR="00E04661" w14:paraId="2AEE3466" w14:textId="7777777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788C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80CF8" w14:textId="77777777" w:rsidR="00E04661" w:rsidRPr="005F06A9" w:rsidRDefault="005F06A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66089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247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DA1A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F54E4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28.04.2023 02.05.2023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884C6" w14:textId="77777777" w:rsidR="00E04661" w:rsidRPr="005F06A9" w:rsidRDefault="005F06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выражается просьба,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этикета, соответствующих ситуации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просьбы;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извинения, вежливого отказа;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этикетных слов, соответствующих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ситуациям общения;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общения, в кото​рых могут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быть употреблены предложенные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этикетные слова;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A6084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597D2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obschenii-2919316.html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https://resh.edu.ru/subject/lesson/3581/start/179687/</w:t>
            </w:r>
          </w:p>
        </w:tc>
      </w:tr>
      <w:tr w:rsidR="00E04661" w14:paraId="6484184D" w14:textId="77777777">
        <w:trPr>
          <w:trHeight w:hRule="exact" w:val="6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CF01E" w14:textId="77777777" w:rsidR="00E04661" w:rsidRDefault="005F06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4782D" w14:textId="77777777" w:rsidR="00E04661" w:rsidRPr="005F06A9" w:rsidRDefault="005F06A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нормами речевого этикета в ситуациях учебного и бытового общения (приветствие, прощание, извинение,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348EA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10882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325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87958" w14:textId="77777777" w:rsidR="00E04661" w:rsidRDefault="005F06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3E5DC" w14:textId="77777777" w:rsidR="00E04661" w:rsidRPr="005F06A9" w:rsidRDefault="005F06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(приветствие, прощание, извинение,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благодар​ность, обращение с просьбой), устное обсуждение этих ситуаций,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соответствующих каждой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выражается просьба,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этикета, соответствующих ситуации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просьбы;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ситуации, выбор адекватных средств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этикетных слов, соответствующих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ситуациям общения;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общения, в кото​рых могут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быть употреблены предложенные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этикетные слова;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юмористиче​ских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 с точки зрения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соблюдения героями стихотворений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 речевого этикета;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5F370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EEF6" w14:textId="77777777" w:rsidR="00E04661" w:rsidRDefault="005F06A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 a-po-russkomu-yaziku-na-temu-situaciya-obscheniya-celi-v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-obschenii-2919316.html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https://resh.edu.ru/subject/lesson/6255/start/219925</w:t>
            </w:r>
          </w:p>
        </w:tc>
      </w:tr>
      <w:tr w:rsidR="00E04661" w14:paraId="5E42D217" w14:textId="77777777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52002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9C4FD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71D10" w14:textId="77777777" w:rsidR="00E04661" w:rsidRDefault="00E04661"/>
        </w:tc>
      </w:tr>
      <w:tr w:rsidR="00E04661" w14:paraId="471F5088" w14:textId="77777777">
        <w:trPr>
          <w:trHeight w:hRule="exact" w:val="32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2B00B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88137" w14:textId="77777777" w:rsidR="00E04661" w:rsidRDefault="005F06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21869" w14:textId="77777777" w:rsidR="00E04661" w:rsidRDefault="00E04661"/>
        </w:tc>
      </w:tr>
    </w:tbl>
    <w:p w14:paraId="176149D3" w14:textId="77777777" w:rsidR="00E04661" w:rsidRDefault="00E04661">
      <w:pPr>
        <w:autoSpaceDE w:val="0"/>
        <w:autoSpaceDN w:val="0"/>
        <w:spacing w:after="0" w:line="14" w:lineRule="exact"/>
      </w:pPr>
    </w:p>
    <w:p w14:paraId="0A59E405" w14:textId="77777777" w:rsidR="00E04661" w:rsidRDefault="00E04661">
      <w:pPr>
        <w:sectPr w:rsidR="00E04661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58D486B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02"/>
        <w:gridCol w:w="528"/>
        <w:gridCol w:w="1106"/>
        <w:gridCol w:w="1140"/>
        <w:gridCol w:w="8826"/>
      </w:tblGrid>
      <w:tr w:rsidR="00E04661" w14:paraId="34BA30E3" w14:textId="77777777">
        <w:trPr>
          <w:trHeight w:hRule="exact" w:val="328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FF7FB" w14:textId="77777777" w:rsidR="00E04661" w:rsidRPr="005F06A9" w:rsidRDefault="005F06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91A1F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BEB1B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74E77" w14:textId="77777777" w:rsidR="00E04661" w:rsidRDefault="005F06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9F508" w14:textId="77777777" w:rsidR="00E04661" w:rsidRDefault="00E04661"/>
        </w:tc>
      </w:tr>
    </w:tbl>
    <w:p w14:paraId="65F24D67" w14:textId="77777777" w:rsidR="00E04661" w:rsidRDefault="00E04661">
      <w:pPr>
        <w:autoSpaceDE w:val="0"/>
        <w:autoSpaceDN w:val="0"/>
        <w:spacing w:after="0" w:line="14" w:lineRule="exact"/>
      </w:pPr>
    </w:p>
    <w:p w14:paraId="1B905990" w14:textId="77777777" w:rsidR="00E04661" w:rsidRDefault="00E04661">
      <w:pPr>
        <w:sectPr w:rsidR="00E046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BC8A76E" w14:textId="77777777" w:rsidR="00E04661" w:rsidRDefault="00E04661">
      <w:pPr>
        <w:autoSpaceDE w:val="0"/>
        <w:autoSpaceDN w:val="0"/>
        <w:spacing w:after="78" w:line="220" w:lineRule="exact"/>
      </w:pPr>
    </w:p>
    <w:p w14:paraId="2BCBF0B1" w14:textId="77777777" w:rsidR="00E04661" w:rsidRDefault="005F06A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1B794B0F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D85F3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8985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90C0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E90BB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30DE9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04661" w14:paraId="4F373178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6C2" w14:textId="77777777" w:rsidR="00E04661" w:rsidRDefault="00E046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ED1" w14:textId="77777777" w:rsidR="00E04661" w:rsidRDefault="00E0466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AB68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A759A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E4CC4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169" w14:textId="77777777" w:rsidR="00E04661" w:rsidRDefault="00E046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2354" w14:textId="77777777" w:rsidR="00E04661" w:rsidRDefault="00E04661"/>
        </w:tc>
      </w:tr>
      <w:tr w:rsidR="00E04661" w14:paraId="0C01BF5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1B9B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F45C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серией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картинок.Пропись.</w:t>
            </w:r>
          </w:p>
          <w:p w14:paraId="5254AD06" w14:textId="77777777" w:rsidR="00E04661" w:rsidRDefault="005F06A9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Ориентировка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странице прописей.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E8ED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A381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621A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6851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DD49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8EE4DE5" w14:textId="77777777">
        <w:trPr>
          <w:trHeight w:hRule="exact" w:val="251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6F4B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76847" w14:textId="77777777" w:rsidR="00E04661" w:rsidRDefault="005F06A9">
            <w:pPr>
              <w:autoSpaceDE w:val="0"/>
              <w:autoSpaceDN w:val="0"/>
              <w:spacing w:before="100" w:after="0" w:line="283" w:lineRule="auto"/>
              <w:ind w:left="72" w:right="144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собственым наблюдениям,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алгоритма действий на странице прописей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8241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C6376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0840D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6CCED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070A6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1AE1412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F2FD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C4438" w14:textId="77777777" w:rsidR="00E04661" w:rsidRDefault="005F06A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наблюдениям,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1F9C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719A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12DB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4530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0E85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53309F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4AE7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4C57F" w14:textId="77777777" w:rsidR="00E04661" w:rsidRDefault="005F06A9">
            <w:pPr>
              <w:autoSpaceDE w:val="0"/>
              <w:autoSpaceDN w:val="0"/>
              <w:spacing w:before="98" w:after="0"/>
              <w:ind w:left="72" w:right="288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 на  различные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 и вертикальные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9659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A29A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C5AB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1B65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EB7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7F510A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2A76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D876B" w14:textId="77777777" w:rsidR="00E04661" w:rsidRDefault="005F06A9">
            <w:pPr>
              <w:autoSpaceDE w:val="0"/>
              <w:autoSpaceDN w:val="0"/>
              <w:spacing w:before="98" w:after="0" w:line="278" w:lineRule="auto"/>
              <w:ind w:left="72" w:right="432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 на различные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Наклонные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0DBA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76FF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EDF3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56F2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644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CCA86F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9C7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E9956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 на различные темы.</w:t>
            </w:r>
          </w:p>
          <w:p w14:paraId="574D47BD" w14:textId="77777777" w:rsidR="00E04661" w:rsidRDefault="005F06A9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613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96B7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C020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6ABE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E4D5C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461E926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92CB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63B89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 (устно)  на разные темы.</w:t>
            </w:r>
          </w:p>
          <w:p w14:paraId="26C6A753" w14:textId="77777777" w:rsidR="00E04661" w:rsidRDefault="005F06A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DE99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799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C8EE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3D5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BA3FA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4AA97262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23D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0FBEF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 (устно)  на разные темы.</w:t>
            </w:r>
          </w:p>
          <w:p w14:paraId="22ADB6E6" w14:textId="77777777" w:rsidR="00E04661" w:rsidRDefault="005F06A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E5C6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D081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EDE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2ED2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074B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195E98C" w14:textId="77777777" w:rsidR="00E04661" w:rsidRDefault="00E04661">
      <w:pPr>
        <w:autoSpaceDE w:val="0"/>
        <w:autoSpaceDN w:val="0"/>
        <w:spacing w:after="0" w:line="14" w:lineRule="exact"/>
      </w:pPr>
    </w:p>
    <w:p w14:paraId="4F2D98CB" w14:textId="77777777" w:rsidR="00E04661" w:rsidRDefault="00E04661">
      <w:pPr>
        <w:sectPr w:rsidR="00E04661">
          <w:pgSz w:w="11900" w:h="16840"/>
          <w:pgMar w:top="298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4B8408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6218311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4EA0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3783E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8D0F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58A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D9A9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8CF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F7C8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6F0A98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0ED9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89632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6E72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EF86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D099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6F00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4140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16607A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3A1B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FB9E2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AC2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E540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AA2A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EC22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B11C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FD6D47A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0CEB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700AD" w14:textId="77777777" w:rsidR="00E04661" w:rsidRPr="005F06A9" w:rsidRDefault="005F06A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1972F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1C89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95AA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817E0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8F0B3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11072A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210C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B896C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3E53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DB89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0310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4E8A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D263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99354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C87D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3AB35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BC5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6EAB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7B26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48C5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8947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BA5FA3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69A2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43470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C92F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EE55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061A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F9FA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CE0B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B8405D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DD89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BF2CC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E6E6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D32D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527E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84D5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BD1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73CFCB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0D23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E2C6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строчной буквы 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294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AF41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3754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80A1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7E0E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D0C52E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853D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665DB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E663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415F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A566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97E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19DB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109303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5C84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3902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E20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6503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0915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3BED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E40CF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7DA00991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D6B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B06C3" w14:textId="77777777" w:rsidR="00E04661" w:rsidRPr="005F06A9" w:rsidRDefault="005F06A9">
            <w:pPr>
              <w:autoSpaceDE w:val="0"/>
              <w:autoSpaceDN w:val="0"/>
              <w:spacing w:before="100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F451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ABD4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B330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1EAF6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FC185" w14:textId="77777777" w:rsidR="00E04661" w:rsidRDefault="005F06A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2AC2945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026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5E81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581C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FF3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3110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11EB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374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15A2DD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07B2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986D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55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4E42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101D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0309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577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6278A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DCDB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92D22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55AC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84D9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4CC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FE57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3393C" w14:textId="77777777" w:rsidR="00E04661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6BB82759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1FEE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C7D3F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D9C7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A05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8C1C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FEF6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F1EA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2CA83BF" w14:textId="77777777" w:rsidR="00E04661" w:rsidRDefault="00E04661">
      <w:pPr>
        <w:autoSpaceDE w:val="0"/>
        <w:autoSpaceDN w:val="0"/>
        <w:spacing w:after="0" w:line="14" w:lineRule="exact"/>
      </w:pPr>
    </w:p>
    <w:p w14:paraId="7E2D02BC" w14:textId="77777777" w:rsidR="00E04661" w:rsidRDefault="00E04661">
      <w:pPr>
        <w:sectPr w:rsidR="00E04661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CEEA06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3353454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4A83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737FA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B49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C27F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550D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B57D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4D5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4B3E88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5371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4594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 букв К,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A03C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FA7E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4FF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AB64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EE1A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4BC5AE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BB47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63E81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К,к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87A1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1543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7E73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DA0B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C4D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04661" w14:paraId="7B61ABED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4049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9DC22" w14:textId="77777777" w:rsidR="00E04661" w:rsidRPr="005F06A9" w:rsidRDefault="005F06A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ACE3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B6492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E024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AB523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3DAE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CBDE30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DA56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F0F1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Т,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3123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EA38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4E42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0E7F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07D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:rsidRPr="005F06A9" w14:paraId="4E17A5D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BAE0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F3F33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82B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8229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382F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6F6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6AFEB" w14:textId="77777777" w:rsidR="00E04661" w:rsidRPr="005F06A9" w:rsidRDefault="005F06A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4661" w14:paraId="053CFD1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2BA7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772DE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E853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87AC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CC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684D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3D77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9D012E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480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9CA2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D132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5C3D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2FA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EBD6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5314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3BECDB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15AB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3016B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A29F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960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FFC7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5CF5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0934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0583D2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6542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7F765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CE9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5063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D74F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D8FB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EFA6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971F82C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83F9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6A9C5" w14:textId="77777777" w:rsidR="00E04661" w:rsidRPr="005F06A9" w:rsidRDefault="005F06A9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BBAE4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D8BE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C026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587E2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AA7BD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49FA83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A62C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C98B3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B098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88B1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C69B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06E1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55A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2AA02B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4FBB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90B4D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3337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E8F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B474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AA98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5F94E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4EB9B50B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64CF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29124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6F8F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9918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1405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EF28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BB8B5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14:paraId="4563572A" w14:textId="77777777" w:rsidR="00E04661" w:rsidRDefault="00E04661">
      <w:pPr>
        <w:autoSpaceDE w:val="0"/>
        <w:autoSpaceDN w:val="0"/>
        <w:spacing w:after="0" w:line="14" w:lineRule="exact"/>
      </w:pPr>
    </w:p>
    <w:p w14:paraId="0F13BCE1" w14:textId="77777777" w:rsidR="00E04661" w:rsidRDefault="00E04661">
      <w:pPr>
        <w:sectPr w:rsidR="00E04661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41B652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12428C6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C0C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D0B60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A1C3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A077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E1A4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2134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A0806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E04661" w14:paraId="0E906C4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FE93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8825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DD0E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30E9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4BD2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987B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94032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7AAADAFD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57B8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21283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D053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D7F0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EC89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1562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27979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031FDDB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0196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BDAF1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B047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692C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F4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0B69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9946D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45DF48C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946D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06B85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9B8F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A9C6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FC54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F4FA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F182E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0FE7D4A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77FE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2FF63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С, с -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C487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4CC5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091B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28DA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B1F5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2581202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4E9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D52EB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2C7E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D9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CD07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6DF5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2F29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D3FAF1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AA8A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58CAD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2998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95B6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3C26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5B04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94D8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900B73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D2C8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1CD60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П, п -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0947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BB89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4C41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41E7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0BEB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EE2B971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178D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4E0D7" w14:textId="77777777" w:rsidR="00E04661" w:rsidRPr="005F06A9" w:rsidRDefault="005F06A9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255B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E735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BC89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BA50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075F" w14:textId="77777777" w:rsidR="00E04661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04661" w14:paraId="1B0ECF3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0F1E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CFA31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70A8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BF05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08A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1407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2A98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BE0874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0B17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53AC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D03F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DF77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71A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17F3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B4A5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9C6581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2C98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9D08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Т, т -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1A36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5C65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7968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5BFF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205D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F52573E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EBF3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AEF7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232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C0D8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F7D6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AF3A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2CEBF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24E9C7E8" w14:textId="77777777" w:rsidR="00E04661" w:rsidRDefault="00E04661">
      <w:pPr>
        <w:autoSpaceDE w:val="0"/>
        <w:autoSpaceDN w:val="0"/>
        <w:spacing w:after="0" w:line="14" w:lineRule="exact"/>
      </w:pPr>
    </w:p>
    <w:p w14:paraId="37A6D5B7" w14:textId="77777777" w:rsidR="00E04661" w:rsidRDefault="00E04661">
      <w:pPr>
        <w:sectPr w:rsidR="00E0466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6619D6F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703DB1A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1578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7DCB1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A357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0D9F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5944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5EAD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00B4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13C858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65FF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C550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6E6A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765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AFD9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03C3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3BF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330E34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11F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CF19E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E1FE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A5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F00D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0E82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770D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7F661A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590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08F3A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37F8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1627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B87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69D9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95B0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833E0EC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D276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44D4" w14:textId="77777777" w:rsidR="00E04661" w:rsidRPr="005F06A9" w:rsidRDefault="005F06A9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4B84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BB9E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7C08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23E02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19E53" w14:textId="77777777" w:rsidR="00E04661" w:rsidRDefault="005F06A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5795570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807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65BE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К, к -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0AFF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B8B0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1150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1BCF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BF5E6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5457242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8F65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F7464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12C2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75F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B5C7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6817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19C5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13385E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2AA4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B7C40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A72E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6BE9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B7DC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6098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92529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5F20E21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52AC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662FD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070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C80A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189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88C2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5D6D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2632031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F18E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B096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4395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97E2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52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E9D2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FD38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32E041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E1DB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5E4F2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буквой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CE2F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D044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95DF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6046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498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58DD16F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095A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A7F63" w14:textId="77777777" w:rsidR="00E04661" w:rsidRPr="005F06A9" w:rsidRDefault="005F06A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5D0A2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19E42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127C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033BF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DE52C" w14:textId="77777777" w:rsidR="00E04661" w:rsidRDefault="005F06A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12A1364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839F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4536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089B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0B9A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00D8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381D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88C0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B3B34A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CD3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F6AAC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C413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DE69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511D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B3CA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2A5AF" w14:textId="77777777" w:rsidR="00E04661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35D42CB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054F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887A1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82E0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A131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C1A3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5E82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6E60B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6E0B89A3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E7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9B2B9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A2E3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BA0A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70F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C4B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9666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BAC1FD6" w14:textId="77777777" w:rsidR="00E04661" w:rsidRDefault="00E04661">
      <w:pPr>
        <w:autoSpaceDE w:val="0"/>
        <w:autoSpaceDN w:val="0"/>
        <w:spacing w:after="0" w:line="14" w:lineRule="exact"/>
      </w:pPr>
    </w:p>
    <w:p w14:paraId="254E24B1" w14:textId="77777777" w:rsidR="00E04661" w:rsidRDefault="00E04661">
      <w:pPr>
        <w:sectPr w:rsidR="00E04661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E26CDF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5F0B869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874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E31BF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73CA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E01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4906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D0D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D2AB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A23C77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6405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F3760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FF0000"/>
              </w:rPr>
            </w:pPr>
            <w:r w:rsidRPr="005F06A9">
              <w:rPr>
                <w:rFonts w:ascii="Times New Roman" w:eastAsia="Times New Roman" w:hAnsi="Times New Roman"/>
                <w:color w:val="FF0000"/>
                <w:sz w:val="24"/>
              </w:rPr>
              <w:t>Правописание сочетания 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C3BA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A924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52C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2E4E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502A9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1B05871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7F14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1055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FF0000"/>
              </w:rPr>
            </w:pPr>
            <w:r w:rsidRPr="005F06A9">
              <w:rPr>
                <w:rFonts w:ascii="Times New Roman" w:eastAsia="Times New Roman" w:hAnsi="Times New Roman"/>
                <w:color w:val="FF0000"/>
                <w:sz w:val="24"/>
              </w:rPr>
              <w:t>Правописание сочетаний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6C9C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8863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2474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5FB7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DABD4" w14:textId="77777777" w:rsidR="00E04661" w:rsidRDefault="005F06A9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4661" w14:paraId="39B6DBF2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C0AC5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EEBF" w14:textId="77777777" w:rsidR="00E04661" w:rsidRPr="005F06A9" w:rsidRDefault="005F06A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504A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070C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28026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AD1BA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C8E9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D2FC97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0A96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EF69B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88A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146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31C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68D0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E7C9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A72CB6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17F3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9A99B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C969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A25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348D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D48E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28AC7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2262979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344A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E9BA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ча-чу,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64AB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CD0F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8FA5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8529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632AB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5F11557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E9B6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BA71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4EDF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954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148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B11C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6164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0F74E3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9A95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2AEBA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5BE8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C352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F5A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3AC7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B7DD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4E9615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54C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1CE2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EA94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0CCF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477E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88DA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FAE2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1B39685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7350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DD6D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Х,х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08BE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90B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1586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960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FAA43" w14:textId="77777777" w:rsidR="00E04661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5F0732D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3F6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789D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FF01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BA8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0D60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F2C5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5248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04661" w14:paraId="7F80652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686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583C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строчной буквы 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D42F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F815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268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5E4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56CED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07A7FD6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B8E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072D3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1DAB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FDAE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D632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282F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76B31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:rsidRPr="005F06A9" w14:paraId="3C88E98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0767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E63BD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Ю,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52AB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3AA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AA1E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1009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8DA0" w14:textId="77777777" w:rsidR="00E04661" w:rsidRPr="005F06A9" w:rsidRDefault="005F06A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14:paraId="6B738E92" w14:textId="77777777" w:rsidR="00E04661" w:rsidRPr="005F06A9" w:rsidRDefault="00E04661">
      <w:pPr>
        <w:autoSpaceDE w:val="0"/>
        <w:autoSpaceDN w:val="0"/>
        <w:spacing w:after="0" w:line="14" w:lineRule="exact"/>
        <w:rPr>
          <w:lang w:val="ru-RU"/>
        </w:rPr>
      </w:pPr>
    </w:p>
    <w:p w14:paraId="4B316F86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2904484" w14:textId="77777777" w:rsidR="00E04661" w:rsidRPr="005F06A9" w:rsidRDefault="00E046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0F59ECC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157D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BAED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-ю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9F35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7F60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BD6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C849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65CFC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76AE9D3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DE0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F005F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E151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B6E9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D837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87C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AE0CA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76454EA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14B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FFA0B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8509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7729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4C3C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6B15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DEB37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1CA60B2B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76D4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82C83" w14:textId="77777777" w:rsidR="00E04661" w:rsidRPr="005F06A9" w:rsidRDefault="005F06A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070C3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B425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5B7F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F9EB5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831A9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416EFC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7445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4AD26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367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E2F4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896E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2DDA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E74E3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3E9226C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A3BF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AC71F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5D50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AC65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6B13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8A59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5E800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2931B34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6BE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D267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98A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6F6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E6CD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3907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8E1F8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4B90A66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83A0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7336D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-ч - щ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CB37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CBD8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FEF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7C3A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AA95F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730DC79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DD32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A6F6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ц- ч -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0ECB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696C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2354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252A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9F8E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:rsidRPr="005F06A9" w14:paraId="1E2A427F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010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8D44E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 - ща,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5AC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0F14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42A9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2FD3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8BAFC" w14:textId="77777777" w:rsidR="00E04661" w:rsidRPr="005F06A9" w:rsidRDefault="005F06A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4661" w14:paraId="3982002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5B9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052B9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 - ши, ча - ща, чу - 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2643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C5A9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D2CC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C804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2DCEC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0DCE254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BF8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29832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583B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ADD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6849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9725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54E0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4A8B13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8CF0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A851A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F6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23F3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F493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98E7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B34E3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390CF15B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3997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4630C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-ф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888E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8823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9888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83EC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DED1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09408C6" w14:textId="77777777" w:rsidR="00E04661" w:rsidRDefault="00E04661">
      <w:pPr>
        <w:autoSpaceDE w:val="0"/>
        <w:autoSpaceDN w:val="0"/>
        <w:spacing w:after="0" w:line="14" w:lineRule="exact"/>
      </w:pPr>
    </w:p>
    <w:p w14:paraId="0A21702C" w14:textId="77777777" w:rsidR="00E04661" w:rsidRDefault="00E04661">
      <w:pPr>
        <w:sectPr w:rsidR="00E0466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D8EC1A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4B94DEF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66A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F4EF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41B5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99D6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7D56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3972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9EB9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13C1235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AC00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6015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-ъ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E724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2B11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61A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E4A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43E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6DAD77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51A2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9B67D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AD5B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5B48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AAFB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3430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EB3F8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6CE19FA7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87D5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D6AA5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букв русского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0EEF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C6E5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228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17E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820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3C7C73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6BF7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BC20C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Преобразование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печатного шрифта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0185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243C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F0D6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1CF4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AC79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06DB55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18CC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17573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36C2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8266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603E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1721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2B1D9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04661" w14:paraId="03C1F14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2867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DAED1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Письмо слов с </w:t>
            </w:r>
            <w:r w:rsidRPr="005F06A9">
              <w:rPr>
                <w:lang w:val="ru-RU"/>
              </w:rPr>
              <w:br/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8601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C30B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5EA2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600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2598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151183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0B1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FF9BF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CFB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5E1F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B372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0566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032FE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0EA3E1F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B871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A80A2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-ё, у - ю, а - я, э - е на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5835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AAA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3FD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1975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6C15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BC659C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FFBB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8B6E2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CCB4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022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BB7A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0349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E58ED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193B180E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E4343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74EBC" w14:textId="77777777" w:rsidR="00E04661" w:rsidRDefault="005F06A9">
            <w:pPr>
              <w:autoSpaceDE w:val="0"/>
              <w:autoSpaceDN w:val="0"/>
              <w:spacing w:before="100" w:after="0" w:line="271" w:lineRule="auto"/>
              <w:ind w:left="156" w:right="86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 предложением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463A1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EEF75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5186C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6B490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9BD2D" w14:textId="77777777" w:rsidR="00E04661" w:rsidRDefault="005F06A9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402C9E1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69E1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C5FE5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7C60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4C9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B18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4700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9938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89D53F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9DD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64EF6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DED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42B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8022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7F82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6A88F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443EEA0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BC2C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D7E5A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525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EB5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837A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4BD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5BA0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576E55D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5B51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0E7F5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F691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03F7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D8C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D142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9FFC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D49F9B9" w14:textId="77777777" w:rsidR="00E04661" w:rsidRDefault="00E04661">
      <w:pPr>
        <w:autoSpaceDE w:val="0"/>
        <w:autoSpaceDN w:val="0"/>
        <w:spacing w:after="0" w:line="14" w:lineRule="exact"/>
      </w:pPr>
    </w:p>
    <w:p w14:paraId="79FE1F58" w14:textId="77777777" w:rsidR="00E04661" w:rsidRDefault="00E04661">
      <w:pPr>
        <w:sectPr w:rsidR="00E04661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5057DD0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7C88774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85E5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912C4" w14:textId="77777777" w:rsidR="00E04661" w:rsidRPr="005F06A9" w:rsidRDefault="005F06A9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1C22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1D03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DD8D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3E06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3DF4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60A5C2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6027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9774E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Диалог. Осознание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общения: с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целью, с кем и где происходит 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2D0A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AED3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BDF7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92CA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2DAA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C9043C6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D51A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34513" w14:textId="77777777" w:rsidR="00E04661" w:rsidRPr="005F06A9" w:rsidRDefault="005F06A9">
            <w:pPr>
              <w:autoSpaceDE w:val="0"/>
              <w:autoSpaceDN w:val="0"/>
              <w:spacing w:before="98" w:after="0" w:line="274" w:lineRule="auto"/>
              <w:ind w:left="576" w:right="288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D9A9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108B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76D1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07EF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4B13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D95266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4AD3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4F55D" w14:textId="77777777" w:rsidR="00E04661" w:rsidRDefault="005F06A9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5AB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382B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9973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B0DC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D056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3FFB36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ED2B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5E6FC" w14:textId="77777777" w:rsidR="00E04661" w:rsidRPr="005F06A9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единицп языка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речи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B0FB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7965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0130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6B19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78A4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264790C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934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C4BCF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Слово и слог. Деление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на слоги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51A7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43D8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A9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D981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F79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9E2CA0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90FC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04DEA" w14:textId="77777777" w:rsidR="00E04661" w:rsidRPr="005F06A9" w:rsidRDefault="005F06A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(простые случаи, без стечения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A02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B98D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24A9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4535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D9A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A204066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DC58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F114C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Слово как название </w:t>
            </w:r>
            <w:r w:rsidRPr="005F06A9">
              <w:rPr>
                <w:lang w:val="ru-RU"/>
              </w:rPr>
              <w:br/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7813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568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BA6C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ACF6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28BF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1B2EE8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34F5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77E9E" w14:textId="77777777" w:rsidR="00E04661" w:rsidRDefault="005F06A9">
            <w:pPr>
              <w:autoSpaceDE w:val="0"/>
              <w:autoSpaceDN w:val="0"/>
              <w:spacing w:before="100" w:after="0" w:line="271" w:lineRule="auto"/>
              <w:ind w:left="576" w:right="432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14E3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26427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913A5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374DD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7068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3A3613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621A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54D92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 Слово как название признака предмета (ознакомелени)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DAE5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5D9F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849A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D57F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56F1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0E226F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5DDC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A61A0" w14:textId="77777777" w:rsidR="00E04661" w:rsidRDefault="005F06A9">
            <w:pPr>
              <w:autoSpaceDE w:val="0"/>
              <w:autoSpaceDN w:val="0"/>
              <w:spacing w:before="98" w:after="0"/>
              <w:ind w:left="576" w:right="144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вопросы "какой?",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"какая?", "какое?",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"какие?"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02F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5106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2FA9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51F8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7EE6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105E5A4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D65A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1EA86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EE04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E2C0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CD41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1BA1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C091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A478B16" w14:textId="77777777" w:rsidR="00E04661" w:rsidRDefault="00E04661">
      <w:pPr>
        <w:autoSpaceDE w:val="0"/>
        <w:autoSpaceDN w:val="0"/>
        <w:spacing w:after="0" w:line="14" w:lineRule="exact"/>
      </w:pPr>
    </w:p>
    <w:p w14:paraId="15AFA1E9" w14:textId="77777777" w:rsidR="00E04661" w:rsidRDefault="00E04661">
      <w:pPr>
        <w:sectPr w:rsidR="00E04661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E33619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3D77726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F176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0A3DA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125. Слово как название действия 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AC43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5C8D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6EB1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5F5B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8E2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2331F7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D3D3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1AE8F" w14:textId="77777777" w:rsidR="00E04661" w:rsidRDefault="005F06A9">
            <w:pPr>
              <w:autoSpaceDE w:val="0"/>
              <w:autoSpaceDN w:val="0"/>
              <w:spacing w:before="98" w:after="0"/>
              <w:ind w:left="576" w:right="432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вопросы "что делать?", "что сделать?" </w:t>
            </w:r>
            <w:r w:rsidRPr="005F06A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2866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B112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F03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867B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06FE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01A249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A9A1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6C60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знакомства. Вежливые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84B5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037F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0622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1BD5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9B0A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99741D5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BC592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75BC4" w14:textId="77777777" w:rsidR="00E04661" w:rsidRDefault="005F06A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82CFF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2EE5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EE9F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3229D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3D88B" w14:textId="77777777" w:rsidR="00E04661" w:rsidRDefault="005F06A9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3071BFF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5739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B203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Роль слова в речи.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9F9A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A557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E07C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E458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EF24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499AC2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E8B0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93229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которых требует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630D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BF81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8E08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B2710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6605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6D566F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F801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18CF5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Работа со словарём.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Уточнение значения слова с помощью толкового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958F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7AE6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DD8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0F5F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88C2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01380E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C17C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056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1580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9BD1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7BA9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E760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36481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E04661" w14:paraId="24764C7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5082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722D4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576" w:right="86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FE44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43EC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DFE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F081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73C04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77C0D702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0DB2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46A84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733C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938E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7A0F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741C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26607" w14:textId="77777777" w:rsidR="00E04661" w:rsidRDefault="005F06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04661" w14:paraId="0892C59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557F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CA2D5" w14:textId="77777777" w:rsidR="00E04661" w:rsidRDefault="005F06A9">
            <w:pPr>
              <w:autoSpaceDE w:val="0"/>
              <w:autoSpaceDN w:val="0"/>
              <w:spacing w:before="98" w:after="0"/>
              <w:ind w:left="576" w:right="288" w:hanging="576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F81C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24BD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458D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FF80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336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D051472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180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A0E38" w14:textId="77777777" w:rsidR="00E04661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0601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3834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F758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DCF1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E343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6EE0852" w14:textId="77777777" w:rsidR="00E04661" w:rsidRDefault="00E04661">
      <w:pPr>
        <w:autoSpaceDE w:val="0"/>
        <w:autoSpaceDN w:val="0"/>
        <w:spacing w:after="0" w:line="14" w:lineRule="exact"/>
      </w:pPr>
    </w:p>
    <w:p w14:paraId="44C20064" w14:textId="77777777" w:rsidR="00E04661" w:rsidRDefault="00E04661">
      <w:pPr>
        <w:sectPr w:rsidR="00E04661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95C48F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0D47A280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27FA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93F54" w14:textId="77777777" w:rsidR="00E04661" w:rsidRPr="005F06A9" w:rsidRDefault="005F06A9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написанием буквы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безударного гласного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 в одинаковой части (корне) однокоренных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F62C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DC12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843A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8E80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A97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F2B2EF2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1BE9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9D2F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гласного звука в словах.</w:t>
            </w:r>
          </w:p>
          <w:p w14:paraId="79CF3055" w14:textId="77777777" w:rsidR="00E04661" w:rsidRDefault="005F06A9">
            <w:pPr>
              <w:autoSpaceDE w:val="0"/>
              <w:autoSpaceDN w:val="0"/>
              <w:spacing w:before="72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E2E9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DCDC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C990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832F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7B36D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66CCBD1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4C54C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19DBE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139. Твёрдые и мягкие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 их обозначающие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D778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EAF3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578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B49B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A848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2548A19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E89D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A2A29" w14:textId="77777777" w:rsidR="00E04661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 w:rsidRPr="005F06A9"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 функция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03DC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0230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C0A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5275E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3FCD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4F092C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B3E7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8790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7F01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16C9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F50A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58C8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DE96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9CC87F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C8FA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FB09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6702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9D6E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5EEA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13FE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C71F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B0A2C4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8DEE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C2B65" w14:textId="77777777" w:rsidR="00E04661" w:rsidRPr="005F06A9" w:rsidRDefault="005F06A9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Звонкие и глухие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звуки,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различение. Согласный звук [й'] и гласный звук [и]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959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D6C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654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C53D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D8A9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1A6881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26C53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28ACA" w14:textId="77777777" w:rsidR="00E04661" w:rsidRPr="005F06A9" w:rsidRDefault="005F06A9">
            <w:pPr>
              <w:autoSpaceDE w:val="0"/>
              <w:autoSpaceDN w:val="0"/>
              <w:spacing w:before="100" w:after="0"/>
              <w:ind w:left="156" w:right="144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Парные и непарные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глухости-звонкости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32AA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8C04D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6568B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2BCAE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432A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362A230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F880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3A003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Правописание слов с буквой парного по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глухости-звонкости на конце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E5C2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1D51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9226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8DE9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F772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86173B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D941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5F438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6C9F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F808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23C1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82D0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423E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7AE1D8E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1DCF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60E1A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147. Шипящие согласные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[ж], [ш], [ч'], [щ']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7BB4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8B01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7603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2978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C62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DB08A95" w14:textId="77777777" w:rsidR="00E04661" w:rsidRDefault="00E04661">
      <w:pPr>
        <w:autoSpaceDE w:val="0"/>
        <w:autoSpaceDN w:val="0"/>
        <w:spacing w:after="0" w:line="14" w:lineRule="exact"/>
      </w:pPr>
    </w:p>
    <w:p w14:paraId="38C1403C" w14:textId="77777777" w:rsidR="00E04661" w:rsidRDefault="00E04661">
      <w:pPr>
        <w:sectPr w:rsidR="00E04661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CA09EC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635DA4A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B918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BC0DD" w14:textId="77777777" w:rsidR="00E04661" w:rsidRPr="005F06A9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Правило правописания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B4A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A3B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B70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D6AE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ACE00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750102C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3500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2B5F9" w14:textId="77777777" w:rsidR="00E04661" w:rsidRPr="005F06A9" w:rsidRDefault="005F06A9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Орфоэпические нормы произношения слов с сочетаниями чк, чн, чт,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F497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3043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6B1F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70D3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34D8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393A63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3D5D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EB12E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150. Речевая ситуация: уточнение значения незнакомых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00E0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6CDA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5DF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0F43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4FAB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BE06514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D1E84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89C2C" w14:textId="77777777" w:rsidR="00E04661" w:rsidRPr="005F06A9" w:rsidRDefault="005F06A9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C253E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D8C86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4B1B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2ACCC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BD67E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3FAC38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2B12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29C1B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B6C1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F3FC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E3AF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9CE42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A855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75C0BBF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D141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7EF8D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14:paraId="705DB51C" w14:textId="77777777" w:rsidR="00E04661" w:rsidRPr="005F06A9" w:rsidRDefault="005F06A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9D88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69E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D4E4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03DC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EC22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41C5820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B583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4B1F7" w14:textId="77777777" w:rsidR="00E04661" w:rsidRPr="005F06A9" w:rsidRDefault="005F06A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в именах, отчествах, фамилиях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людей, в географических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C251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81E2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9917D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F41A7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663F5" w14:textId="77777777" w:rsidR="00E04661" w:rsidRDefault="005F06A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6BB04EE8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9053A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A69FF" w14:textId="77777777" w:rsidR="00E04661" w:rsidRPr="005F06A9" w:rsidRDefault="005F06A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именах, отчествах,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фамилиях людей, в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1330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E7F4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F54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2404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94A3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7091CB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005F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13C3A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словами, близкими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06E1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B325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79F0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CC4F4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CB6A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C3687E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024E1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3714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D8AB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F1A65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69F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1D0F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A8254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606B9895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7F239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4379E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"какой?", "какая?",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"какое?", "какие?"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68A1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D0240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C464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1543B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942F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AC98092" w14:textId="77777777" w:rsidR="00E04661" w:rsidRDefault="00E04661">
      <w:pPr>
        <w:autoSpaceDE w:val="0"/>
        <w:autoSpaceDN w:val="0"/>
        <w:spacing w:after="0" w:line="14" w:lineRule="exact"/>
      </w:pPr>
    </w:p>
    <w:p w14:paraId="3F561EDB" w14:textId="77777777" w:rsidR="00E04661" w:rsidRDefault="00E04661">
      <w:pPr>
        <w:sectPr w:rsidR="00E04661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EA8BC7" w14:textId="77777777" w:rsidR="00E04661" w:rsidRDefault="00E046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04661" w14:paraId="454978A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1316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1FE29" w14:textId="77777777" w:rsidR="00E04661" w:rsidRPr="005F06A9" w:rsidRDefault="005F06A9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"что делать?", "что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сделать?"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0438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BB40A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6B23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07006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69A4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3BFDFD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55C0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76FF4" w14:textId="77777777" w:rsidR="00E04661" w:rsidRPr="005F06A9" w:rsidRDefault="005F06A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набора форм слов.</w:t>
            </w:r>
          </w:p>
          <w:p w14:paraId="361E9219" w14:textId="77777777" w:rsidR="00E04661" w:rsidRDefault="005F06A9">
            <w:pPr>
              <w:autoSpaceDE w:val="0"/>
              <w:autoSpaceDN w:val="0"/>
              <w:spacing w:before="70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 предложениями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7943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EA2C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6A19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627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8610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1644C30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A9304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6F9D7" w14:textId="77777777" w:rsidR="00E04661" w:rsidRPr="005F06A9" w:rsidRDefault="005F06A9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Повторение знаний о </w:t>
            </w:r>
            <w:r w:rsidRPr="005F06A9">
              <w:rPr>
                <w:lang w:val="ru-RU"/>
              </w:rPr>
              <w:tab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тексте и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B6A78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074BC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AFC6D" w14:textId="77777777" w:rsidR="00E04661" w:rsidRDefault="005F06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2E146" w14:textId="77777777" w:rsidR="00E04661" w:rsidRDefault="005F06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93F0D" w14:textId="77777777" w:rsidR="00E04661" w:rsidRDefault="005F06A9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4661" w14:paraId="65D7BE5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B576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62061" w14:textId="77777777" w:rsidR="00E04661" w:rsidRDefault="005F06A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Итоговая работа за 1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5080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9F6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D085C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6985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06461" w14:textId="77777777" w:rsidR="00E04661" w:rsidRDefault="005F06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04661" w14:paraId="4A54F16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E1F65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72EF8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Комплескное повторение изученного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1D2A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6CD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A7C73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4F82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1E396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5E86C25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D8BE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DF3F0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42D2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531D2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51A68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2EECF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04BB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775CBF9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A6948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5DBA7" w14:textId="77777777" w:rsidR="00E04661" w:rsidRPr="005F06A9" w:rsidRDefault="005F06A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165. Составление краткого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5F06A9">
              <w:rPr>
                <w:lang w:val="ru-RU"/>
              </w:rPr>
              <w:br/>
            </w: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8701B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19EDE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86311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D7AC3" w14:textId="77777777" w:rsidR="00E04661" w:rsidRDefault="005F06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B60C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4661" w14:paraId="03C8856A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F8D2D" w14:textId="77777777" w:rsidR="00E04661" w:rsidRPr="005F06A9" w:rsidRDefault="005F06A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F06A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7D88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AA36F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CC4D9" w14:textId="77777777" w:rsidR="00E04661" w:rsidRDefault="005F06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14:paraId="3EB2D90C" w14:textId="77777777" w:rsidR="00E04661" w:rsidRDefault="00E04661">
      <w:pPr>
        <w:autoSpaceDE w:val="0"/>
        <w:autoSpaceDN w:val="0"/>
        <w:spacing w:after="0" w:line="14" w:lineRule="exact"/>
      </w:pPr>
    </w:p>
    <w:p w14:paraId="6E3D7B45" w14:textId="77777777" w:rsidR="00E04661" w:rsidRDefault="00E04661">
      <w:pPr>
        <w:sectPr w:rsidR="00E046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AF0512" w14:textId="77777777" w:rsidR="00E04661" w:rsidRDefault="00E04661">
      <w:pPr>
        <w:autoSpaceDE w:val="0"/>
        <w:autoSpaceDN w:val="0"/>
        <w:spacing w:after="78" w:line="220" w:lineRule="exact"/>
      </w:pPr>
    </w:p>
    <w:p w14:paraId="206258E2" w14:textId="77777777" w:rsidR="00E04661" w:rsidRDefault="005F06A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7F8ABAB" w14:textId="77777777" w:rsidR="00E04661" w:rsidRDefault="005F06A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9DEA999" w14:textId="77777777" w:rsidR="00E04661" w:rsidRPr="005F06A9" w:rsidRDefault="005F06A9">
      <w:pPr>
        <w:autoSpaceDE w:val="0"/>
        <w:autoSpaceDN w:val="0"/>
        <w:spacing w:before="166" w:after="0" w:line="271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E1D0A68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B24F7A0" w14:textId="77777777" w:rsidR="00E04661" w:rsidRPr="005F06A9" w:rsidRDefault="005F06A9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Светлана Шейкина - Русский язык. 1 класс. Методическое пособие для УМК "Школа России" .Канакина В.П., Горецкий В.Г. Русский язык. Рабочие программы. 1-4 классы. / М.: Просвещение, 2011 г.</w:t>
      </w:r>
    </w:p>
    <w:p w14:paraId="243C5F50" w14:textId="77777777" w:rsidR="00E04661" w:rsidRPr="005F06A9" w:rsidRDefault="005F06A9">
      <w:pPr>
        <w:autoSpaceDE w:val="0"/>
        <w:autoSpaceDN w:val="0"/>
        <w:spacing w:before="408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14:paraId="3B213DA7" w14:textId="77777777" w:rsidR="00E04661" w:rsidRPr="005F06A9" w:rsidRDefault="005F06A9">
      <w:pPr>
        <w:autoSpaceDE w:val="0"/>
        <w:autoSpaceDN w:val="0"/>
        <w:spacing w:before="406" w:after="0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3.Ковригина Т.В. Русский язык: обучение грамоте (обучение письму), технологические карты, 1 класс / Издательство «Учитель»2013 год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НАЧАЛЬНОГО ОБЩЕГО ОБРАЗОВАНИЯ РУССКИЙ ЯЗЫК</w:t>
      </w:r>
    </w:p>
    <w:p w14:paraId="05471559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30ABD78" w14:textId="77777777" w:rsidR="00E04661" w:rsidRPr="005F06A9" w:rsidRDefault="005F06A9">
      <w:pPr>
        <w:autoSpaceDE w:val="0"/>
        <w:autoSpaceDN w:val="0"/>
        <w:spacing w:before="166" w:after="0" w:line="286" w:lineRule="auto"/>
        <w:ind w:right="3024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учащихся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tgfcgm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405609153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Детский интеллектуальный клуб "Квинт". "Интеллектуальный марафон"· Музыкальный клуб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realmusic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jokeclub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3. Сайты детских писателей.</w:t>
      </w:r>
    </w:p>
    <w:p w14:paraId="1E1358AC" w14:textId="77777777" w:rsidR="00E04661" w:rsidRPr="005F06A9" w:rsidRDefault="005F06A9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mccme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erunda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naoborot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"Всё наоборот" – стихи для детей, собранные Григорием Кружковым.</w:t>
      </w:r>
    </w:p>
    <w:p w14:paraId="673D7B2D" w14:textId="77777777" w:rsidR="00E04661" w:rsidRPr="005F06A9" w:rsidRDefault="005F06A9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sf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mksat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vk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krapivin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Владислав Крапивин. </w:t>
      </w:r>
    </w:p>
    <w:p w14:paraId="3CAB4C22" w14:textId="77777777" w:rsidR="00E04661" w:rsidRPr="005F06A9" w:rsidRDefault="005F06A9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literatura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dmitrij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emets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Дмитрий Емец. </w:t>
      </w:r>
    </w:p>
    <w:p w14:paraId="12948594" w14:textId="77777777" w:rsidR="00E04661" w:rsidRPr="005F06A9" w:rsidRDefault="005F06A9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nikitinsky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писатель Юрий Никитинский.</w:t>
      </w:r>
    </w:p>
    <w:p w14:paraId="66D52E58" w14:textId="77777777" w:rsidR="00E04661" w:rsidRPr="005F06A9" w:rsidRDefault="005F06A9">
      <w:pPr>
        <w:autoSpaceDE w:val="0"/>
        <w:autoSpaceDN w:val="0"/>
        <w:spacing w:before="70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4. Электронные версии журналов.</w:t>
      </w:r>
    </w:p>
    <w:p w14:paraId="1B5FCCEC" w14:textId="77777777" w:rsidR="00E04661" w:rsidRPr="005F06A9" w:rsidRDefault="005F06A9">
      <w:pPr>
        <w:autoSpaceDE w:val="0"/>
        <w:autoSpaceDN w:val="0"/>
        <w:spacing w:before="70" w:after="0" w:line="286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skazki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"Сказка для народа" - народные и авторские сказки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Каталог детских ресурсов "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barsuk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lenin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детей "Барсук"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biblioguide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>
        <w:rPr>
          <w:rFonts w:ascii="Times New Roman" w:eastAsia="Times New Roman" w:hAnsi="Times New Roman"/>
          <w:color w:val="000000"/>
          <w:sz w:val="24"/>
        </w:rPr>
        <w:t>Biblio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Гид: всё о детской книге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kostyor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школьников "Костёр"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murzilka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журнал "Мурзилка"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vkids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- Детская страничка "Кирилла и Мефодия". Чат, игры, призы, информация для родителей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posnayko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"Познайка". Детский игровой журнал. Конкурсы, игры и прочее. Здесь можно найти стихи и песни для детей </w:t>
      </w:r>
    </w:p>
    <w:p w14:paraId="4545433D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315C45" w14:textId="77777777" w:rsidR="00E04661" w:rsidRPr="005F06A9" w:rsidRDefault="00E04661">
      <w:pPr>
        <w:autoSpaceDE w:val="0"/>
        <w:autoSpaceDN w:val="0"/>
        <w:spacing w:after="96" w:line="220" w:lineRule="exact"/>
        <w:rPr>
          <w:lang w:val="ru-RU"/>
        </w:rPr>
      </w:pPr>
    </w:p>
    <w:p w14:paraId="39AD8621" w14:textId="77777777" w:rsidR="00E04661" w:rsidRPr="005F06A9" w:rsidRDefault="005F06A9">
      <w:pPr>
        <w:autoSpaceDE w:val="0"/>
        <w:autoSpaceDN w:val="0"/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cofe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- "Почитай-ка" - детский сказочный журнал. Сказки, великие сказочники, головоломки, курьезные факты из жизни ученых, конкурс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14:paraId="50FF6944" w14:textId="77777777" w:rsidR="00E04661" w:rsidRPr="005F06A9" w:rsidRDefault="005F06A9">
      <w:pPr>
        <w:autoSpaceDE w:val="0"/>
        <w:autoSpaceDN w:val="0"/>
        <w:spacing w:before="70" w:after="0" w:line="288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ruhttps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F06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</w:t>
      </w:r>
    </w:p>
    <w:p w14:paraId="71764844" w14:textId="77777777" w:rsidR="00E04661" w:rsidRPr="005F06A9" w:rsidRDefault="00E04661">
      <w:pPr>
        <w:rPr>
          <w:lang w:val="ru-RU"/>
        </w:rPr>
        <w:sectPr w:rsidR="00E04661" w:rsidRPr="005F06A9">
          <w:pgSz w:w="11900" w:h="16840"/>
          <w:pgMar w:top="316" w:right="758" w:bottom="1440" w:left="666" w:header="720" w:footer="720" w:gutter="0"/>
          <w:cols w:space="720" w:equalWidth="0">
            <w:col w:w="10476" w:space="0"/>
          </w:cols>
          <w:docGrid w:linePitch="360"/>
        </w:sectPr>
      </w:pPr>
    </w:p>
    <w:p w14:paraId="61BF4E7D" w14:textId="77777777" w:rsidR="00E04661" w:rsidRPr="005F06A9" w:rsidRDefault="00E04661">
      <w:pPr>
        <w:autoSpaceDE w:val="0"/>
        <w:autoSpaceDN w:val="0"/>
        <w:spacing w:after="78" w:line="220" w:lineRule="exact"/>
        <w:rPr>
          <w:lang w:val="ru-RU"/>
        </w:rPr>
      </w:pPr>
    </w:p>
    <w:p w14:paraId="0332FFEF" w14:textId="77777777" w:rsidR="00E04661" w:rsidRPr="005F06A9" w:rsidRDefault="005F06A9">
      <w:pPr>
        <w:autoSpaceDE w:val="0"/>
        <w:autoSpaceDN w:val="0"/>
        <w:spacing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691243A" w14:textId="77777777" w:rsidR="00E04661" w:rsidRPr="005F06A9" w:rsidRDefault="005F06A9">
      <w:pPr>
        <w:autoSpaceDE w:val="0"/>
        <w:autoSpaceDN w:val="0"/>
        <w:spacing w:before="346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927ABF4" w14:textId="77777777" w:rsidR="00E04661" w:rsidRPr="005F06A9" w:rsidRDefault="005F06A9">
      <w:pPr>
        <w:autoSpaceDE w:val="0"/>
        <w:autoSpaceDN w:val="0"/>
        <w:spacing w:before="166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14:paraId="21FC62D2" w14:textId="77777777" w:rsidR="00E04661" w:rsidRPr="005F06A9" w:rsidRDefault="005F06A9">
      <w:pPr>
        <w:autoSpaceDE w:val="0"/>
        <w:autoSpaceDN w:val="0"/>
        <w:spacing w:before="70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14:paraId="6A67C816" w14:textId="77777777" w:rsidR="00E04661" w:rsidRPr="005F06A9" w:rsidRDefault="005F06A9">
      <w:pPr>
        <w:autoSpaceDE w:val="0"/>
        <w:autoSpaceDN w:val="0"/>
        <w:spacing w:before="70" w:after="0" w:line="271" w:lineRule="auto"/>
        <w:ind w:right="9072"/>
        <w:rPr>
          <w:lang w:val="ru-RU"/>
        </w:rPr>
      </w:pP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3. Колонки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5F06A9">
        <w:rPr>
          <w:lang w:val="ru-RU"/>
        </w:rPr>
        <w:br/>
      </w:r>
      <w:r w:rsidRPr="005F06A9">
        <w:rPr>
          <w:rFonts w:ascii="Times New Roman" w:eastAsia="Times New Roman" w:hAnsi="Times New Roman"/>
          <w:color w:val="000000"/>
          <w:sz w:val="24"/>
          <w:lang w:val="ru-RU"/>
        </w:rPr>
        <w:t>5.Проектор</w:t>
      </w:r>
    </w:p>
    <w:p w14:paraId="2A73DDDE" w14:textId="77777777" w:rsidR="00E04661" w:rsidRPr="005F06A9" w:rsidRDefault="005F06A9">
      <w:pPr>
        <w:autoSpaceDE w:val="0"/>
        <w:autoSpaceDN w:val="0"/>
        <w:spacing w:before="262" w:after="0" w:line="230" w:lineRule="auto"/>
        <w:rPr>
          <w:lang w:val="ru-RU"/>
        </w:rPr>
      </w:pPr>
      <w:r w:rsidRPr="005F06A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3A135A60" w14:textId="77777777" w:rsidR="00E04661" w:rsidRDefault="005F06A9">
      <w:pPr>
        <w:autoSpaceDE w:val="0"/>
        <w:autoSpaceDN w:val="0"/>
        <w:spacing w:before="168" w:after="0" w:line="271" w:lineRule="auto"/>
        <w:ind w:right="8928"/>
      </w:pPr>
      <w:r>
        <w:rPr>
          <w:rFonts w:ascii="Times New Roman" w:eastAsia="Times New Roman" w:hAnsi="Times New Roman"/>
          <w:color w:val="000000"/>
          <w:sz w:val="24"/>
        </w:rPr>
        <w:t xml:space="preserve">Классная доска.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14:paraId="137EEEB8" w14:textId="77777777" w:rsidR="00E04661" w:rsidRDefault="00E04661">
      <w:pPr>
        <w:sectPr w:rsidR="00E046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798B428" w14:textId="77777777" w:rsidR="005F06A9" w:rsidRDefault="005F06A9"/>
    <w:sectPr w:rsidR="005F06A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erif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139334">
    <w:abstractNumId w:val="8"/>
  </w:num>
  <w:num w:numId="2" w16cid:durableId="524681987">
    <w:abstractNumId w:val="6"/>
  </w:num>
  <w:num w:numId="3" w16cid:durableId="1665936064">
    <w:abstractNumId w:val="5"/>
  </w:num>
  <w:num w:numId="4" w16cid:durableId="233012920">
    <w:abstractNumId w:val="4"/>
  </w:num>
  <w:num w:numId="5" w16cid:durableId="1257445189">
    <w:abstractNumId w:val="7"/>
  </w:num>
  <w:num w:numId="6" w16cid:durableId="1410425254">
    <w:abstractNumId w:val="3"/>
  </w:num>
  <w:num w:numId="7" w16cid:durableId="189414680">
    <w:abstractNumId w:val="2"/>
  </w:num>
  <w:num w:numId="8" w16cid:durableId="1069379727">
    <w:abstractNumId w:val="1"/>
  </w:num>
  <w:num w:numId="9" w16cid:durableId="200280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001F"/>
    <w:rsid w:val="00326F90"/>
    <w:rsid w:val="0046791A"/>
    <w:rsid w:val="005F06A9"/>
    <w:rsid w:val="00AA1D8D"/>
    <w:rsid w:val="00B47730"/>
    <w:rsid w:val="00CB0664"/>
    <w:rsid w:val="00E046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BDD2D"/>
  <w14:defaultImageDpi w14:val="300"/>
  <w15:docId w15:val="{AD3E2134-954E-4926-916A-F175DD4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8E6DF-4BA7-4014-A1A4-CFD3515A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46</Pages>
  <Words>11851</Words>
  <Characters>67557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2023-03-21T02:32:00Z</dcterms:modified>
  <cp:category/>
</cp:coreProperties>
</file>