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92208" w14:textId="77777777" w:rsidR="0096296B" w:rsidRPr="0096296B" w:rsidRDefault="0096296B" w:rsidP="0096296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629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Рабочая программа</w:t>
      </w:r>
    </w:p>
    <w:p w14:paraId="549B574F" w14:textId="0F03840E" w:rsidR="0096296B" w:rsidRPr="0096296B" w:rsidRDefault="0096296B" w:rsidP="0096296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629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учебного предмета «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Технология</w:t>
      </w:r>
      <w:r w:rsidRPr="009629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</w:t>
      </w:r>
    </w:p>
    <w:p w14:paraId="667159B3" w14:textId="77777777" w:rsidR="0096296B" w:rsidRPr="0096296B" w:rsidRDefault="0096296B" w:rsidP="0096296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629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начального общего образования</w:t>
      </w:r>
    </w:p>
    <w:p w14:paraId="258B065D" w14:textId="77777777" w:rsidR="0096296B" w:rsidRPr="0096296B" w:rsidRDefault="0096296B" w:rsidP="0096296B">
      <w:pPr>
        <w:rPr>
          <w:lang w:val="ru-RU"/>
        </w:rPr>
      </w:pPr>
    </w:p>
    <w:p w14:paraId="5E91A374" w14:textId="77777777" w:rsidR="000B465C" w:rsidRPr="0096296B" w:rsidRDefault="00AB19E4">
      <w:pPr>
        <w:autoSpaceDE w:val="0"/>
        <w:autoSpaceDN w:val="0"/>
        <w:spacing w:before="978" w:after="0" w:line="262" w:lineRule="auto"/>
        <w:ind w:left="3744" w:right="3744"/>
        <w:jc w:val="center"/>
        <w:rPr>
          <w:lang w:val="ru-RU"/>
        </w:rPr>
      </w:pPr>
      <w:r w:rsidRPr="0096296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РАБОЧАЯ ПРОГРАММА </w:t>
      </w:r>
      <w:r w:rsidRPr="0096296B">
        <w:rPr>
          <w:lang w:val="ru-RU"/>
        </w:rPr>
        <w:br/>
      </w:r>
      <w:r w:rsidRPr="0096296B">
        <w:rPr>
          <w:rFonts w:ascii="Times New Roman" w:eastAsia="Times New Roman" w:hAnsi="Times New Roman"/>
          <w:b/>
          <w:color w:val="000000"/>
          <w:sz w:val="24"/>
          <w:lang w:val="ru-RU"/>
        </w:rPr>
        <w:t>(</w:t>
      </w:r>
      <w:r>
        <w:rPr>
          <w:rFonts w:ascii="Times New Roman" w:eastAsia="Times New Roman" w:hAnsi="Times New Roman"/>
          <w:b/>
          <w:color w:val="000000"/>
          <w:sz w:val="24"/>
        </w:rPr>
        <w:t>ID</w:t>
      </w:r>
      <w:r w:rsidRPr="0096296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5056381)</w:t>
      </w:r>
    </w:p>
    <w:p w14:paraId="14387827" w14:textId="77777777" w:rsidR="000B465C" w:rsidRPr="0096296B" w:rsidRDefault="00AB19E4">
      <w:pPr>
        <w:autoSpaceDE w:val="0"/>
        <w:autoSpaceDN w:val="0"/>
        <w:spacing w:before="166" w:after="0" w:line="262" w:lineRule="auto"/>
        <w:ind w:left="4320" w:right="4032"/>
        <w:jc w:val="center"/>
        <w:rPr>
          <w:lang w:val="ru-RU"/>
        </w:rPr>
      </w:pPr>
      <w:r w:rsidRPr="0096296B">
        <w:rPr>
          <w:rFonts w:ascii="Times New Roman" w:eastAsia="Times New Roman" w:hAnsi="Times New Roman"/>
          <w:color w:val="000000"/>
          <w:sz w:val="24"/>
          <w:lang w:val="ru-RU"/>
        </w:rPr>
        <w:t>учебного предмета</w:t>
      </w:r>
      <w:r w:rsidRPr="0096296B">
        <w:rPr>
          <w:lang w:val="ru-RU"/>
        </w:rPr>
        <w:br/>
      </w:r>
      <w:r w:rsidRPr="0096296B">
        <w:rPr>
          <w:rFonts w:ascii="Times New Roman" w:eastAsia="Times New Roman" w:hAnsi="Times New Roman"/>
          <w:color w:val="000000"/>
          <w:sz w:val="24"/>
          <w:lang w:val="ru-RU"/>
        </w:rPr>
        <w:t>«Технология»</w:t>
      </w:r>
    </w:p>
    <w:p w14:paraId="55662FEE" w14:textId="77777777" w:rsidR="000B465C" w:rsidRPr="00AB19E4" w:rsidRDefault="00AB19E4">
      <w:pPr>
        <w:autoSpaceDE w:val="0"/>
        <w:autoSpaceDN w:val="0"/>
        <w:spacing w:before="670" w:after="0" w:line="262" w:lineRule="auto"/>
        <w:ind w:left="2880" w:right="2736"/>
        <w:jc w:val="center"/>
        <w:rPr>
          <w:lang w:val="ru-RU"/>
        </w:rPr>
      </w:pPr>
      <w:r w:rsidRPr="00AB19E4">
        <w:rPr>
          <w:rFonts w:ascii="Times New Roman" w:eastAsia="Times New Roman" w:hAnsi="Times New Roman"/>
          <w:color w:val="000000"/>
          <w:sz w:val="24"/>
          <w:lang w:val="ru-RU"/>
        </w:rPr>
        <w:t xml:space="preserve">для 1 класса начального общего образования </w:t>
      </w:r>
      <w:r w:rsidRPr="00AB19E4">
        <w:rPr>
          <w:lang w:val="ru-RU"/>
        </w:rPr>
        <w:br/>
      </w:r>
      <w:r w:rsidRPr="00AB19E4">
        <w:rPr>
          <w:rFonts w:ascii="Times New Roman" w:eastAsia="Times New Roman" w:hAnsi="Times New Roman"/>
          <w:color w:val="000000"/>
          <w:sz w:val="24"/>
          <w:lang w:val="ru-RU"/>
        </w:rPr>
        <w:t>на 2022 - 2023  учебный год</w:t>
      </w:r>
    </w:p>
    <w:p w14:paraId="418E307E" w14:textId="77777777" w:rsidR="000B465C" w:rsidRPr="00AB19E4" w:rsidRDefault="000B465C">
      <w:pPr>
        <w:rPr>
          <w:lang w:val="ru-RU"/>
        </w:rPr>
        <w:sectPr w:rsidR="000B465C" w:rsidRPr="00AB19E4">
          <w:pgSz w:w="11900" w:h="16840"/>
          <w:pgMar w:top="298" w:right="730" w:bottom="1440" w:left="738" w:header="720" w:footer="720" w:gutter="0"/>
          <w:cols w:space="720" w:equalWidth="0">
            <w:col w:w="10432" w:space="0"/>
          </w:cols>
          <w:docGrid w:linePitch="360"/>
        </w:sectPr>
      </w:pPr>
    </w:p>
    <w:p w14:paraId="06E73715" w14:textId="77777777" w:rsidR="000B465C" w:rsidRPr="00AB19E4" w:rsidRDefault="000B465C">
      <w:pPr>
        <w:autoSpaceDE w:val="0"/>
        <w:autoSpaceDN w:val="0"/>
        <w:spacing w:after="78" w:line="220" w:lineRule="exact"/>
        <w:rPr>
          <w:lang w:val="ru-RU"/>
        </w:rPr>
      </w:pPr>
    </w:p>
    <w:p w14:paraId="6F38C3EB" w14:textId="77777777" w:rsidR="000B465C" w:rsidRPr="00AB19E4" w:rsidRDefault="00AB19E4">
      <w:pPr>
        <w:autoSpaceDE w:val="0"/>
        <w:autoSpaceDN w:val="0"/>
        <w:spacing w:after="0" w:line="230" w:lineRule="auto"/>
        <w:ind w:right="3738"/>
        <w:jc w:val="right"/>
        <w:rPr>
          <w:lang w:val="ru-RU"/>
        </w:rPr>
      </w:pPr>
      <w:r w:rsidRPr="00AB19E4">
        <w:rPr>
          <w:rFonts w:ascii="Times New Roman" w:eastAsia="Times New Roman" w:hAnsi="Times New Roman"/>
          <w:color w:val="000000"/>
          <w:sz w:val="24"/>
          <w:lang w:val="ru-RU"/>
        </w:rPr>
        <w:t>Балашов 2022</w:t>
      </w:r>
    </w:p>
    <w:p w14:paraId="6FC0FD6A" w14:textId="77777777" w:rsidR="000B465C" w:rsidRPr="00AB19E4" w:rsidRDefault="000B465C">
      <w:pPr>
        <w:rPr>
          <w:lang w:val="ru-RU"/>
        </w:rPr>
        <w:sectPr w:rsidR="000B465C" w:rsidRPr="00AB19E4">
          <w:pgSz w:w="11900" w:h="16840"/>
          <w:pgMar w:top="298" w:right="1440" w:bottom="1440" w:left="1440" w:header="720" w:footer="720" w:gutter="0"/>
          <w:cols w:space="720" w:equalWidth="0">
            <w:col w:w="9020" w:space="0"/>
          </w:cols>
          <w:docGrid w:linePitch="360"/>
        </w:sectPr>
      </w:pPr>
    </w:p>
    <w:p w14:paraId="59C6ACD7" w14:textId="77777777" w:rsidR="000B465C" w:rsidRPr="00AB19E4" w:rsidRDefault="000B465C">
      <w:pPr>
        <w:autoSpaceDE w:val="0"/>
        <w:autoSpaceDN w:val="0"/>
        <w:spacing w:after="78" w:line="220" w:lineRule="exact"/>
        <w:rPr>
          <w:lang w:val="ru-RU"/>
        </w:rPr>
      </w:pPr>
    </w:p>
    <w:p w14:paraId="35E18C26" w14:textId="77777777" w:rsidR="000B465C" w:rsidRPr="00AB19E4" w:rsidRDefault="00AB19E4">
      <w:pPr>
        <w:autoSpaceDE w:val="0"/>
        <w:autoSpaceDN w:val="0"/>
        <w:spacing w:after="0" w:line="230" w:lineRule="auto"/>
        <w:rPr>
          <w:lang w:val="ru-RU"/>
        </w:rPr>
      </w:pPr>
      <w:r w:rsidRPr="00AB19E4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14:paraId="28CA51B1" w14:textId="77777777" w:rsidR="000B465C" w:rsidRPr="00AB19E4" w:rsidRDefault="00AB19E4">
      <w:pPr>
        <w:autoSpaceDE w:val="0"/>
        <w:autoSpaceDN w:val="0"/>
        <w:spacing w:before="346" w:after="0" w:line="271" w:lineRule="auto"/>
        <w:ind w:right="432" w:firstLine="180"/>
        <w:rPr>
          <w:lang w:val="ru-RU"/>
        </w:rPr>
      </w:pPr>
      <w:r w:rsidRPr="00AB19E4">
        <w:rPr>
          <w:rFonts w:ascii="Times New Roman" w:eastAsia="Times New Roman" w:hAnsi="Times New Roman"/>
          <w:color w:val="000000"/>
          <w:sz w:val="24"/>
          <w:lang w:val="ru-RU"/>
        </w:rPr>
        <w:t>Программа по учебному предмету «Технология» включает: пояснительную записку, содержание обучения, планируемые результаты освоения программы учебного предмета, тематическое планирование.</w:t>
      </w:r>
    </w:p>
    <w:p w14:paraId="74ACBC81" w14:textId="77777777" w:rsidR="000B465C" w:rsidRPr="00AB19E4" w:rsidRDefault="00AB19E4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AB19E4">
        <w:rPr>
          <w:rFonts w:ascii="Times New Roman" w:eastAsia="Times New Roman" w:hAnsi="Times New Roman"/>
          <w:color w:val="000000"/>
          <w:sz w:val="24"/>
          <w:lang w:val="ru-RU"/>
        </w:rPr>
        <w:t xml:space="preserve">Пояснительная записка отражает общие цели и задачи изучения предмета, характеристику психологических предпосылок к его изучению младшими школьниками; место в структуре учебного плана, а также подходы к отбору содержания, планируемым результатам и тематическому </w:t>
      </w:r>
      <w:r w:rsidRPr="00AB19E4">
        <w:rPr>
          <w:lang w:val="ru-RU"/>
        </w:rPr>
        <w:br/>
      </w:r>
      <w:r w:rsidRPr="00AB19E4">
        <w:rPr>
          <w:rFonts w:ascii="Times New Roman" w:eastAsia="Times New Roman" w:hAnsi="Times New Roman"/>
          <w:color w:val="000000"/>
          <w:sz w:val="24"/>
          <w:lang w:val="ru-RU"/>
        </w:rPr>
        <w:t>планированию.</w:t>
      </w:r>
    </w:p>
    <w:p w14:paraId="21C88C76" w14:textId="77777777" w:rsidR="000B465C" w:rsidRPr="00AB19E4" w:rsidRDefault="00AB19E4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 w:rsidRPr="00AB19E4">
        <w:rPr>
          <w:rFonts w:ascii="Times New Roman" w:eastAsia="Times New Roman" w:hAnsi="Times New Roman"/>
          <w:color w:val="000000"/>
          <w:sz w:val="24"/>
          <w:lang w:val="ru-RU"/>
        </w:rPr>
        <w:t>Содержание обучения раскрывается через модули. Приведён перечень универсальных учебных действий — познавательных, коммуникативных и регулятивных, формирование которых может быть достигнуто средствами учебного предмета «Технология» с учётом возрастных особенностей обучающихся начальных классов. В первом классе предлагается пропедевтический уровень формирования УУД, поскольку становление универсальности действий на этом этапе обучения только начинается. В познавательных универсальных учебных действиях выделен специальный раздел «Работа с информацией». С учётом того, что выполнение правил совместной деятельности строится на интеграции регулятивных УУД (определённые волевые усилия, саморегуляция, самоконтроль, проявление терпения и доброжелательности при налаживании отношений) и коммуникативных УУД (способность вербальными средствами устанавливать взаимоотношения), их перечень дан в специальном разделе — «Совместная деятельность».</w:t>
      </w:r>
    </w:p>
    <w:p w14:paraId="25C15E6A" w14:textId="77777777" w:rsidR="000B465C" w:rsidRPr="00AB19E4" w:rsidRDefault="00AB19E4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AB19E4">
        <w:rPr>
          <w:lang w:val="ru-RU"/>
        </w:rPr>
        <w:tab/>
      </w:r>
      <w:r w:rsidRPr="00AB19E4">
        <w:rPr>
          <w:rFonts w:ascii="Times New Roman" w:eastAsia="Times New Roman" w:hAnsi="Times New Roman"/>
          <w:color w:val="000000"/>
          <w:sz w:val="24"/>
          <w:lang w:val="ru-RU"/>
        </w:rPr>
        <w:t>Планируемые результаты включают личностные, метапредметные результаты за период обучения, а также предметные достижения младшего школьника за каждый год обучения в начальной школе.</w:t>
      </w:r>
    </w:p>
    <w:p w14:paraId="064FD04B" w14:textId="77777777" w:rsidR="000B465C" w:rsidRPr="00AB19E4" w:rsidRDefault="00AB19E4">
      <w:pPr>
        <w:tabs>
          <w:tab w:val="left" w:pos="180"/>
        </w:tabs>
        <w:autoSpaceDE w:val="0"/>
        <w:autoSpaceDN w:val="0"/>
        <w:spacing w:before="190" w:after="0" w:line="281" w:lineRule="auto"/>
        <w:ind w:right="864"/>
        <w:rPr>
          <w:lang w:val="ru-RU"/>
        </w:rPr>
      </w:pPr>
      <w:r w:rsidRPr="00AB19E4">
        <w:rPr>
          <w:lang w:val="ru-RU"/>
        </w:rPr>
        <w:tab/>
      </w:r>
      <w:r w:rsidRPr="00AB19E4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«ТЕХНОЛОГИЯ»</w:t>
      </w:r>
      <w:r w:rsidRPr="00AB19E4">
        <w:rPr>
          <w:lang w:val="ru-RU"/>
        </w:rPr>
        <w:br/>
      </w:r>
      <w:r w:rsidRPr="00AB19E4">
        <w:rPr>
          <w:lang w:val="ru-RU"/>
        </w:rPr>
        <w:tab/>
      </w:r>
      <w:r w:rsidRPr="00AB19E4">
        <w:rPr>
          <w:rFonts w:ascii="Times New Roman" w:eastAsia="Times New Roman" w:hAnsi="Times New Roman"/>
          <w:color w:val="000000"/>
          <w:sz w:val="24"/>
          <w:lang w:val="ru-RU"/>
        </w:rPr>
        <w:t>Предлагаемая программа отражает вариант конкретизации требований Федерального государственного образовательного стандарта начального общего образования по предметной области (предмету) «Технология» и обеспечивает обозначенную в нём содержательную составляющую по данному учебному предмету.</w:t>
      </w:r>
    </w:p>
    <w:p w14:paraId="3EF6812C" w14:textId="77777777" w:rsidR="000B465C" w:rsidRPr="00AB19E4" w:rsidRDefault="00AB19E4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 w:rsidRPr="00AB19E4">
        <w:rPr>
          <w:rFonts w:ascii="Times New Roman" w:eastAsia="Times New Roman" w:hAnsi="Times New Roman"/>
          <w:color w:val="000000"/>
          <w:sz w:val="24"/>
          <w:lang w:val="ru-RU"/>
        </w:rPr>
        <w:t xml:space="preserve">В соответствии с требованиями времени и инновационными установками отечественного </w:t>
      </w:r>
      <w:r w:rsidRPr="00AB19E4">
        <w:rPr>
          <w:lang w:val="ru-RU"/>
        </w:rPr>
        <w:br/>
      </w:r>
      <w:r w:rsidRPr="00AB19E4">
        <w:rPr>
          <w:rFonts w:ascii="Times New Roman" w:eastAsia="Times New Roman" w:hAnsi="Times New Roman"/>
          <w:color w:val="000000"/>
          <w:sz w:val="24"/>
          <w:lang w:val="ru-RU"/>
        </w:rPr>
        <w:t xml:space="preserve">образования, обозначенными во ФГОС НОО, данная программа обеспечивает реализацию </w:t>
      </w:r>
      <w:r w:rsidRPr="00AB19E4">
        <w:rPr>
          <w:lang w:val="ru-RU"/>
        </w:rPr>
        <w:br/>
      </w:r>
      <w:r w:rsidRPr="00AB19E4">
        <w:rPr>
          <w:rFonts w:ascii="Times New Roman" w:eastAsia="Times New Roman" w:hAnsi="Times New Roman"/>
          <w:color w:val="000000"/>
          <w:sz w:val="24"/>
          <w:lang w:val="ru-RU"/>
        </w:rPr>
        <w:t>обновлённой концептуальной идеи учебного предмета «Технология». Её особенность состоит в формировании у обучающихся социально ценных качеств, креативности и общей культуры личности. Новые социально-экономические условия требуют включения каждого учебного предмета в данный процесс, а уроки технологии обладают большими специфическими резервами для решения данной задачи, особенно на уровне начального образования. В частности, курс технологии обладает возможностями в укреплении фундамента для развития умственной деятельности обучающихся начальных классов.</w:t>
      </w:r>
    </w:p>
    <w:p w14:paraId="11C64A1B" w14:textId="77777777" w:rsidR="000B465C" w:rsidRPr="00AB19E4" w:rsidRDefault="00AB19E4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AB19E4">
        <w:rPr>
          <w:rFonts w:ascii="Times New Roman" w:eastAsia="Times New Roman" w:hAnsi="Times New Roman"/>
          <w:color w:val="000000"/>
          <w:sz w:val="24"/>
          <w:lang w:val="ru-RU"/>
        </w:rPr>
        <w:t>В курсе технологии осуществляется реализация широкого спектра межпредметных связей.</w:t>
      </w:r>
    </w:p>
    <w:p w14:paraId="7F15AE78" w14:textId="77777777" w:rsidR="000B465C" w:rsidRPr="00AB19E4" w:rsidRDefault="00AB19E4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AB19E4">
        <w:rPr>
          <w:lang w:val="ru-RU"/>
        </w:rPr>
        <w:tab/>
      </w:r>
      <w:r w:rsidRPr="00AB19E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Математика </w:t>
      </w:r>
      <w:r w:rsidRPr="00AB19E4">
        <w:rPr>
          <w:rFonts w:ascii="Times New Roman" w:eastAsia="Times New Roman" w:hAnsi="Times New Roman"/>
          <w:color w:val="000000"/>
          <w:sz w:val="24"/>
          <w:lang w:val="ru-RU"/>
        </w:rPr>
        <w:t>— 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числами.</w:t>
      </w:r>
    </w:p>
    <w:p w14:paraId="7DD3286D" w14:textId="77777777" w:rsidR="000B465C" w:rsidRPr="00AB19E4" w:rsidRDefault="00AB19E4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AB19E4">
        <w:rPr>
          <w:lang w:val="ru-RU"/>
        </w:rPr>
        <w:tab/>
      </w:r>
      <w:r w:rsidRPr="00AB19E4">
        <w:rPr>
          <w:rFonts w:ascii="Times New Roman" w:eastAsia="Times New Roman" w:hAnsi="Times New Roman"/>
          <w:b/>
          <w:color w:val="000000"/>
          <w:sz w:val="24"/>
          <w:lang w:val="ru-RU"/>
        </w:rPr>
        <w:t>Изобразительное искусство</w:t>
      </w:r>
      <w:r w:rsidRPr="00AB19E4">
        <w:rPr>
          <w:rFonts w:ascii="Times New Roman" w:eastAsia="Times New Roman" w:hAnsi="Times New Roman"/>
          <w:color w:val="000000"/>
          <w:sz w:val="24"/>
          <w:lang w:val="ru-RU"/>
        </w:rPr>
        <w:t xml:space="preserve"> — использование средств художественной выразительности, законов и правил декоративно-прикладного искусства и дизайна.</w:t>
      </w:r>
    </w:p>
    <w:p w14:paraId="28C2E119" w14:textId="77777777" w:rsidR="000B465C" w:rsidRPr="00AB19E4" w:rsidRDefault="00AB19E4">
      <w:pPr>
        <w:tabs>
          <w:tab w:val="left" w:pos="180"/>
        </w:tabs>
        <w:autoSpaceDE w:val="0"/>
        <w:autoSpaceDN w:val="0"/>
        <w:spacing w:before="70" w:after="0"/>
        <w:rPr>
          <w:lang w:val="ru-RU"/>
        </w:rPr>
      </w:pPr>
      <w:r w:rsidRPr="00AB19E4">
        <w:rPr>
          <w:lang w:val="ru-RU"/>
        </w:rPr>
        <w:tab/>
      </w:r>
      <w:r w:rsidRPr="00AB19E4">
        <w:rPr>
          <w:rFonts w:ascii="Times New Roman" w:eastAsia="Times New Roman" w:hAnsi="Times New Roman"/>
          <w:b/>
          <w:color w:val="000000"/>
          <w:sz w:val="24"/>
          <w:lang w:val="ru-RU"/>
        </w:rPr>
        <w:t>Окружающий мир</w:t>
      </w:r>
      <w:r w:rsidRPr="00AB19E4">
        <w:rPr>
          <w:rFonts w:ascii="Times New Roman" w:eastAsia="Times New Roman" w:hAnsi="Times New Roman"/>
          <w:color w:val="000000"/>
          <w:sz w:val="24"/>
          <w:lang w:val="ru-RU"/>
        </w:rPr>
        <w:t xml:space="preserve"> — 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традиции. </w:t>
      </w:r>
      <w:r w:rsidRPr="00AB19E4">
        <w:rPr>
          <w:lang w:val="ru-RU"/>
        </w:rPr>
        <w:tab/>
      </w:r>
      <w:r w:rsidRPr="00AB19E4">
        <w:rPr>
          <w:rFonts w:ascii="Times New Roman" w:eastAsia="Times New Roman" w:hAnsi="Times New Roman"/>
          <w:b/>
          <w:color w:val="000000"/>
          <w:sz w:val="24"/>
          <w:lang w:val="ru-RU"/>
        </w:rPr>
        <w:t>Родной язык</w:t>
      </w:r>
      <w:r w:rsidRPr="00AB19E4">
        <w:rPr>
          <w:rFonts w:ascii="Times New Roman" w:eastAsia="Times New Roman" w:hAnsi="Times New Roman"/>
          <w:color w:val="000000"/>
          <w:sz w:val="24"/>
          <w:lang w:val="ru-RU"/>
        </w:rPr>
        <w:t xml:space="preserve"> —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деятельности.</w:t>
      </w:r>
    </w:p>
    <w:p w14:paraId="57424D87" w14:textId="77777777" w:rsidR="000B465C" w:rsidRPr="00AB19E4" w:rsidRDefault="00AB19E4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AB19E4">
        <w:rPr>
          <w:rFonts w:ascii="Times New Roman" w:eastAsia="Times New Roman" w:hAnsi="Times New Roman"/>
          <w:b/>
          <w:color w:val="000000"/>
          <w:sz w:val="24"/>
          <w:lang w:val="ru-RU"/>
        </w:rPr>
        <w:t>Литературное чтени</w:t>
      </w:r>
      <w:r w:rsidRPr="00AB19E4">
        <w:rPr>
          <w:rFonts w:ascii="Times New Roman" w:eastAsia="Times New Roman" w:hAnsi="Times New Roman"/>
          <w:color w:val="000000"/>
          <w:sz w:val="24"/>
          <w:lang w:val="ru-RU"/>
        </w:rPr>
        <w:t>е — работа с текстами для создания образа, реализуемого в изделии.</w:t>
      </w:r>
    </w:p>
    <w:p w14:paraId="25A51EE5" w14:textId="77777777" w:rsidR="000B465C" w:rsidRPr="00AB19E4" w:rsidRDefault="000B465C">
      <w:pPr>
        <w:rPr>
          <w:lang w:val="ru-RU"/>
        </w:rPr>
        <w:sectPr w:rsidR="000B465C" w:rsidRPr="00AB19E4">
          <w:pgSz w:w="11900" w:h="16840"/>
          <w:pgMar w:top="298" w:right="650" w:bottom="398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4A9EEB6B" w14:textId="77777777" w:rsidR="000B465C" w:rsidRPr="00AB19E4" w:rsidRDefault="000B465C">
      <w:pPr>
        <w:autoSpaceDE w:val="0"/>
        <w:autoSpaceDN w:val="0"/>
        <w:spacing w:after="78" w:line="220" w:lineRule="exact"/>
        <w:rPr>
          <w:lang w:val="ru-RU"/>
        </w:rPr>
      </w:pPr>
    </w:p>
    <w:p w14:paraId="4DBA3280" w14:textId="77777777" w:rsidR="000B465C" w:rsidRPr="00AB19E4" w:rsidRDefault="00AB19E4">
      <w:pPr>
        <w:autoSpaceDE w:val="0"/>
        <w:autoSpaceDN w:val="0"/>
        <w:spacing w:after="0" w:line="271" w:lineRule="auto"/>
        <w:ind w:right="720" w:firstLine="180"/>
        <w:rPr>
          <w:lang w:val="ru-RU"/>
        </w:rPr>
      </w:pPr>
      <w:r w:rsidRPr="00AB19E4">
        <w:rPr>
          <w:rFonts w:ascii="Times New Roman" w:eastAsia="Times New Roman" w:hAnsi="Times New Roman"/>
          <w:color w:val="000000"/>
          <w:sz w:val="24"/>
          <w:lang w:val="ru-RU"/>
        </w:rPr>
        <w:t>Важнейшая особенность уроков технологии в начальной школе — предметно-практическая деятельность как необходимая составляющая целостного процесса интеллектуального, а также духовного и нравственного развития обучающихся младшего школьного возраста.</w:t>
      </w:r>
    </w:p>
    <w:p w14:paraId="7B302F0A" w14:textId="77777777" w:rsidR="000B465C" w:rsidRPr="00AB19E4" w:rsidRDefault="00AB19E4">
      <w:pPr>
        <w:autoSpaceDE w:val="0"/>
        <w:autoSpaceDN w:val="0"/>
        <w:spacing w:before="70" w:after="0"/>
        <w:ind w:firstLine="180"/>
        <w:rPr>
          <w:lang w:val="ru-RU"/>
        </w:rPr>
      </w:pPr>
      <w:r w:rsidRPr="00AB19E4">
        <w:rPr>
          <w:rFonts w:ascii="Times New Roman" w:eastAsia="Times New Roman" w:hAnsi="Times New Roman"/>
          <w:color w:val="000000"/>
          <w:sz w:val="24"/>
          <w:lang w:val="ru-RU"/>
        </w:rPr>
        <w:t xml:space="preserve">Продуктивная предметная деятельность на уроках технологии является основой формирования познавательных способностей школьников, стремления активно знакомиться с историей </w:t>
      </w:r>
      <w:r w:rsidRPr="00AB19E4">
        <w:rPr>
          <w:lang w:val="ru-RU"/>
        </w:rPr>
        <w:br/>
      </w:r>
      <w:r w:rsidRPr="00AB19E4">
        <w:rPr>
          <w:rFonts w:ascii="Times New Roman" w:eastAsia="Times New Roman" w:hAnsi="Times New Roman"/>
          <w:color w:val="000000"/>
          <w:sz w:val="24"/>
          <w:lang w:val="ru-RU"/>
        </w:rPr>
        <w:t>материальной культуры и семейных традиций своего и других народов и уважительного отношения к ним.</w:t>
      </w:r>
    </w:p>
    <w:p w14:paraId="02898AF9" w14:textId="77777777" w:rsidR="000B465C" w:rsidRPr="00AB19E4" w:rsidRDefault="00AB19E4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AB19E4">
        <w:rPr>
          <w:rFonts w:ascii="Times New Roman" w:eastAsia="Times New Roman" w:hAnsi="Times New Roman"/>
          <w:color w:val="000000"/>
          <w:sz w:val="24"/>
          <w:lang w:val="ru-RU"/>
        </w:rPr>
        <w:t>Занятия продуктивной деятельностью закладывают основу для формирования у обучающихся социально-значимых практических умений и опыта преобразовательной творческой деятельности как предпосылки для успешной социализации личности младшего школьника.</w:t>
      </w:r>
    </w:p>
    <w:p w14:paraId="71A51B24" w14:textId="77777777" w:rsidR="000B465C" w:rsidRPr="00AB19E4" w:rsidRDefault="00AB19E4">
      <w:pPr>
        <w:autoSpaceDE w:val="0"/>
        <w:autoSpaceDN w:val="0"/>
        <w:spacing w:before="72" w:after="0" w:line="271" w:lineRule="auto"/>
        <w:ind w:firstLine="180"/>
        <w:rPr>
          <w:lang w:val="ru-RU"/>
        </w:rPr>
      </w:pPr>
      <w:r w:rsidRPr="00AB19E4">
        <w:rPr>
          <w:rFonts w:ascii="Times New Roman" w:eastAsia="Times New Roman" w:hAnsi="Times New Roman"/>
          <w:color w:val="000000"/>
          <w:sz w:val="24"/>
          <w:lang w:val="ru-RU"/>
        </w:rPr>
        <w:t>На уроках технологии ученики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</w:t>
      </w:r>
    </w:p>
    <w:p w14:paraId="660F261F" w14:textId="77777777" w:rsidR="000B465C" w:rsidRPr="00AB19E4" w:rsidRDefault="00AB19E4">
      <w:pPr>
        <w:tabs>
          <w:tab w:val="left" w:pos="180"/>
        </w:tabs>
        <w:autoSpaceDE w:val="0"/>
        <w:autoSpaceDN w:val="0"/>
        <w:spacing w:before="190" w:after="0" w:line="281" w:lineRule="auto"/>
        <w:ind w:right="144"/>
        <w:rPr>
          <w:lang w:val="ru-RU"/>
        </w:rPr>
      </w:pPr>
      <w:r w:rsidRPr="00AB19E4">
        <w:rPr>
          <w:lang w:val="ru-RU"/>
        </w:rPr>
        <w:tab/>
      </w:r>
      <w:r w:rsidRPr="00AB19E4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«ТЕХНОЛОГИЯ»</w:t>
      </w:r>
      <w:r w:rsidRPr="00AB19E4">
        <w:rPr>
          <w:lang w:val="ru-RU"/>
        </w:rPr>
        <w:br/>
      </w:r>
      <w:r w:rsidRPr="00AB19E4">
        <w:rPr>
          <w:lang w:val="ru-RU"/>
        </w:rPr>
        <w:tab/>
      </w:r>
      <w:r w:rsidRPr="00AB19E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Основной целью </w:t>
      </w:r>
      <w:r w:rsidRPr="00AB19E4">
        <w:rPr>
          <w:rFonts w:ascii="Times New Roman" w:eastAsia="Times New Roman" w:hAnsi="Times New Roman"/>
          <w:color w:val="000000"/>
          <w:sz w:val="24"/>
          <w:lang w:val="ru-RU"/>
        </w:rPr>
        <w:t>предмета является успешная социализация обучающихся, формирование у них функциональной грамотности на базе освоения культурологических и конструкторско-</w:t>
      </w:r>
      <w:r w:rsidRPr="00AB19E4">
        <w:rPr>
          <w:lang w:val="ru-RU"/>
        </w:rPr>
        <w:br/>
      </w:r>
      <w:r w:rsidRPr="00AB19E4">
        <w:rPr>
          <w:rFonts w:ascii="Times New Roman" w:eastAsia="Times New Roman" w:hAnsi="Times New Roman"/>
          <w:color w:val="000000"/>
          <w:sz w:val="24"/>
          <w:lang w:val="ru-RU"/>
        </w:rPr>
        <w:t>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представленных в содержании учебного предмета.</w:t>
      </w:r>
    </w:p>
    <w:p w14:paraId="6E364F59" w14:textId="77777777" w:rsidR="000B465C" w:rsidRPr="00AB19E4" w:rsidRDefault="00AB19E4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AB19E4">
        <w:rPr>
          <w:lang w:val="ru-RU"/>
        </w:rPr>
        <w:tab/>
      </w:r>
      <w:r w:rsidRPr="00AB19E4">
        <w:rPr>
          <w:rFonts w:ascii="Times New Roman" w:eastAsia="Times New Roman" w:hAnsi="Times New Roman"/>
          <w:color w:val="000000"/>
          <w:sz w:val="24"/>
          <w:lang w:val="ru-RU"/>
        </w:rPr>
        <w:t>Для реализации основной цели и концептуальной идеи данного предмета необходимо решение системы приоритетных задач: образовательных, развивающих и воспитательных.</w:t>
      </w:r>
    </w:p>
    <w:p w14:paraId="348EEC3D" w14:textId="77777777" w:rsidR="000B465C" w:rsidRPr="00AB19E4" w:rsidRDefault="00AB19E4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AB19E4">
        <w:rPr>
          <w:lang w:val="ru-RU"/>
        </w:rPr>
        <w:tab/>
      </w:r>
      <w:r w:rsidRPr="00AB19E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Образовательные задачи курса: </w:t>
      </w:r>
      <w:r w:rsidRPr="00AB19E4">
        <w:rPr>
          <w:lang w:val="ru-RU"/>
        </w:rPr>
        <w:br/>
      </w:r>
      <w:r w:rsidRPr="00AB19E4">
        <w:rPr>
          <w:lang w:val="ru-RU"/>
        </w:rPr>
        <w:tab/>
      </w:r>
      <w:r w:rsidRPr="00AB19E4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формирование общих представлений о культуре и организации трудовой деятельности как важной части общей культуры человека; </w:t>
      </w:r>
      <w:r w:rsidRPr="00AB19E4">
        <w:rPr>
          <w:lang w:val="ru-RU"/>
        </w:rPr>
        <w:br/>
      </w:r>
      <w:r w:rsidRPr="00AB19E4">
        <w:rPr>
          <w:lang w:val="ru-RU"/>
        </w:rPr>
        <w:tab/>
      </w:r>
      <w:r w:rsidRPr="00AB19E4">
        <w:rPr>
          <w:rFonts w:ascii="Times New Roman" w:eastAsia="Times New Roman" w:hAnsi="Times New Roman"/>
          <w:color w:val="000000"/>
          <w:sz w:val="24"/>
          <w:lang w:val="ru-RU"/>
        </w:rPr>
        <w:t xml:space="preserve"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 </w:t>
      </w:r>
      <w:r w:rsidRPr="00AB19E4">
        <w:rPr>
          <w:lang w:val="ru-RU"/>
        </w:rPr>
        <w:br/>
      </w:r>
      <w:r w:rsidRPr="00AB19E4">
        <w:rPr>
          <w:lang w:val="ru-RU"/>
        </w:rPr>
        <w:tab/>
      </w:r>
      <w:r w:rsidRPr="00AB19E4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формирование основ чертёжно-графической грамотности, умения работать с простейшей технологической документацией (рисунок, чертёж, эскиз, схема); </w:t>
      </w:r>
      <w:r w:rsidRPr="00AB19E4">
        <w:rPr>
          <w:lang w:val="ru-RU"/>
        </w:rPr>
        <w:br/>
      </w:r>
      <w:r w:rsidRPr="00AB19E4">
        <w:rPr>
          <w:lang w:val="ru-RU"/>
        </w:rPr>
        <w:tab/>
      </w:r>
      <w:r w:rsidRPr="00AB19E4">
        <w:rPr>
          <w:rFonts w:ascii="Times New Roman" w:eastAsia="Times New Roman" w:hAnsi="Times New Roman"/>
          <w:color w:val="000000"/>
          <w:sz w:val="24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умений.</w:t>
      </w:r>
    </w:p>
    <w:p w14:paraId="6A09B101" w14:textId="77777777" w:rsidR="000B465C" w:rsidRPr="00AB19E4" w:rsidRDefault="00AB19E4">
      <w:pPr>
        <w:tabs>
          <w:tab w:val="left" w:pos="180"/>
        </w:tabs>
        <w:autoSpaceDE w:val="0"/>
        <w:autoSpaceDN w:val="0"/>
        <w:spacing w:before="72" w:after="0" w:line="286" w:lineRule="auto"/>
        <w:rPr>
          <w:lang w:val="ru-RU"/>
        </w:rPr>
      </w:pPr>
      <w:r w:rsidRPr="00AB19E4">
        <w:rPr>
          <w:lang w:val="ru-RU"/>
        </w:rPr>
        <w:tab/>
      </w:r>
      <w:r w:rsidRPr="00AB19E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Развивающие задачи: </w:t>
      </w:r>
      <w:r w:rsidRPr="00AB19E4">
        <w:rPr>
          <w:lang w:val="ru-RU"/>
        </w:rPr>
        <w:br/>
      </w:r>
      <w:r w:rsidRPr="00AB19E4">
        <w:rPr>
          <w:lang w:val="ru-RU"/>
        </w:rPr>
        <w:tab/>
      </w:r>
      <w:r w:rsidRPr="00AB19E4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сенсомоторных процессов, психомоторной координации, глазомера через формирование практических умений; </w:t>
      </w:r>
      <w:r w:rsidRPr="00AB19E4">
        <w:rPr>
          <w:lang w:val="ru-RU"/>
        </w:rPr>
        <w:br/>
      </w:r>
      <w:r w:rsidRPr="00AB19E4">
        <w:rPr>
          <w:lang w:val="ru-RU"/>
        </w:rPr>
        <w:tab/>
      </w:r>
      <w:r w:rsidRPr="00AB19E4">
        <w:rPr>
          <w:rFonts w:ascii="Times New Roman" w:eastAsia="Times New Roman" w:hAnsi="Times New Roman"/>
          <w:color w:val="000000"/>
          <w:sz w:val="24"/>
          <w:lang w:val="ru-RU"/>
        </w:rPr>
        <w:t xml:space="preserve">расширение культурного кругозора, развитие способности творческого использования полученных знаний и умений в практической деятельности; </w:t>
      </w:r>
      <w:r w:rsidRPr="00AB19E4">
        <w:rPr>
          <w:lang w:val="ru-RU"/>
        </w:rPr>
        <w:br/>
      </w:r>
      <w:r w:rsidRPr="00AB19E4">
        <w:rPr>
          <w:lang w:val="ru-RU"/>
        </w:rPr>
        <w:tab/>
      </w:r>
      <w:r w:rsidRPr="00AB19E4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 </w:t>
      </w:r>
      <w:r w:rsidRPr="00AB19E4">
        <w:rPr>
          <w:lang w:val="ru-RU"/>
        </w:rPr>
        <w:br/>
      </w:r>
      <w:r w:rsidRPr="00AB19E4">
        <w:rPr>
          <w:lang w:val="ru-RU"/>
        </w:rPr>
        <w:tab/>
      </w:r>
      <w:r w:rsidRPr="00AB19E4">
        <w:rPr>
          <w:rFonts w:ascii="Times New Roman" w:eastAsia="Times New Roman" w:hAnsi="Times New Roman"/>
          <w:color w:val="000000"/>
          <w:sz w:val="24"/>
          <w:lang w:val="ru-RU"/>
        </w:rPr>
        <w:t>развитие гибкости и вариативности мышления, способностей к изобретательской деятельности.</w:t>
      </w:r>
    </w:p>
    <w:p w14:paraId="10D87332" w14:textId="77777777" w:rsidR="000B465C" w:rsidRPr="00AB19E4" w:rsidRDefault="00AB19E4">
      <w:pPr>
        <w:tabs>
          <w:tab w:val="left" w:pos="180"/>
        </w:tabs>
        <w:autoSpaceDE w:val="0"/>
        <w:autoSpaceDN w:val="0"/>
        <w:spacing w:before="70" w:after="0" w:line="283" w:lineRule="auto"/>
        <w:rPr>
          <w:lang w:val="ru-RU"/>
        </w:rPr>
      </w:pPr>
      <w:r w:rsidRPr="00AB19E4">
        <w:rPr>
          <w:lang w:val="ru-RU"/>
        </w:rPr>
        <w:tab/>
      </w:r>
      <w:r w:rsidRPr="00AB19E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Воспитательные задачи: </w:t>
      </w:r>
      <w:r w:rsidRPr="00AB19E4">
        <w:rPr>
          <w:lang w:val="ru-RU"/>
        </w:rPr>
        <w:br/>
      </w:r>
      <w:r w:rsidRPr="00AB19E4">
        <w:rPr>
          <w:lang w:val="ru-RU"/>
        </w:rPr>
        <w:tab/>
      </w:r>
      <w:r w:rsidRPr="00AB19E4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воспитание уважительного отношения к людям труда, к культурным традициям, понимания ценности предшествующих культур, отражённых в материальном мире; </w:t>
      </w:r>
      <w:r w:rsidRPr="00AB19E4">
        <w:rPr>
          <w:lang w:val="ru-RU"/>
        </w:rPr>
        <w:br/>
      </w:r>
      <w:r w:rsidRPr="00AB19E4">
        <w:rPr>
          <w:lang w:val="ru-RU"/>
        </w:rPr>
        <w:tab/>
      </w:r>
      <w:r w:rsidRPr="00AB19E4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 </w:t>
      </w:r>
      <w:r w:rsidRPr="00AB19E4">
        <w:rPr>
          <w:lang w:val="ru-RU"/>
        </w:rPr>
        <w:br/>
      </w:r>
      <w:r w:rsidRPr="00AB19E4">
        <w:rPr>
          <w:lang w:val="ru-RU"/>
        </w:rPr>
        <w:tab/>
      </w:r>
      <w:r w:rsidRPr="00AB19E4">
        <w:rPr>
          <w:rFonts w:ascii="Times New Roman" w:eastAsia="Times New Roman" w:hAnsi="Times New Roman"/>
          <w:color w:val="000000"/>
          <w:sz w:val="24"/>
          <w:lang w:val="ru-RU"/>
        </w:rPr>
        <w:t>воспитание интереса и творческого отношения к продуктивной созидательной деятельности,</w:t>
      </w:r>
    </w:p>
    <w:p w14:paraId="5AC7F3FE" w14:textId="77777777" w:rsidR="000B465C" w:rsidRPr="00AB19E4" w:rsidRDefault="000B465C">
      <w:pPr>
        <w:rPr>
          <w:lang w:val="ru-RU"/>
        </w:rPr>
        <w:sectPr w:rsidR="000B465C" w:rsidRPr="00AB19E4">
          <w:pgSz w:w="11900" w:h="16840"/>
          <w:pgMar w:top="298" w:right="704" w:bottom="368" w:left="666" w:header="720" w:footer="720" w:gutter="0"/>
          <w:cols w:space="720" w:equalWidth="0">
            <w:col w:w="10530" w:space="0"/>
          </w:cols>
          <w:docGrid w:linePitch="360"/>
        </w:sectPr>
      </w:pPr>
    </w:p>
    <w:p w14:paraId="43E84545" w14:textId="77777777" w:rsidR="000B465C" w:rsidRPr="00AB19E4" w:rsidRDefault="000B465C">
      <w:pPr>
        <w:autoSpaceDE w:val="0"/>
        <w:autoSpaceDN w:val="0"/>
        <w:spacing w:after="66" w:line="220" w:lineRule="exact"/>
        <w:rPr>
          <w:lang w:val="ru-RU"/>
        </w:rPr>
      </w:pPr>
    </w:p>
    <w:p w14:paraId="40B6346B" w14:textId="77777777" w:rsidR="000B465C" w:rsidRPr="00AB19E4" w:rsidRDefault="00AB19E4">
      <w:pPr>
        <w:tabs>
          <w:tab w:val="left" w:pos="180"/>
        </w:tabs>
        <w:autoSpaceDE w:val="0"/>
        <w:autoSpaceDN w:val="0"/>
        <w:spacing w:after="0" w:line="281" w:lineRule="auto"/>
        <w:ind w:right="144"/>
        <w:rPr>
          <w:lang w:val="ru-RU"/>
        </w:rPr>
      </w:pPr>
      <w:r w:rsidRPr="00AB19E4">
        <w:rPr>
          <w:rFonts w:ascii="Times New Roman" w:eastAsia="Times New Roman" w:hAnsi="Times New Roman"/>
          <w:color w:val="000000"/>
          <w:sz w:val="24"/>
          <w:lang w:val="ru-RU"/>
        </w:rPr>
        <w:t xml:space="preserve">мотивации успеха и достижений, стремления к творческой самореализации; </w:t>
      </w:r>
      <w:r w:rsidRPr="00AB19E4">
        <w:rPr>
          <w:lang w:val="ru-RU"/>
        </w:rPr>
        <w:br/>
      </w:r>
      <w:r w:rsidRPr="00AB19E4">
        <w:rPr>
          <w:lang w:val="ru-RU"/>
        </w:rPr>
        <w:tab/>
      </w:r>
      <w:r w:rsidRPr="00AB19E4">
        <w:rPr>
          <w:rFonts w:ascii="Times New Roman" w:eastAsia="Times New Roman" w:hAnsi="Times New Roman"/>
          <w:color w:val="000000"/>
          <w:sz w:val="24"/>
          <w:lang w:val="ru-RU"/>
        </w:rPr>
        <w:t xml:space="preserve"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 </w:t>
      </w:r>
      <w:r w:rsidRPr="00AB19E4">
        <w:rPr>
          <w:lang w:val="ru-RU"/>
        </w:rPr>
        <w:br/>
      </w:r>
      <w:r w:rsidRPr="00AB19E4">
        <w:rPr>
          <w:lang w:val="ru-RU"/>
        </w:rPr>
        <w:tab/>
      </w:r>
      <w:r w:rsidRPr="00AB19E4">
        <w:rPr>
          <w:rFonts w:ascii="Times New Roman" w:eastAsia="Times New Roman" w:hAnsi="Times New Roman"/>
          <w:color w:val="000000"/>
          <w:sz w:val="24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14:paraId="2905CA3C" w14:textId="77777777" w:rsidR="000B465C" w:rsidRPr="00AB19E4" w:rsidRDefault="00AB19E4">
      <w:pPr>
        <w:autoSpaceDE w:val="0"/>
        <w:autoSpaceDN w:val="0"/>
        <w:spacing w:before="190" w:after="0" w:line="271" w:lineRule="auto"/>
        <w:ind w:firstLine="180"/>
        <w:rPr>
          <w:lang w:val="ru-RU"/>
        </w:rPr>
      </w:pPr>
      <w:r w:rsidRPr="00AB19E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МЕСТО УЧЕБНОГО ПРЕДМЕТА «ТЕХНОЛОГИЯ» В УЧЕБНОМ ПЛАНЕ </w:t>
      </w:r>
      <w:r w:rsidRPr="00AB19E4">
        <w:rPr>
          <w:lang w:val="ru-RU"/>
        </w:rPr>
        <w:br/>
      </w:r>
      <w:r w:rsidRPr="00AB19E4">
        <w:rPr>
          <w:rFonts w:ascii="Times New Roman" w:eastAsia="Times New Roman" w:hAnsi="Times New Roman"/>
          <w:color w:val="000000"/>
          <w:sz w:val="24"/>
          <w:lang w:val="ru-RU"/>
        </w:rPr>
        <w:t>Согласно требованиям ФГОС общее число часов на изучение курса «Технология» в 1 классе — 33 часа (по 1 часу в неделю)</w:t>
      </w:r>
    </w:p>
    <w:p w14:paraId="5E2C1FB6" w14:textId="77777777" w:rsidR="000B465C" w:rsidRPr="00AB19E4" w:rsidRDefault="000B465C">
      <w:pPr>
        <w:rPr>
          <w:lang w:val="ru-RU"/>
        </w:rPr>
        <w:sectPr w:rsidR="000B465C" w:rsidRPr="00AB19E4">
          <w:pgSz w:w="11900" w:h="16840"/>
          <w:pgMar w:top="286" w:right="1086" w:bottom="1440" w:left="666" w:header="720" w:footer="720" w:gutter="0"/>
          <w:cols w:space="720" w:equalWidth="0">
            <w:col w:w="10148" w:space="0"/>
          </w:cols>
          <w:docGrid w:linePitch="360"/>
        </w:sectPr>
      </w:pPr>
    </w:p>
    <w:p w14:paraId="5DC960A2" w14:textId="77777777" w:rsidR="000B465C" w:rsidRPr="00AB19E4" w:rsidRDefault="000B465C">
      <w:pPr>
        <w:autoSpaceDE w:val="0"/>
        <w:autoSpaceDN w:val="0"/>
        <w:spacing w:after="78" w:line="220" w:lineRule="exact"/>
        <w:rPr>
          <w:lang w:val="ru-RU"/>
        </w:rPr>
      </w:pPr>
    </w:p>
    <w:p w14:paraId="118D06B0" w14:textId="77777777" w:rsidR="000B465C" w:rsidRPr="00AB19E4" w:rsidRDefault="00AB19E4">
      <w:pPr>
        <w:autoSpaceDE w:val="0"/>
        <w:autoSpaceDN w:val="0"/>
        <w:spacing w:after="0" w:line="230" w:lineRule="auto"/>
        <w:rPr>
          <w:lang w:val="ru-RU"/>
        </w:rPr>
      </w:pPr>
      <w:r w:rsidRPr="00AB19E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14:paraId="6A464DA0" w14:textId="77777777" w:rsidR="000B465C" w:rsidRPr="00AB19E4" w:rsidRDefault="00AB19E4">
      <w:pPr>
        <w:autoSpaceDE w:val="0"/>
        <w:autoSpaceDN w:val="0"/>
        <w:spacing w:before="346" w:after="0" w:line="262" w:lineRule="auto"/>
        <w:ind w:left="180" w:right="3600"/>
        <w:rPr>
          <w:lang w:val="ru-RU"/>
        </w:rPr>
      </w:pPr>
      <w:r w:rsidRPr="00AB19E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1. Технологии, профессии и производства </w:t>
      </w:r>
      <w:r w:rsidRPr="00AB19E4">
        <w:rPr>
          <w:lang w:val="ru-RU"/>
        </w:rPr>
        <w:br/>
      </w:r>
      <w:r w:rsidRPr="00AB19E4">
        <w:rPr>
          <w:rFonts w:ascii="Times New Roman" w:eastAsia="Times New Roman" w:hAnsi="Times New Roman"/>
          <w:color w:val="000000"/>
          <w:sz w:val="24"/>
          <w:lang w:val="ru-RU"/>
        </w:rPr>
        <w:t>Природа как источник сырьевых ресурсов и творчества мастеров.</w:t>
      </w:r>
    </w:p>
    <w:p w14:paraId="261CDC1A" w14:textId="77777777" w:rsidR="000B465C" w:rsidRPr="00AB19E4" w:rsidRDefault="00AB19E4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AB19E4">
        <w:rPr>
          <w:rFonts w:ascii="Times New Roman" w:eastAsia="Times New Roman" w:hAnsi="Times New Roman"/>
          <w:color w:val="000000"/>
          <w:sz w:val="24"/>
          <w:lang w:val="ru-RU"/>
        </w:rPr>
        <w:t>Красота и разнообразие природных форм, их передача в изделиях из различных материалов.</w:t>
      </w:r>
    </w:p>
    <w:p w14:paraId="3C349747" w14:textId="77777777" w:rsidR="000B465C" w:rsidRPr="00AB19E4" w:rsidRDefault="00AB19E4">
      <w:pPr>
        <w:autoSpaceDE w:val="0"/>
        <w:autoSpaceDN w:val="0"/>
        <w:spacing w:before="70" w:after="0" w:line="281" w:lineRule="auto"/>
        <w:ind w:right="144"/>
        <w:rPr>
          <w:lang w:val="ru-RU"/>
        </w:rPr>
      </w:pPr>
      <w:r w:rsidRPr="00AB19E4">
        <w:rPr>
          <w:rFonts w:ascii="Times New Roman" w:eastAsia="Times New Roman" w:hAnsi="Times New Roman"/>
          <w:color w:val="000000"/>
          <w:sz w:val="24"/>
          <w:lang w:val="ru-RU"/>
        </w:rPr>
        <w:t>Наблюдения природы и фантазия мастера —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инструментов; поддержание порядка во время работы; уборка по окончании работы. Рациональное и безопасное использование и хранение инструментов.</w:t>
      </w:r>
    </w:p>
    <w:p w14:paraId="489C63B9" w14:textId="77777777" w:rsidR="000B465C" w:rsidRPr="00AB19E4" w:rsidRDefault="00AB19E4">
      <w:pPr>
        <w:tabs>
          <w:tab w:val="left" w:pos="180"/>
        </w:tabs>
        <w:autoSpaceDE w:val="0"/>
        <w:autoSpaceDN w:val="0"/>
        <w:spacing w:before="72" w:after="0" w:line="262" w:lineRule="auto"/>
        <w:ind w:right="1440"/>
        <w:rPr>
          <w:lang w:val="ru-RU"/>
        </w:rPr>
      </w:pPr>
      <w:r w:rsidRPr="00AB19E4">
        <w:rPr>
          <w:lang w:val="ru-RU"/>
        </w:rPr>
        <w:tab/>
      </w:r>
      <w:r w:rsidRPr="00AB19E4">
        <w:rPr>
          <w:rFonts w:ascii="Times New Roman" w:eastAsia="Times New Roman" w:hAnsi="Times New Roman"/>
          <w:color w:val="000000"/>
          <w:sz w:val="24"/>
          <w:lang w:val="ru-RU"/>
        </w:rPr>
        <w:t>Профессии родных и знакомых. Профессии, связанные с изу- чаемыми материалами и производствами. Профессии сферы обслуживания.</w:t>
      </w:r>
    </w:p>
    <w:p w14:paraId="32AA7D62" w14:textId="77777777" w:rsidR="000B465C" w:rsidRPr="00AB19E4" w:rsidRDefault="00AB19E4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AB19E4">
        <w:rPr>
          <w:rFonts w:ascii="Times New Roman" w:eastAsia="Times New Roman" w:hAnsi="Times New Roman"/>
          <w:color w:val="000000"/>
          <w:sz w:val="24"/>
          <w:lang w:val="ru-RU"/>
        </w:rPr>
        <w:t>Традиции и праздники народов России, ремёсла, обычаи.</w:t>
      </w:r>
    </w:p>
    <w:p w14:paraId="5198F5E3" w14:textId="77777777" w:rsidR="000B465C" w:rsidRPr="00AB19E4" w:rsidRDefault="00AB19E4">
      <w:pPr>
        <w:tabs>
          <w:tab w:val="left" w:pos="180"/>
        </w:tabs>
        <w:autoSpaceDE w:val="0"/>
        <w:autoSpaceDN w:val="0"/>
        <w:spacing w:before="190" w:after="0" w:line="271" w:lineRule="auto"/>
        <w:ind w:right="144"/>
        <w:rPr>
          <w:lang w:val="ru-RU"/>
        </w:rPr>
      </w:pPr>
      <w:r w:rsidRPr="00AB19E4">
        <w:rPr>
          <w:lang w:val="ru-RU"/>
        </w:rPr>
        <w:tab/>
      </w:r>
      <w:r w:rsidRPr="00AB19E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2. Технологии ручной обработки материалов </w:t>
      </w:r>
      <w:r w:rsidRPr="00AB19E4">
        <w:rPr>
          <w:lang w:val="ru-RU"/>
        </w:rPr>
        <w:br/>
      </w:r>
      <w:r w:rsidRPr="00AB19E4">
        <w:rPr>
          <w:lang w:val="ru-RU"/>
        </w:rPr>
        <w:tab/>
      </w:r>
      <w:r w:rsidRPr="00AB19E4">
        <w:rPr>
          <w:rFonts w:ascii="Times New Roman" w:eastAsia="Times New Roman" w:hAnsi="Times New Roman"/>
          <w:color w:val="000000"/>
          <w:sz w:val="24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14:paraId="741DE4C5" w14:textId="77777777" w:rsidR="000B465C" w:rsidRPr="00AB19E4" w:rsidRDefault="00AB19E4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AB19E4">
        <w:rPr>
          <w:rFonts w:ascii="Times New Roman" w:eastAsia="Times New Roman" w:hAnsi="Times New Roman"/>
          <w:color w:val="000000"/>
          <w:sz w:val="24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14:paraId="39DE5B91" w14:textId="77777777" w:rsidR="000B465C" w:rsidRPr="00AB19E4" w:rsidRDefault="00AB19E4">
      <w:pPr>
        <w:autoSpaceDE w:val="0"/>
        <w:autoSpaceDN w:val="0"/>
        <w:spacing w:before="70" w:after="0" w:line="286" w:lineRule="auto"/>
        <w:ind w:right="144" w:firstLine="180"/>
        <w:rPr>
          <w:lang w:val="ru-RU"/>
        </w:rPr>
      </w:pPr>
      <w:r w:rsidRPr="00AB19E4">
        <w:rPr>
          <w:rFonts w:ascii="Times New Roman" w:eastAsia="Times New Roman" w:hAnsi="Times New Roman"/>
          <w:color w:val="000000"/>
          <w:sz w:val="24"/>
          <w:lang w:val="ru-RU"/>
        </w:rPr>
        <w:t xml:space="preserve">Способы разметки деталей: на глаз и от руки, по шаблону, по линейке (как направляющему инструменту без откладывания размеров) с опорой на рисунки, графическую инструкцию, </w:t>
      </w:r>
      <w:r w:rsidRPr="00AB19E4">
        <w:rPr>
          <w:lang w:val="ru-RU"/>
        </w:rPr>
        <w:br/>
      </w:r>
      <w:r w:rsidRPr="00AB19E4">
        <w:rPr>
          <w:rFonts w:ascii="Times New Roman" w:eastAsia="Times New Roman" w:hAnsi="Times New Roman"/>
          <w:color w:val="000000"/>
          <w:sz w:val="24"/>
          <w:lang w:val="ru-RU"/>
        </w:rPr>
        <w:t>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др. Приёмы и правила аккуратной работы с клеем. Отделка изделия или его деталей (окрашивание, вышивка, аппликация и др.).</w:t>
      </w:r>
    </w:p>
    <w:p w14:paraId="226BA936" w14:textId="77777777" w:rsidR="000B465C" w:rsidRPr="00AB19E4" w:rsidRDefault="00AB19E4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AB19E4">
        <w:rPr>
          <w:rFonts w:ascii="Times New Roman" w:eastAsia="Times New Roman" w:hAnsi="Times New Roman"/>
          <w:color w:val="000000"/>
          <w:sz w:val="24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др.), их правильное, рациональное и безопасное использование.</w:t>
      </w:r>
    </w:p>
    <w:p w14:paraId="174746CD" w14:textId="77777777" w:rsidR="000B465C" w:rsidRPr="00AB19E4" w:rsidRDefault="00AB19E4">
      <w:pPr>
        <w:autoSpaceDE w:val="0"/>
        <w:autoSpaceDN w:val="0"/>
        <w:spacing w:before="70" w:after="0" w:line="274" w:lineRule="auto"/>
        <w:ind w:firstLine="180"/>
        <w:rPr>
          <w:lang w:val="ru-RU"/>
        </w:rPr>
      </w:pPr>
      <w:r w:rsidRPr="00AB19E4">
        <w:rPr>
          <w:rFonts w:ascii="Times New Roman" w:eastAsia="Times New Roman" w:hAnsi="Times New Roman"/>
          <w:color w:val="000000"/>
          <w:sz w:val="24"/>
          <w:lang w:val="ru-RU"/>
        </w:rPr>
        <w:t>Пластические массы, их виды (пластилин, пластика и др.).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14:paraId="2473D335" w14:textId="77777777" w:rsidR="000B465C" w:rsidRPr="00AB19E4" w:rsidRDefault="00AB19E4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AB19E4">
        <w:rPr>
          <w:rFonts w:ascii="Times New Roman" w:eastAsia="Times New Roman" w:hAnsi="Times New Roman"/>
          <w:color w:val="000000"/>
          <w:sz w:val="24"/>
          <w:lang w:val="ru-RU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др. Резание бумаги ножницами. Правила безопасной работы, передачи и хранения ножниц. Картон.</w:t>
      </w:r>
    </w:p>
    <w:p w14:paraId="0A7A5C98" w14:textId="77777777" w:rsidR="000B465C" w:rsidRPr="00AB19E4" w:rsidRDefault="00AB19E4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AB19E4">
        <w:rPr>
          <w:rFonts w:ascii="Times New Roman" w:eastAsia="Times New Roman" w:hAnsi="Times New Roman"/>
          <w:color w:val="000000"/>
          <w:sz w:val="24"/>
          <w:lang w:val="ru-RU"/>
        </w:rPr>
        <w:t>Виды природных материалов (плоские — листья и объёмные — орехи, шишки, семена, ветки).</w:t>
      </w:r>
    </w:p>
    <w:p w14:paraId="133ED983" w14:textId="77777777" w:rsidR="000B465C" w:rsidRPr="00AB19E4" w:rsidRDefault="00AB19E4">
      <w:pPr>
        <w:autoSpaceDE w:val="0"/>
        <w:autoSpaceDN w:val="0"/>
        <w:spacing w:before="70" w:after="0" w:line="271" w:lineRule="auto"/>
        <w:ind w:right="576"/>
        <w:rPr>
          <w:lang w:val="ru-RU"/>
        </w:rPr>
      </w:pPr>
      <w:r w:rsidRPr="00AB19E4">
        <w:rPr>
          <w:rFonts w:ascii="Times New Roman" w:eastAsia="Times New Roman" w:hAnsi="Times New Roman"/>
          <w:color w:val="000000"/>
          <w:sz w:val="24"/>
          <w:lang w:val="ru-RU"/>
        </w:rPr>
        <w:t>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14:paraId="6D2B2318" w14:textId="77777777" w:rsidR="000B465C" w:rsidRPr="00AB19E4" w:rsidRDefault="00AB19E4">
      <w:pPr>
        <w:autoSpaceDE w:val="0"/>
        <w:autoSpaceDN w:val="0"/>
        <w:spacing w:before="70" w:after="0" w:line="271" w:lineRule="auto"/>
        <w:ind w:right="576" w:firstLine="180"/>
        <w:rPr>
          <w:lang w:val="ru-RU"/>
        </w:rPr>
      </w:pPr>
      <w:r w:rsidRPr="00AB19E4">
        <w:rPr>
          <w:rFonts w:ascii="Times New Roman" w:eastAsia="Times New Roman" w:hAnsi="Times New Roman"/>
          <w:color w:val="000000"/>
          <w:sz w:val="24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др.). Отмеривание и заправка нитки в иголку, строчка прямого стежка.</w:t>
      </w:r>
    </w:p>
    <w:p w14:paraId="2AEE4BE0" w14:textId="77777777" w:rsidR="000B465C" w:rsidRPr="00AB19E4" w:rsidRDefault="00AB19E4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AB19E4">
        <w:rPr>
          <w:rFonts w:ascii="Times New Roman" w:eastAsia="Times New Roman" w:hAnsi="Times New Roman"/>
          <w:color w:val="000000"/>
          <w:sz w:val="24"/>
          <w:lang w:val="ru-RU"/>
        </w:rPr>
        <w:t>Использование дополнительных отделочных материалов.</w:t>
      </w:r>
    </w:p>
    <w:p w14:paraId="12E1A978" w14:textId="77777777" w:rsidR="000B465C" w:rsidRPr="00AB19E4" w:rsidRDefault="00AB19E4">
      <w:pPr>
        <w:autoSpaceDE w:val="0"/>
        <w:autoSpaceDN w:val="0"/>
        <w:spacing w:before="190" w:after="0" w:line="262" w:lineRule="auto"/>
        <w:ind w:left="180" w:right="288"/>
        <w:rPr>
          <w:lang w:val="ru-RU"/>
        </w:rPr>
      </w:pPr>
      <w:r w:rsidRPr="00AB19E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3. Конструирование и моделирование </w:t>
      </w:r>
      <w:r w:rsidRPr="00AB19E4">
        <w:rPr>
          <w:lang w:val="ru-RU"/>
        </w:rPr>
        <w:br/>
      </w:r>
      <w:r w:rsidRPr="00AB19E4">
        <w:rPr>
          <w:rFonts w:ascii="Times New Roman" w:eastAsia="Times New Roman" w:hAnsi="Times New Roman"/>
          <w:color w:val="000000"/>
          <w:sz w:val="24"/>
          <w:lang w:val="ru-RU"/>
        </w:rPr>
        <w:t>Простые и объёмные конструкции из разных материалов (пластические массы, бумага, текстиль и</w:t>
      </w:r>
    </w:p>
    <w:p w14:paraId="762F12F1" w14:textId="77777777" w:rsidR="000B465C" w:rsidRPr="00AB19E4" w:rsidRDefault="000B465C">
      <w:pPr>
        <w:rPr>
          <w:lang w:val="ru-RU"/>
        </w:rPr>
        <w:sectPr w:rsidR="000B465C" w:rsidRPr="00AB19E4">
          <w:pgSz w:w="11900" w:h="16840"/>
          <w:pgMar w:top="298" w:right="650" w:bottom="338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06F6AA28" w14:textId="77777777" w:rsidR="000B465C" w:rsidRPr="00AB19E4" w:rsidRDefault="000B465C">
      <w:pPr>
        <w:autoSpaceDE w:val="0"/>
        <w:autoSpaceDN w:val="0"/>
        <w:spacing w:after="66" w:line="220" w:lineRule="exact"/>
        <w:rPr>
          <w:lang w:val="ru-RU"/>
        </w:rPr>
      </w:pPr>
    </w:p>
    <w:p w14:paraId="3FEA64B9" w14:textId="77777777" w:rsidR="000B465C" w:rsidRPr="00AB19E4" w:rsidRDefault="00AB19E4">
      <w:pPr>
        <w:autoSpaceDE w:val="0"/>
        <w:autoSpaceDN w:val="0"/>
        <w:spacing w:after="0" w:line="283" w:lineRule="auto"/>
        <w:ind w:right="144"/>
        <w:rPr>
          <w:lang w:val="ru-RU"/>
        </w:rPr>
      </w:pPr>
      <w:r w:rsidRPr="00AB19E4">
        <w:rPr>
          <w:rFonts w:ascii="Times New Roman" w:eastAsia="Times New Roman" w:hAnsi="Times New Roman"/>
          <w:color w:val="000000"/>
          <w:sz w:val="24"/>
          <w:lang w:val="ru-RU"/>
        </w:rPr>
        <w:t xml:space="preserve">др.) и способы их создания. Общее представление о конструкции изделия;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</w:t>
      </w:r>
      <w:r w:rsidRPr="00AB19E4">
        <w:rPr>
          <w:lang w:val="ru-RU"/>
        </w:rPr>
        <w:br/>
      </w:r>
      <w:r w:rsidRPr="00AB19E4">
        <w:rPr>
          <w:rFonts w:ascii="Times New Roman" w:eastAsia="Times New Roman" w:hAnsi="Times New Roman"/>
          <w:color w:val="000000"/>
          <w:sz w:val="24"/>
          <w:lang w:val="ru-RU"/>
        </w:rPr>
        <w:t xml:space="preserve">и результата. Элементарное прогнозирование порядка действий в зависимости от </w:t>
      </w:r>
      <w:r w:rsidRPr="00AB19E4">
        <w:rPr>
          <w:lang w:val="ru-RU"/>
        </w:rPr>
        <w:br/>
      </w:r>
      <w:r w:rsidRPr="00AB19E4">
        <w:rPr>
          <w:rFonts w:ascii="Times New Roman" w:eastAsia="Times New Roman" w:hAnsi="Times New Roman"/>
          <w:color w:val="000000"/>
          <w:sz w:val="24"/>
          <w:lang w:val="ru-RU"/>
        </w:rPr>
        <w:t xml:space="preserve">желаемого/необходимого результата; выбор способа работы в зависимости от требуемого </w:t>
      </w:r>
      <w:r w:rsidRPr="00AB19E4">
        <w:rPr>
          <w:lang w:val="ru-RU"/>
        </w:rPr>
        <w:br/>
      </w:r>
      <w:r w:rsidRPr="00AB19E4">
        <w:rPr>
          <w:rFonts w:ascii="Times New Roman" w:eastAsia="Times New Roman" w:hAnsi="Times New Roman"/>
          <w:color w:val="000000"/>
          <w:sz w:val="24"/>
          <w:lang w:val="ru-RU"/>
        </w:rPr>
        <w:t>результата/замысла.</w:t>
      </w:r>
    </w:p>
    <w:p w14:paraId="1E26DCC9" w14:textId="77777777" w:rsidR="000B465C" w:rsidRPr="00AB19E4" w:rsidRDefault="00AB19E4">
      <w:pPr>
        <w:autoSpaceDE w:val="0"/>
        <w:autoSpaceDN w:val="0"/>
        <w:spacing w:before="190" w:after="0" w:line="271" w:lineRule="auto"/>
        <w:ind w:left="180" w:right="2304"/>
        <w:rPr>
          <w:lang w:val="ru-RU"/>
        </w:rPr>
      </w:pPr>
      <w:r w:rsidRPr="00AB19E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4. Информационно-коммуникативные технологии </w:t>
      </w:r>
      <w:r w:rsidRPr="00AB19E4">
        <w:rPr>
          <w:lang w:val="ru-RU"/>
        </w:rPr>
        <w:br/>
      </w:r>
      <w:r w:rsidRPr="00AB19E4">
        <w:rPr>
          <w:rFonts w:ascii="Times New Roman" w:eastAsia="Times New Roman" w:hAnsi="Times New Roman"/>
          <w:color w:val="000000"/>
          <w:sz w:val="24"/>
          <w:lang w:val="ru-RU"/>
        </w:rPr>
        <w:t>Демонстрация учителем готовых материалов на информационных носителях. Информация. Виды информации.</w:t>
      </w:r>
    </w:p>
    <w:p w14:paraId="53F0BABF" w14:textId="77777777" w:rsidR="000B465C" w:rsidRPr="00AB19E4" w:rsidRDefault="00AB19E4">
      <w:pPr>
        <w:tabs>
          <w:tab w:val="left" w:pos="180"/>
        </w:tabs>
        <w:autoSpaceDE w:val="0"/>
        <w:autoSpaceDN w:val="0"/>
        <w:spacing w:before="192" w:after="0" w:line="283" w:lineRule="auto"/>
        <w:ind w:right="720"/>
        <w:rPr>
          <w:lang w:val="ru-RU"/>
        </w:rPr>
      </w:pPr>
      <w:r w:rsidRPr="00AB19E4">
        <w:rPr>
          <w:lang w:val="ru-RU"/>
        </w:rPr>
        <w:tab/>
      </w:r>
      <w:r w:rsidRPr="00AB19E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Универсальные учебные действия (пропедевтический уровень) </w:t>
      </w:r>
      <w:r w:rsidRPr="00AB19E4">
        <w:rPr>
          <w:lang w:val="ru-RU"/>
        </w:rPr>
        <w:br/>
      </w:r>
      <w:r w:rsidRPr="00AB19E4">
        <w:rPr>
          <w:lang w:val="ru-RU"/>
        </w:rPr>
        <w:tab/>
      </w:r>
      <w:r w:rsidRPr="00AB19E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Познавательные УУД: </w:t>
      </w:r>
      <w:r w:rsidRPr="00AB19E4">
        <w:rPr>
          <w:lang w:val="ru-RU"/>
        </w:rPr>
        <w:br/>
      </w:r>
      <w:r w:rsidRPr="00AB19E4">
        <w:rPr>
          <w:lang w:val="ru-RU"/>
        </w:rPr>
        <w:tab/>
      </w:r>
      <w:r w:rsidRPr="00AB19E4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ориентироваться в терминах, используемых в технологии (в пределах изученного); </w:t>
      </w:r>
      <w:r w:rsidRPr="00AB19E4">
        <w:rPr>
          <w:lang w:val="ru-RU"/>
        </w:rPr>
        <w:br/>
      </w:r>
      <w:r w:rsidRPr="00AB19E4">
        <w:rPr>
          <w:lang w:val="ru-RU"/>
        </w:rPr>
        <w:tab/>
      </w:r>
      <w:r w:rsidRPr="00AB19E4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и использовать предложенную инструкцию (устную, графическую); </w:t>
      </w:r>
      <w:r w:rsidRPr="00AB19E4">
        <w:rPr>
          <w:lang w:val="ru-RU"/>
        </w:rPr>
        <w:br/>
      </w:r>
      <w:r w:rsidRPr="00AB19E4">
        <w:rPr>
          <w:lang w:val="ru-RU"/>
        </w:rPr>
        <w:tab/>
      </w:r>
      <w:r w:rsidRPr="00AB19E4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 устройство простых изделий по образцу, рисунку, выделять основные и второстепенные составляющие конструкции; </w:t>
      </w:r>
      <w:r w:rsidRPr="00AB19E4">
        <w:rPr>
          <w:lang w:val="ru-RU"/>
        </w:rPr>
        <w:br/>
      </w:r>
      <w:r w:rsidRPr="00AB19E4">
        <w:rPr>
          <w:lang w:val="ru-RU"/>
        </w:rPr>
        <w:tab/>
      </w:r>
      <w:r w:rsidRPr="00AB19E4">
        <w:rPr>
          <w:rFonts w:ascii="Times New Roman" w:eastAsia="Times New Roman" w:hAnsi="Times New Roman"/>
          <w:color w:val="000000"/>
          <w:sz w:val="24"/>
          <w:lang w:val="ru-RU"/>
        </w:rPr>
        <w:t>сравнивать отдельные изделия (конструкции), находить сходство и различия в их устройстве.</w:t>
      </w:r>
    </w:p>
    <w:p w14:paraId="55392646" w14:textId="77777777" w:rsidR="000B465C" w:rsidRPr="00AB19E4" w:rsidRDefault="00AB19E4">
      <w:pPr>
        <w:tabs>
          <w:tab w:val="left" w:pos="180"/>
        </w:tabs>
        <w:autoSpaceDE w:val="0"/>
        <w:autoSpaceDN w:val="0"/>
        <w:spacing w:before="70" w:after="0" w:line="281" w:lineRule="auto"/>
        <w:ind w:right="144"/>
        <w:rPr>
          <w:lang w:val="ru-RU"/>
        </w:rPr>
      </w:pPr>
      <w:r w:rsidRPr="00AB19E4">
        <w:rPr>
          <w:lang w:val="ru-RU"/>
        </w:rPr>
        <w:tab/>
      </w:r>
      <w:r w:rsidRPr="00AB19E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Работа с информацией: </w:t>
      </w:r>
      <w:r w:rsidRPr="00AB19E4">
        <w:rPr>
          <w:lang w:val="ru-RU"/>
        </w:rPr>
        <w:br/>
      </w:r>
      <w:r w:rsidRPr="00AB19E4">
        <w:rPr>
          <w:lang w:val="ru-RU"/>
        </w:rPr>
        <w:tab/>
      </w:r>
      <w:r w:rsidRPr="00AB19E4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информацию (представленную в объяснении учителя или в учебнике), использовать её в работе; </w:t>
      </w:r>
      <w:r w:rsidRPr="00AB19E4">
        <w:rPr>
          <w:lang w:val="ru-RU"/>
        </w:rPr>
        <w:br/>
      </w:r>
      <w:r w:rsidRPr="00AB19E4">
        <w:rPr>
          <w:lang w:val="ru-RU"/>
        </w:rPr>
        <w:tab/>
      </w:r>
      <w:r w:rsidRPr="00AB19E4">
        <w:rPr>
          <w:rFonts w:ascii="Times New Roman" w:eastAsia="Times New Roman" w:hAnsi="Times New Roman"/>
          <w:color w:val="000000"/>
          <w:sz w:val="24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14:paraId="0C7E330F" w14:textId="77777777" w:rsidR="000B465C" w:rsidRPr="00AB19E4" w:rsidRDefault="00AB19E4">
      <w:pPr>
        <w:tabs>
          <w:tab w:val="left" w:pos="180"/>
        </w:tabs>
        <w:autoSpaceDE w:val="0"/>
        <w:autoSpaceDN w:val="0"/>
        <w:spacing w:before="70" w:after="0" w:line="281" w:lineRule="auto"/>
        <w:ind w:right="144"/>
        <w:rPr>
          <w:lang w:val="ru-RU"/>
        </w:rPr>
      </w:pPr>
      <w:r w:rsidRPr="00AB19E4">
        <w:rPr>
          <w:lang w:val="ru-RU"/>
        </w:rPr>
        <w:tab/>
      </w:r>
      <w:r w:rsidRPr="00AB19E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Коммуникативные УУД: </w:t>
      </w:r>
      <w:r w:rsidRPr="00AB19E4">
        <w:rPr>
          <w:lang w:val="ru-RU"/>
        </w:rPr>
        <w:br/>
      </w:r>
      <w:r w:rsidRPr="00AB19E4">
        <w:rPr>
          <w:lang w:val="ru-RU"/>
        </w:rPr>
        <w:tab/>
      </w:r>
      <w:r w:rsidRPr="00AB19E4">
        <w:rPr>
          <w:rFonts w:ascii="Times New Roman" w:eastAsia="Times New Roman" w:hAnsi="Times New Roman"/>
          <w:color w:val="000000"/>
          <w:sz w:val="24"/>
          <w:lang w:val="ru-RU"/>
        </w:rPr>
        <w:t xml:space="preserve"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 </w:t>
      </w:r>
      <w:r w:rsidRPr="00AB19E4">
        <w:rPr>
          <w:lang w:val="ru-RU"/>
        </w:rPr>
        <w:br/>
      </w:r>
      <w:r w:rsidRPr="00AB19E4">
        <w:rPr>
          <w:lang w:val="ru-RU"/>
        </w:rPr>
        <w:tab/>
      </w:r>
      <w:r w:rsidRPr="00AB19E4">
        <w:rPr>
          <w:rFonts w:ascii="Times New Roman" w:eastAsia="Times New Roman" w:hAnsi="Times New Roman"/>
          <w:color w:val="000000"/>
          <w:sz w:val="24"/>
          <w:lang w:val="ru-RU"/>
        </w:rPr>
        <w:t>строить несложные высказывания, сообщения в устной форме (по содержанию изученных тем).</w:t>
      </w:r>
    </w:p>
    <w:p w14:paraId="607981F1" w14:textId="77777777" w:rsidR="000B465C" w:rsidRPr="00AB19E4" w:rsidRDefault="00AB19E4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AB19E4">
        <w:rPr>
          <w:lang w:val="ru-RU"/>
        </w:rPr>
        <w:tab/>
      </w:r>
      <w:r w:rsidRPr="00AB19E4">
        <w:rPr>
          <w:rFonts w:ascii="Times New Roman" w:eastAsia="Times New Roman" w:hAnsi="Times New Roman"/>
          <w:color w:val="000000"/>
          <w:sz w:val="24"/>
          <w:lang w:val="ru-RU"/>
        </w:rPr>
        <w:t>Р</w:t>
      </w:r>
      <w:r w:rsidRPr="00AB19E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егулятивные УУД: </w:t>
      </w:r>
      <w:r w:rsidRPr="00AB19E4">
        <w:rPr>
          <w:lang w:val="ru-RU"/>
        </w:rPr>
        <w:br/>
      </w:r>
      <w:r w:rsidRPr="00AB19E4">
        <w:rPr>
          <w:lang w:val="ru-RU"/>
        </w:rPr>
        <w:tab/>
      </w:r>
      <w:r w:rsidRPr="00AB19E4">
        <w:rPr>
          <w:rFonts w:ascii="Times New Roman" w:eastAsia="Times New Roman" w:hAnsi="Times New Roman"/>
          <w:color w:val="000000"/>
          <w:sz w:val="24"/>
          <w:lang w:val="ru-RU"/>
        </w:rPr>
        <w:t xml:space="preserve">принимать и удерживать в процессе деятельности предложенную учебную задачу; </w:t>
      </w:r>
      <w:r w:rsidRPr="00AB19E4">
        <w:rPr>
          <w:lang w:val="ru-RU"/>
        </w:rPr>
        <w:br/>
      </w:r>
      <w:r w:rsidRPr="00AB19E4">
        <w:rPr>
          <w:lang w:val="ru-RU"/>
        </w:rPr>
        <w:tab/>
      </w:r>
      <w:r w:rsidRPr="00AB19E4">
        <w:rPr>
          <w:rFonts w:ascii="Times New Roman" w:eastAsia="Times New Roman" w:hAnsi="Times New Roman"/>
          <w:color w:val="000000"/>
          <w:sz w:val="24"/>
          <w:lang w:val="ru-RU"/>
        </w:rPr>
        <w:t xml:space="preserve"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 </w:t>
      </w:r>
      <w:r w:rsidRPr="00AB19E4">
        <w:rPr>
          <w:lang w:val="ru-RU"/>
        </w:rPr>
        <w:br/>
      </w:r>
      <w:r w:rsidRPr="00AB19E4">
        <w:rPr>
          <w:lang w:val="ru-RU"/>
        </w:rPr>
        <w:tab/>
      </w:r>
      <w:r w:rsidRPr="00AB19E4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и принимать критерии оценки качества работы, руководствоваться ими в процессе анализа и оценки выполненных работ; </w:t>
      </w:r>
      <w:r w:rsidRPr="00AB19E4">
        <w:rPr>
          <w:lang w:val="ru-RU"/>
        </w:rPr>
        <w:br/>
      </w:r>
      <w:r w:rsidRPr="00AB19E4">
        <w:rPr>
          <w:lang w:val="ru-RU"/>
        </w:rPr>
        <w:tab/>
      </w:r>
      <w:r w:rsidRPr="00AB19E4">
        <w:rPr>
          <w:rFonts w:ascii="Times New Roman" w:eastAsia="Times New Roman" w:hAnsi="Times New Roman"/>
          <w:color w:val="000000"/>
          <w:sz w:val="24"/>
          <w:lang w:val="ru-RU"/>
        </w:rPr>
        <w:t xml:space="preserve"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 </w:t>
      </w:r>
      <w:r w:rsidRPr="00AB19E4">
        <w:rPr>
          <w:lang w:val="ru-RU"/>
        </w:rPr>
        <w:br/>
      </w:r>
      <w:r w:rsidRPr="00AB19E4">
        <w:rPr>
          <w:lang w:val="ru-RU"/>
        </w:rPr>
        <w:tab/>
      </w:r>
      <w:r w:rsidRPr="00AB19E4">
        <w:rPr>
          <w:rFonts w:ascii="Times New Roman" w:eastAsia="Times New Roman" w:hAnsi="Times New Roman"/>
          <w:color w:val="000000"/>
          <w:sz w:val="24"/>
          <w:lang w:val="ru-RU"/>
        </w:rPr>
        <w:t>выполнять несложные действия контроля и оценки по предложенным критериям.</w:t>
      </w:r>
    </w:p>
    <w:p w14:paraId="307ADCEF" w14:textId="77777777" w:rsidR="000B465C" w:rsidRPr="00AB19E4" w:rsidRDefault="00AB19E4">
      <w:pPr>
        <w:tabs>
          <w:tab w:val="left" w:pos="180"/>
        </w:tabs>
        <w:autoSpaceDE w:val="0"/>
        <w:autoSpaceDN w:val="0"/>
        <w:spacing w:before="70" w:after="0" w:line="281" w:lineRule="auto"/>
        <w:ind w:right="432"/>
        <w:rPr>
          <w:lang w:val="ru-RU"/>
        </w:rPr>
      </w:pPr>
      <w:r w:rsidRPr="00AB19E4">
        <w:rPr>
          <w:lang w:val="ru-RU"/>
        </w:rPr>
        <w:tab/>
      </w:r>
      <w:r w:rsidRPr="00AB19E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Совместная деятельность: </w:t>
      </w:r>
      <w:r w:rsidRPr="00AB19E4">
        <w:rPr>
          <w:lang w:val="ru-RU"/>
        </w:rPr>
        <w:br/>
      </w:r>
      <w:r w:rsidRPr="00AB19E4">
        <w:rPr>
          <w:lang w:val="ru-RU"/>
        </w:rPr>
        <w:tab/>
      </w:r>
      <w:r w:rsidRPr="00AB19E4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проявлять положительное отношение к включению в совместную работу, к простым видам сотрудничества; </w:t>
      </w:r>
      <w:r w:rsidRPr="00AB19E4">
        <w:rPr>
          <w:lang w:val="ru-RU"/>
        </w:rPr>
        <w:br/>
      </w:r>
      <w:r w:rsidRPr="00AB19E4">
        <w:rPr>
          <w:lang w:val="ru-RU"/>
        </w:rPr>
        <w:tab/>
      </w:r>
      <w:r w:rsidRPr="00AB19E4">
        <w:rPr>
          <w:rFonts w:ascii="Times New Roman" w:eastAsia="Times New Roman" w:hAnsi="Times New Roman"/>
          <w:color w:val="000000"/>
          <w:sz w:val="24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14:paraId="747A8341" w14:textId="77777777" w:rsidR="000B465C" w:rsidRPr="00AB19E4" w:rsidRDefault="000B465C">
      <w:pPr>
        <w:rPr>
          <w:lang w:val="ru-RU"/>
        </w:rPr>
        <w:sectPr w:rsidR="000B465C" w:rsidRPr="00AB19E4">
          <w:pgSz w:w="11900" w:h="16840"/>
          <w:pgMar w:top="286" w:right="640" w:bottom="1158" w:left="666" w:header="720" w:footer="720" w:gutter="0"/>
          <w:cols w:space="720" w:equalWidth="0">
            <w:col w:w="10594" w:space="0"/>
          </w:cols>
          <w:docGrid w:linePitch="360"/>
        </w:sectPr>
      </w:pPr>
    </w:p>
    <w:p w14:paraId="1B0A4AED" w14:textId="77777777" w:rsidR="000B465C" w:rsidRPr="00AB19E4" w:rsidRDefault="000B465C">
      <w:pPr>
        <w:autoSpaceDE w:val="0"/>
        <w:autoSpaceDN w:val="0"/>
        <w:spacing w:after="78" w:line="220" w:lineRule="exact"/>
        <w:rPr>
          <w:lang w:val="ru-RU"/>
        </w:rPr>
      </w:pPr>
    </w:p>
    <w:p w14:paraId="74E938BE" w14:textId="77777777" w:rsidR="000B465C" w:rsidRPr="00AB19E4" w:rsidRDefault="00AB19E4">
      <w:pPr>
        <w:autoSpaceDE w:val="0"/>
        <w:autoSpaceDN w:val="0"/>
        <w:spacing w:after="0" w:line="262" w:lineRule="auto"/>
        <w:ind w:right="432"/>
        <w:rPr>
          <w:lang w:val="ru-RU"/>
        </w:rPr>
      </w:pPr>
      <w:r w:rsidRPr="00AB19E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ПЛАНИРУЕМЫЕ РЕЗУЛЬТАТЫ ОСВОЕНИЯ УЧЕБНОГО ПРЕДМЕТА «ТЕХНОЛОГИЯ»НА УРОВНЕ НАЧАЛЬНОГО ОБЩЕГО ОБРАЗОВАНИЯ </w:t>
      </w:r>
    </w:p>
    <w:p w14:paraId="3232B847" w14:textId="77777777" w:rsidR="000B465C" w:rsidRPr="00AB19E4" w:rsidRDefault="00AB19E4">
      <w:pPr>
        <w:tabs>
          <w:tab w:val="left" w:pos="180"/>
        </w:tabs>
        <w:autoSpaceDE w:val="0"/>
        <w:autoSpaceDN w:val="0"/>
        <w:spacing w:before="346" w:after="0" w:line="290" w:lineRule="auto"/>
        <w:rPr>
          <w:lang w:val="ru-RU"/>
        </w:rPr>
      </w:pPr>
      <w:r w:rsidRPr="00AB19E4">
        <w:rPr>
          <w:lang w:val="ru-RU"/>
        </w:rPr>
        <w:tab/>
      </w:r>
      <w:r w:rsidRPr="00AB19E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ЛИЧНОСТНЫЕ РЕЗУЛЬТАТЫ ОБУЧАЮЩЕГОСЯ </w:t>
      </w:r>
      <w:r w:rsidRPr="00AB19E4">
        <w:rPr>
          <w:lang w:val="ru-RU"/>
        </w:rPr>
        <w:br/>
      </w:r>
      <w:r w:rsidRPr="00AB19E4">
        <w:rPr>
          <w:lang w:val="ru-RU"/>
        </w:rPr>
        <w:tab/>
      </w:r>
      <w:r w:rsidRPr="00AB19E4">
        <w:rPr>
          <w:rFonts w:ascii="Times New Roman" w:eastAsia="Times New Roman" w:hAnsi="Times New Roman"/>
          <w:color w:val="000000"/>
          <w:sz w:val="24"/>
          <w:lang w:val="ru-RU"/>
        </w:rPr>
        <w:t xml:space="preserve">В результате изучения предмета «Технология» у обучающегося будут сформированы следующие личностные новообразования: </w:t>
      </w:r>
      <w:r w:rsidRPr="00AB19E4">
        <w:rPr>
          <w:lang w:val="ru-RU"/>
        </w:rPr>
        <w:br/>
      </w:r>
      <w:r w:rsidRPr="00AB19E4">
        <w:rPr>
          <w:lang w:val="ru-RU"/>
        </w:rPr>
        <w:tab/>
      </w:r>
      <w:r w:rsidRPr="00AB19E4">
        <w:rPr>
          <w:rFonts w:ascii="Times New Roman" w:eastAsia="Times New Roman" w:hAnsi="Times New Roman"/>
          <w:color w:val="000000"/>
          <w:sz w:val="24"/>
          <w:lang w:val="ru-RU"/>
        </w:rPr>
        <w:t xml:space="preserve">первоначальные представления о созидательном и нравственном значении труда в жизни человека и общества; уважительное отношение к труду и творчеству мастеров; </w:t>
      </w:r>
      <w:r w:rsidRPr="00AB19E4">
        <w:rPr>
          <w:lang w:val="ru-RU"/>
        </w:rPr>
        <w:br/>
      </w:r>
      <w:r w:rsidRPr="00AB19E4">
        <w:rPr>
          <w:lang w:val="ru-RU"/>
        </w:rPr>
        <w:tab/>
      </w:r>
      <w:r w:rsidRPr="00AB19E4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роли человека и используемых им технологий в сохранении гармонического </w:t>
      </w:r>
      <w:r w:rsidRPr="00AB19E4">
        <w:rPr>
          <w:lang w:val="ru-RU"/>
        </w:rPr>
        <w:br/>
      </w:r>
      <w:r w:rsidRPr="00AB19E4">
        <w:rPr>
          <w:rFonts w:ascii="Times New Roman" w:eastAsia="Times New Roman" w:hAnsi="Times New Roman"/>
          <w:color w:val="000000"/>
          <w:sz w:val="24"/>
          <w:lang w:val="ru-RU"/>
        </w:rPr>
        <w:t xml:space="preserve">сосуществования рукотворного мира с миром природы; ответственное отношение к сохранению окружающей среды; </w:t>
      </w:r>
      <w:r w:rsidRPr="00AB19E4">
        <w:rPr>
          <w:lang w:val="ru-RU"/>
        </w:rPr>
        <w:br/>
      </w:r>
      <w:r w:rsidRPr="00AB19E4">
        <w:rPr>
          <w:lang w:val="ru-RU"/>
        </w:rPr>
        <w:tab/>
      </w:r>
      <w:r w:rsidRPr="00AB19E4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понимание культурно-исторической ценности традиций, отражённых в предметном мире; чувство сопричастности к культуре своего народа, уважительное отношение к культурным традициям других народов; </w:t>
      </w:r>
      <w:r w:rsidRPr="00AB19E4">
        <w:rPr>
          <w:lang w:val="ru-RU"/>
        </w:rPr>
        <w:br/>
      </w:r>
      <w:r w:rsidRPr="00AB19E4">
        <w:rPr>
          <w:lang w:val="ru-RU"/>
        </w:rPr>
        <w:tab/>
      </w:r>
      <w:r w:rsidRPr="00AB19E4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проявление способности к эстетической оценке окружающей предметной среды; эстетические чувства — эмоционально-положительное восприятие и понимание красоты форм и образов </w:t>
      </w:r>
      <w:r w:rsidRPr="00AB19E4">
        <w:rPr>
          <w:lang w:val="ru-RU"/>
        </w:rPr>
        <w:br/>
      </w:r>
      <w:r w:rsidRPr="00AB19E4">
        <w:rPr>
          <w:rFonts w:ascii="Times New Roman" w:eastAsia="Times New Roman" w:hAnsi="Times New Roman"/>
          <w:color w:val="000000"/>
          <w:sz w:val="24"/>
          <w:lang w:val="ru-RU"/>
        </w:rPr>
        <w:t xml:space="preserve">природных объектов, образцов мировой и отечественной художественной культуры; </w:t>
      </w:r>
      <w:r w:rsidRPr="00AB19E4">
        <w:rPr>
          <w:lang w:val="ru-RU"/>
        </w:rPr>
        <w:br/>
      </w:r>
      <w:r w:rsidRPr="00AB19E4">
        <w:rPr>
          <w:lang w:val="ru-RU"/>
        </w:rPr>
        <w:tab/>
      </w:r>
      <w:r w:rsidRPr="00AB19E4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проявление положительного отношения и интереса к различным видам творческой преобразующей деятельности, стремление к творческой самореализации; мотивация к творческому труду, работе на результат; способность к различным видам практической преобразующей деятельности; </w:t>
      </w:r>
      <w:r w:rsidRPr="00AB19E4">
        <w:rPr>
          <w:lang w:val="ru-RU"/>
        </w:rPr>
        <w:br/>
      </w:r>
      <w:r w:rsidRPr="00AB19E4">
        <w:rPr>
          <w:lang w:val="ru-RU"/>
        </w:rPr>
        <w:tab/>
      </w:r>
      <w:r w:rsidRPr="00AB19E4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 </w:t>
      </w:r>
      <w:r w:rsidRPr="00AB19E4">
        <w:rPr>
          <w:lang w:val="ru-RU"/>
        </w:rPr>
        <w:tab/>
      </w:r>
      <w:r w:rsidRPr="00AB19E4">
        <w:rPr>
          <w:rFonts w:ascii="Times New Roman" w:eastAsia="Times New Roman" w:hAnsi="Times New Roman"/>
          <w:color w:val="000000"/>
          <w:sz w:val="24"/>
          <w:lang w:val="ru-RU"/>
        </w:rPr>
        <w:t>готовность вступать в сотрудничество с другими людьми с учётом этики общения; проявление толерантности и доброжелательности.</w:t>
      </w:r>
    </w:p>
    <w:p w14:paraId="5ED43AF5" w14:textId="77777777" w:rsidR="000B465C" w:rsidRPr="00AB19E4" w:rsidRDefault="00AB19E4">
      <w:pPr>
        <w:autoSpaceDE w:val="0"/>
        <w:autoSpaceDN w:val="0"/>
        <w:spacing w:before="190" w:after="0" w:line="262" w:lineRule="auto"/>
        <w:ind w:left="180" w:right="432"/>
        <w:rPr>
          <w:lang w:val="ru-RU"/>
        </w:rPr>
      </w:pPr>
      <w:r w:rsidRPr="00AB19E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МЕТАПРЕДМЕТНЫЕ РЕЗУЛЬТАТЫ ОБУЧАЮЩЕГОСЯ </w:t>
      </w:r>
      <w:r w:rsidRPr="00AB19E4">
        <w:rPr>
          <w:lang w:val="ru-RU"/>
        </w:rPr>
        <w:br/>
      </w:r>
      <w:r w:rsidRPr="00AB19E4">
        <w:rPr>
          <w:rFonts w:ascii="Times New Roman" w:eastAsia="Times New Roman" w:hAnsi="Times New Roman"/>
          <w:color w:val="000000"/>
          <w:sz w:val="24"/>
          <w:lang w:val="ru-RU"/>
        </w:rPr>
        <w:t>К концу обучения у обучающегося формируются следующие универсальные учебные действия.</w:t>
      </w:r>
    </w:p>
    <w:p w14:paraId="0EE6A791" w14:textId="77777777" w:rsidR="000B465C" w:rsidRPr="00AB19E4" w:rsidRDefault="00AB19E4">
      <w:pPr>
        <w:tabs>
          <w:tab w:val="left" w:pos="180"/>
        </w:tabs>
        <w:autoSpaceDE w:val="0"/>
        <w:autoSpaceDN w:val="0"/>
        <w:spacing w:before="190" w:after="0" w:line="288" w:lineRule="auto"/>
        <w:ind w:right="288"/>
        <w:rPr>
          <w:lang w:val="ru-RU"/>
        </w:rPr>
      </w:pPr>
      <w:r w:rsidRPr="00AB19E4">
        <w:rPr>
          <w:lang w:val="ru-RU"/>
        </w:rPr>
        <w:tab/>
      </w:r>
      <w:r w:rsidRPr="00AB19E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Познавательные УУД: </w:t>
      </w:r>
      <w:r w:rsidRPr="00AB19E4">
        <w:rPr>
          <w:lang w:val="ru-RU"/>
        </w:rPr>
        <w:br/>
      </w:r>
      <w:r w:rsidRPr="00AB19E4">
        <w:rPr>
          <w:lang w:val="ru-RU"/>
        </w:rPr>
        <w:tab/>
      </w:r>
      <w:r w:rsidRPr="00AB19E4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 </w:t>
      </w:r>
      <w:r w:rsidRPr="00AB19E4">
        <w:rPr>
          <w:lang w:val="ru-RU"/>
        </w:rPr>
        <w:br/>
      </w:r>
      <w:r w:rsidRPr="00AB19E4">
        <w:rPr>
          <w:lang w:val="ru-RU"/>
        </w:rPr>
        <w:tab/>
      </w:r>
      <w:r w:rsidRPr="00AB19E4">
        <w:rPr>
          <w:rFonts w:ascii="Times New Roman" w:eastAsia="Times New Roman" w:hAnsi="Times New Roman"/>
          <w:color w:val="000000"/>
          <w:sz w:val="24"/>
          <w:lang w:val="ru-RU"/>
        </w:rPr>
        <w:t xml:space="preserve">осуществлять анализ объектов и изделий с выделением существенных и несущественных признаков; </w:t>
      </w:r>
      <w:r w:rsidRPr="00AB19E4">
        <w:rPr>
          <w:lang w:val="ru-RU"/>
        </w:rPr>
        <w:br/>
      </w:r>
      <w:r w:rsidRPr="00AB19E4">
        <w:rPr>
          <w:lang w:val="ru-RU"/>
        </w:rPr>
        <w:tab/>
      </w:r>
      <w:r w:rsidRPr="00AB19E4">
        <w:rPr>
          <w:rFonts w:ascii="Times New Roman" w:eastAsia="Times New Roman" w:hAnsi="Times New Roman"/>
          <w:color w:val="000000"/>
          <w:sz w:val="24"/>
          <w:lang w:val="ru-RU"/>
        </w:rPr>
        <w:t xml:space="preserve">сравнивать группы объектов/изделий, выделять в них общее и различия; </w:t>
      </w:r>
      <w:r w:rsidRPr="00AB19E4">
        <w:rPr>
          <w:lang w:val="ru-RU"/>
        </w:rPr>
        <w:br/>
      </w:r>
      <w:r w:rsidRPr="00AB19E4">
        <w:rPr>
          <w:lang w:val="ru-RU"/>
        </w:rPr>
        <w:tab/>
      </w:r>
      <w:r w:rsidRPr="00AB19E4">
        <w:rPr>
          <w:rFonts w:ascii="Times New Roman" w:eastAsia="Times New Roman" w:hAnsi="Times New Roman"/>
          <w:color w:val="000000"/>
          <w:sz w:val="24"/>
          <w:lang w:val="ru-RU"/>
        </w:rPr>
        <w:t xml:space="preserve">делать обобщения (технико-технологического и декоративно-художественного характера) по изучаемой тематике; </w:t>
      </w:r>
      <w:r w:rsidRPr="00AB19E4">
        <w:rPr>
          <w:lang w:val="ru-RU"/>
        </w:rPr>
        <w:br/>
      </w:r>
      <w:r w:rsidRPr="00AB19E4">
        <w:rPr>
          <w:lang w:val="ru-RU"/>
        </w:rPr>
        <w:tab/>
      </w:r>
      <w:r w:rsidRPr="00AB19E4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схемы, модели и простейшие чертежи в собственной практической творческой деятельности; </w:t>
      </w:r>
      <w:r w:rsidRPr="00AB19E4">
        <w:rPr>
          <w:lang w:val="ru-RU"/>
        </w:rPr>
        <w:br/>
      </w:r>
      <w:r w:rsidRPr="00AB19E4">
        <w:rPr>
          <w:lang w:val="ru-RU"/>
        </w:rPr>
        <w:tab/>
      </w:r>
      <w:r w:rsidRPr="00AB19E4">
        <w:rPr>
          <w:rFonts w:ascii="Times New Roman" w:eastAsia="Times New Roman" w:hAnsi="Times New Roman"/>
          <w:color w:val="000000"/>
          <w:sz w:val="24"/>
          <w:lang w:val="ru-RU"/>
        </w:rPr>
        <w:t xml:space="preserve"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 </w:t>
      </w:r>
      <w:r w:rsidRPr="00AB19E4">
        <w:rPr>
          <w:lang w:val="ru-RU"/>
        </w:rPr>
        <w:br/>
      </w:r>
      <w:r w:rsidRPr="00AB19E4">
        <w:rPr>
          <w:lang w:val="ru-RU"/>
        </w:rPr>
        <w:tab/>
      </w:r>
      <w:r w:rsidRPr="00AB19E4">
        <w:rPr>
          <w:rFonts w:ascii="Times New Roman" w:eastAsia="Times New Roman" w:hAnsi="Times New Roman"/>
          <w:color w:val="000000"/>
          <w:sz w:val="24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14:paraId="41B721FE" w14:textId="77777777" w:rsidR="000B465C" w:rsidRPr="00AB19E4" w:rsidRDefault="00AB19E4">
      <w:pPr>
        <w:tabs>
          <w:tab w:val="left" w:pos="180"/>
        </w:tabs>
        <w:autoSpaceDE w:val="0"/>
        <w:autoSpaceDN w:val="0"/>
        <w:spacing w:before="190" w:after="0" w:line="281" w:lineRule="auto"/>
        <w:ind w:right="432"/>
        <w:rPr>
          <w:lang w:val="ru-RU"/>
        </w:rPr>
      </w:pPr>
      <w:r w:rsidRPr="00AB19E4">
        <w:rPr>
          <w:lang w:val="ru-RU"/>
        </w:rPr>
        <w:tab/>
      </w:r>
      <w:r w:rsidRPr="00AB19E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Работа с информацией: </w:t>
      </w:r>
      <w:r w:rsidRPr="00AB19E4">
        <w:rPr>
          <w:lang w:val="ru-RU"/>
        </w:rPr>
        <w:br/>
      </w:r>
      <w:r w:rsidRPr="00AB19E4">
        <w:rPr>
          <w:lang w:val="ru-RU"/>
        </w:rPr>
        <w:tab/>
      </w:r>
      <w:r w:rsidRPr="00AB19E4">
        <w:rPr>
          <w:rFonts w:ascii="Times New Roman" w:eastAsia="Times New Roman" w:hAnsi="Times New Roman"/>
          <w:color w:val="000000"/>
          <w:sz w:val="24"/>
          <w:lang w:val="ru-RU"/>
        </w:rPr>
        <w:t xml:space="preserve"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 </w:t>
      </w:r>
      <w:r w:rsidRPr="00AB19E4">
        <w:rPr>
          <w:lang w:val="ru-RU"/>
        </w:rPr>
        <w:tab/>
      </w:r>
      <w:r w:rsidRPr="00AB19E4">
        <w:rPr>
          <w:rFonts w:ascii="Times New Roman" w:eastAsia="Times New Roman" w:hAnsi="Times New Roman"/>
          <w:color w:val="000000"/>
          <w:sz w:val="24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форме; выполнять действия моделирования,</w:t>
      </w:r>
    </w:p>
    <w:p w14:paraId="299FEF95" w14:textId="77777777" w:rsidR="000B465C" w:rsidRPr="00AB19E4" w:rsidRDefault="000B465C">
      <w:pPr>
        <w:rPr>
          <w:lang w:val="ru-RU"/>
        </w:rPr>
        <w:sectPr w:rsidR="000B465C" w:rsidRPr="00AB19E4">
          <w:pgSz w:w="11900" w:h="16840"/>
          <w:pgMar w:top="298" w:right="650" w:bottom="444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77B6E697" w14:textId="77777777" w:rsidR="000B465C" w:rsidRPr="00AB19E4" w:rsidRDefault="000B465C">
      <w:pPr>
        <w:autoSpaceDE w:val="0"/>
        <w:autoSpaceDN w:val="0"/>
        <w:spacing w:after="66" w:line="220" w:lineRule="exact"/>
        <w:rPr>
          <w:lang w:val="ru-RU"/>
        </w:rPr>
      </w:pPr>
    </w:p>
    <w:p w14:paraId="3EB9294A" w14:textId="77777777" w:rsidR="000B465C" w:rsidRPr="00AB19E4" w:rsidRDefault="00AB19E4">
      <w:pPr>
        <w:tabs>
          <w:tab w:val="left" w:pos="180"/>
        </w:tabs>
        <w:autoSpaceDE w:val="0"/>
        <w:autoSpaceDN w:val="0"/>
        <w:spacing w:after="0" w:line="281" w:lineRule="auto"/>
        <w:ind w:right="288"/>
        <w:rPr>
          <w:lang w:val="ru-RU"/>
        </w:rPr>
      </w:pPr>
      <w:r w:rsidRPr="00AB19E4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работать с моделями; </w:t>
      </w:r>
      <w:r w:rsidRPr="00AB19E4">
        <w:rPr>
          <w:lang w:val="ru-RU"/>
        </w:rPr>
        <w:br/>
      </w:r>
      <w:r w:rsidRPr="00AB19E4">
        <w:rPr>
          <w:lang w:val="ru-RU"/>
        </w:rPr>
        <w:tab/>
      </w:r>
      <w:r w:rsidRPr="00AB19E4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 </w:t>
      </w:r>
      <w:r w:rsidRPr="00AB19E4">
        <w:rPr>
          <w:lang w:val="ru-RU"/>
        </w:rPr>
        <w:br/>
      </w:r>
      <w:r w:rsidRPr="00AB19E4">
        <w:rPr>
          <w:lang w:val="ru-RU"/>
        </w:rPr>
        <w:tab/>
      </w:r>
      <w:r w:rsidRPr="00AB19E4">
        <w:rPr>
          <w:rFonts w:ascii="Times New Roman" w:eastAsia="Times New Roman" w:hAnsi="Times New Roman"/>
          <w:color w:val="000000"/>
          <w:sz w:val="24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14:paraId="6071CE3A" w14:textId="77777777" w:rsidR="000B465C" w:rsidRPr="00AB19E4" w:rsidRDefault="00AB19E4">
      <w:pPr>
        <w:tabs>
          <w:tab w:val="left" w:pos="180"/>
        </w:tabs>
        <w:autoSpaceDE w:val="0"/>
        <w:autoSpaceDN w:val="0"/>
        <w:spacing w:before="190" w:after="0" w:line="286" w:lineRule="auto"/>
        <w:ind w:right="144"/>
        <w:rPr>
          <w:lang w:val="ru-RU"/>
        </w:rPr>
      </w:pPr>
      <w:r w:rsidRPr="00AB19E4">
        <w:rPr>
          <w:lang w:val="ru-RU"/>
        </w:rPr>
        <w:tab/>
      </w:r>
      <w:r w:rsidRPr="00AB19E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Коммуникативные УУД: </w:t>
      </w:r>
      <w:r w:rsidRPr="00AB19E4">
        <w:rPr>
          <w:lang w:val="ru-RU"/>
        </w:rPr>
        <w:br/>
      </w:r>
      <w:r w:rsidRPr="00AB19E4">
        <w:rPr>
          <w:lang w:val="ru-RU"/>
        </w:rPr>
        <w:tab/>
      </w:r>
      <w:r w:rsidRPr="00AB19E4">
        <w:rPr>
          <w:rFonts w:ascii="Times New Roman" w:eastAsia="Times New Roman" w:hAnsi="Times New Roman"/>
          <w:color w:val="000000"/>
          <w:sz w:val="24"/>
          <w:lang w:val="ru-RU"/>
        </w:rPr>
        <w:t xml:space="preserve">вступать в диалог, задавать собеседнику вопросы, использовать реплики-уточнения и дополнения; формулировать собственное мнение и идеи, аргументированно их излагать; выслушивать разные мнения, учитывать их в диалоге; </w:t>
      </w:r>
      <w:r w:rsidRPr="00AB19E4">
        <w:rPr>
          <w:lang w:val="ru-RU"/>
        </w:rPr>
        <w:br/>
      </w:r>
      <w:r w:rsidRPr="00AB19E4">
        <w:rPr>
          <w:lang w:val="ru-RU"/>
        </w:rPr>
        <w:tab/>
      </w:r>
      <w:r w:rsidRPr="00AB19E4">
        <w:rPr>
          <w:rFonts w:ascii="Times New Roman" w:eastAsia="Times New Roman" w:hAnsi="Times New Roman"/>
          <w:color w:val="000000"/>
          <w:sz w:val="24"/>
          <w:lang w:val="ru-RU"/>
        </w:rPr>
        <w:t xml:space="preserve">создавать тексты-описания на основе наблюдений (рассматривания) изделий декоративно-прикладного искусства народов России; </w:t>
      </w:r>
      <w:r w:rsidRPr="00AB19E4">
        <w:rPr>
          <w:lang w:val="ru-RU"/>
        </w:rPr>
        <w:br/>
      </w:r>
      <w:r w:rsidRPr="00AB19E4">
        <w:rPr>
          <w:lang w:val="ru-RU"/>
        </w:rPr>
        <w:tab/>
      </w:r>
      <w:r w:rsidRPr="00AB19E4">
        <w:rPr>
          <w:rFonts w:ascii="Times New Roman" w:eastAsia="Times New Roman" w:hAnsi="Times New Roman"/>
          <w:color w:val="000000"/>
          <w:sz w:val="24"/>
          <w:lang w:val="ru-RU"/>
        </w:rPr>
        <w:t xml:space="preserve"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 </w:t>
      </w:r>
      <w:r w:rsidRPr="00AB19E4">
        <w:rPr>
          <w:lang w:val="ru-RU"/>
        </w:rPr>
        <w:br/>
      </w:r>
      <w:r w:rsidRPr="00AB19E4">
        <w:rPr>
          <w:lang w:val="ru-RU"/>
        </w:rPr>
        <w:tab/>
      </w:r>
      <w:r w:rsidRPr="00AB19E4">
        <w:rPr>
          <w:rFonts w:ascii="Times New Roman" w:eastAsia="Times New Roman" w:hAnsi="Times New Roman"/>
          <w:color w:val="000000"/>
          <w:sz w:val="24"/>
          <w:lang w:val="ru-RU"/>
        </w:rPr>
        <w:t>объяснять последовательность совершаемых действий при создании изделия.</w:t>
      </w:r>
    </w:p>
    <w:p w14:paraId="090178D1" w14:textId="77777777" w:rsidR="000B465C" w:rsidRPr="00AB19E4" w:rsidRDefault="00AB19E4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AB19E4">
        <w:rPr>
          <w:lang w:val="ru-RU"/>
        </w:rPr>
        <w:tab/>
      </w:r>
      <w:r w:rsidRPr="00AB19E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Регулятивные УУД: </w:t>
      </w:r>
      <w:r w:rsidRPr="00AB19E4">
        <w:rPr>
          <w:lang w:val="ru-RU"/>
        </w:rPr>
        <w:br/>
      </w:r>
      <w:r w:rsidRPr="00AB19E4">
        <w:rPr>
          <w:lang w:val="ru-RU"/>
        </w:rPr>
        <w:tab/>
      </w:r>
      <w:r w:rsidRPr="00AB19E4">
        <w:rPr>
          <w:rFonts w:ascii="Times New Roman" w:eastAsia="Times New Roman" w:hAnsi="Times New Roman"/>
          <w:color w:val="000000"/>
          <w:sz w:val="24"/>
          <w:lang w:val="ru-RU"/>
        </w:rPr>
        <w:t xml:space="preserve">рационально организовывать свою работу (подготовка рабочего места, поддержание и наведение порядка, уборка после работы); </w:t>
      </w:r>
      <w:r w:rsidRPr="00AB19E4">
        <w:rPr>
          <w:lang w:val="ru-RU"/>
        </w:rPr>
        <w:br/>
      </w:r>
      <w:r w:rsidRPr="00AB19E4">
        <w:rPr>
          <w:lang w:val="ru-RU"/>
        </w:rPr>
        <w:tab/>
      </w:r>
      <w:r w:rsidRPr="00AB19E4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правила безопасности труда при выполнении работы; </w:t>
      </w:r>
      <w:r w:rsidRPr="00AB19E4">
        <w:rPr>
          <w:lang w:val="ru-RU"/>
        </w:rPr>
        <w:br/>
      </w:r>
      <w:r w:rsidRPr="00AB19E4">
        <w:rPr>
          <w:lang w:val="ru-RU"/>
        </w:rPr>
        <w:tab/>
      </w:r>
      <w:r w:rsidRPr="00AB19E4">
        <w:rPr>
          <w:rFonts w:ascii="Times New Roman" w:eastAsia="Times New Roman" w:hAnsi="Times New Roman"/>
          <w:color w:val="000000"/>
          <w:sz w:val="24"/>
          <w:lang w:val="ru-RU"/>
        </w:rPr>
        <w:t xml:space="preserve">планировать работу, соотносить свои действия с поставленной целью; </w:t>
      </w:r>
      <w:r w:rsidRPr="00AB19E4">
        <w:rPr>
          <w:lang w:val="ru-RU"/>
        </w:rPr>
        <w:br/>
      </w:r>
      <w:r w:rsidRPr="00AB19E4">
        <w:rPr>
          <w:lang w:val="ru-RU"/>
        </w:rPr>
        <w:tab/>
      </w:r>
      <w:r w:rsidRPr="00AB19E4">
        <w:rPr>
          <w:rFonts w:ascii="Times New Roman" w:eastAsia="Times New Roman" w:hAnsi="Times New Roman"/>
          <w:color w:val="000000"/>
          <w:sz w:val="24"/>
          <w:lang w:val="ru-RU"/>
        </w:rPr>
        <w:t xml:space="preserve"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 </w:t>
      </w:r>
      <w:r w:rsidRPr="00AB19E4">
        <w:rPr>
          <w:lang w:val="ru-RU"/>
        </w:rPr>
        <w:br/>
      </w:r>
      <w:r w:rsidRPr="00AB19E4">
        <w:rPr>
          <w:lang w:val="ru-RU"/>
        </w:rPr>
        <w:tab/>
      </w:r>
      <w:r w:rsidRPr="00AB19E4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действия контроля и оценки; вносить необходимые коррективы в действие после его завершения на основе его оценки и учёта характера сделанных ошибок; </w:t>
      </w:r>
      <w:r w:rsidRPr="00AB19E4">
        <w:rPr>
          <w:lang w:val="ru-RU"/>
        </w:rPr>
        <w:br/>
      </w:r>
      <w:r w:rsidRPr="00AB19E4">
        <w:rPr>
          <w:lang w:val="ru-RU"/>
        </w:rPr>
        <w:tab/>
      </w:r>
      <w:r w:rsidRPr="00AB19E4">
        <w:rPr>
          <w:rFonts w:ascii="Times New Roman" w:eastAsia="Times New Roman" w:hAnsi="Times New Roman"/>
          <w:color w:val="000000"/>
          <w:sz w:val="24"/>
          <w:lang w:val="ru-RU"/>
        </w:rPr>
        <w:t>проявлять волевую саморегуляцию при выполнении работы.</w:t>
      </w:r>
    </w:p>
    <w:p w14:paraId="18849310" w14:textId="77777777" w:rsidR="000B465C" w:rsidRPr="00AB19E4" w:rsidRDefault="00AB19E4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AB19E4">
        <w:rPr>
          <w:lang w:val="ru-RU"/>
        </w:rPr>
        <w:tab/>
      </w:r>
      <w:r w:rsidRPr="00AB19E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Совместная деятельность: </w:t>
      </w:r>
      <w:r w:rsidRPr="00AB19E4">
        <w:rPr>
          <w:lang w:val="ru-RU"/>
        </w:rPr>
        <w:br/>
      </w:r>
      <w:r w:rsidRPr="00AB19E4">
        <w:rPr>
          <w:lang w:val="ru-RU"/>
        </w:rPr>
        <w:tab/>
      </w:r>
      <w:r w:rsidRPr="00AB19E4">
        <w:rPr>
          <w:rFonts w:ascii="Times New Roman" w:eastAsia="Times New Roman" w:hAnsi="Times New Roman"/>
          <w:color w:val="000000"/>
          <w:sz w:val="24"/>
          <w:lang w:val="ru-RU"/>
        </w:rPr>
        <w:t xml:space="preserve"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руководителя/лидера и подчинённого; осуществлять продуктивное сотрудничество; </w:t>
      </w:r>
      <w:r w:rsidRPr="00AB19E4">
        <w:rPr>
          <w:lang w:val="ru-RU"/>
        </w:rPr>
        <w:br/>
      </w:r>
      <w:r w:rsidRPr="00AB19E4">
        <w:rPr>
          <w:lang w:val="ru-RU"/>
        </w:rPr>
        <w:tab/>
      </w:r>
      <w:r w:rsidRPr="00AB19E4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проявлять интерес к работе товарищей; в доброжелательной форме комментировать и оценивать их достижения, высказывать свои предложения и пожелания; оказывать при необходимости помощь; </w:t>
      </w:r>
      <w:r w:rsidRPr="00AB19E4">
        <w:rPr>
          <w:lang w:val="ru-RU"/>
        </w:rPr>
        <w:tab/>
      </w:r>
      <w:r w:rsidRPr="00AB19E4">
        <w:rPr>
          <w:rFonts w:ascii="Times New Roman" w:eastAsia="Times New Roman" w:hAnsi="Times New Roman"/>
          <w:color w:val="000000"/>
          <w:sz w:val="24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воплощения; предъявлять аргументы для защиты продукта проектной деятельности.</w:t>
      </w:r>
    </w:p>
    <w:p w14:paraId="310A9BF0" w14:textId="77777777" w:rsidR="000B465C" w:rsidRPr="00AB19E4" w:rsidRDefault="00AB19E4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AB19E4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 ОСВОЕНИЯ КУРСА «ТЕХНОЛОГИЯ»</w:t>
      </w:r>
    </w:p>
    <w:p w14:paraId="7F0D18D4" w14:textId="77777777" w:rsidR="000B465C" w:rsidRPr="00AB19E4" w:rsidRDefault="00AB19E4">
      <w:pPr>
        <w:tabs>
          <w:tab w:val="left" w:pos="180"/>
        </w:tabs>
        <w:autoSpaceDE w:val="0"/>
        <w:autoSpaceDN w:val="0"/>
        <w:spacing w:before="190" w:after="0" w:line="286" w:lineRule="auto"/>
        <w:ind w:right="288"/>
        <w:rPr>
          <w:lang w:val="ru-RU"/>
        </w:rPr>
      </w:pPr>
      <w:r w:rsidRPr="00AB19E4">
        <w:rPr>
          <w:lang w:val="ru-RU"/>
        </w:rPr>
        <w:tab/>
      </w:r>
      <w:r w:rsidRPr="00AB19E4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</w:t>
      </w:r>
      <w:r w:rsidRPr="00AB19E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в первом классе </w:t>
      </w:r>
      <w:r w:rsidRPr="00AB19E4">
        <w:rPr>
          <w:rFonts w:ascii="Times New Roman" w:eastAsia="Times New Roman" w:hAnsi="Times New Roman"/>
          <w:color w:val="000000"/>
          <w:sz w:val="24"/>
          <w:lang w:val="ru-RU"/>
        </w:rPr>
        <w:t xml:space="preserve">обучающийся научится: </w:t>
      </w:r>
      <w:r w:rsidRPr="00AB19E4">
        <w:rPr>
          <w:lang w:val="ru-RU"/>
        </w:rPr>
        <w:br/>
      </w:r>
      <w:r w:rsidRPr="00AB19E4">
        <w:rPr>
          <w:lang w:val="ru-RU"/>
        </w:rPr>
        <w:tab/>
      </w:r>
      <w:r w:rsidRPr="00AB19E4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правильно организовывать свой труд: своевременно подготавливать и убирать рабочее место, поддерживать порядок на нём в процессе труда; </w:t>
      </w:r>
      <w:r w:rsidRPr="00AB19E4">
        <w:rPr>
          <w:lang w:val="ru-RU"/>
        </w:rPr>
        <w:br/>
      </w:r>
      <w:r w:rsidRPr="00AB19E4">
        <w:rPr>
          <w:lang w:val="ru-RU"/>
        </w:rPr>
        <w:tab/>
      </w:r>
      <w:r w:rsidRPr="00AB19E4">
        <w:rPr>
          <w:rFonts w:ascii="Times New Roman" w:eastAsia="Times New Roman" w:hAnsi="Times New Roman"/>
          <w:color w:val="000000"/>
          <w:sz w:val="24"/>
          <w:lang w:val="ru-RU"/>
        </w:rPr>
        <w:t xml:space="preserve">применять правила безопасной работы ножницами, иглой и аккуратной работы с клеем; </w:t>
      </w:r>
      <w:r w:rsidRPr="00AB19E4">
        <w:rPr>
          <w:lang w:val="ru-RU"/>
        </w:rPr>
        <w:tab/>
      </w:r>
      <w:r w:rsidRPr="00AB19E4">
        <w:rPr>
          <w:rFonts w:ascii="Times New Roman" w:eastAsia="Times New Roman" w:hAnsi="Times New Roman"/>
          <w:color w:val="000000"/>
          <w:sz w:val="24"/>
          <w:lang w:val="ru-RU"/>
        </w:rPr>
        <w:t xml:space="preserve">действовать по предложенному образцу в соответствии с правилами рациональной разметки (разметка на изнаночной стороне материала; экономия материала при разметке); </w:t>
      </w:r>
      <w:r w:rsidRPr="00AB19E4">
        <w:rPr>
          <w:lang w:val="ru-RU"/>
        </w:rPr>
        <w:br/>
      </w:r>
      <w:r w:rsidRPr="00AB19E4">
        <w:rPr>
          <w:lang w:val="ru-RU"/>
        </w:rPr>
        <w:tab/>
      </w:r>
      <w:r w:rsidRPr="00AB19E4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названия и назначение основных инструментов и приспособлений для ручного труда (линейка, карандаш, ножницы, игла, шаблон, стека и др.), использовать их в практической работе; </w:t>
      </w:r>
      <w:r w:rsidRPr="00AB19E4">
        <w:rPr>
          <w:lang w:val="ru-RU"/>
        </w:rPr>
        <w:tab/>
      </w:r>
      <w:r w:rsidRPr="00AB19E4">
        <w:rPr>
          <w:rFonts w:ascii="Times New Roman" w:eastAsia="Times New Roman" w:hAnsi="Times New Roman"/>
          <w:color w:val="000000"/>
          <w:sz w:val="24"/>
          <w:lang w:val="ru-RU"/>
        </w:rPr>
        <w:t>определять наименования отдельных материалов (бумага, картон, фольга, пластилин, природные,</w:t>
      </w:r>
    </w:p>
    <w:p w14:paraId="347E8AA2" w14:textId="77777777" w:rsidR="000B465C" w:rsidRPr="00AB19E4" w:rsidRDefault="000B465C">
      <w:pPr>
        <w:rPr>
          <w:lang w:val="ru-RU"/>
        </w:rPr>
        <w:sectPr w:rsidR="000B465C" w:rsidRPr="00AB19E4">
          <w:pgSz w:w="11900" w:h="16840"/>
          <w:pgMar w:top="286" w:right="668" w:bottom="308" w:left="666" w:header="720" w:footer="720" w:gutter="0"/>
          <w:cols w:space="720" w:equalWidth="0">
            <w:col w:w="10566" w:space="0"/>
          </w:cols>
          <w:docGrid w:linePitch="360"/>
        </w:sectPr>
      </w:pPr>
    </w:p>
    <w:p w14:paraId="75992803" w14:textId="77777777" w:rsidR="000B465C" w:rsidRPr="00AB19E4" w:rsidRDefault="000B465C">
      <w:pPr>
        <w:autoSpaceDE w:val="0"/>
        <w:autoSpaceDN w:val="0"/>
        <w:spacing w:after="78" w:line="220" w:lineRule="exact"/>
        <w:rPr>
          <w:lang w:val="ru-RU"/>
        </w:rPr>
      </w:pPr>
    </w:p>
    <w:p w14:paraId="0FA10004" w14:textId="77777777" w:rsidR="000B465C" w:rsidRPr="00AB19E4" w:rsidRDefault="00AB19E4">
      <w:pPr>
        <w:tabs>
          <w:tab w:val="left" w:pos="180"/>
        </w:tabs>
        <w:autoSpaceDE w:val="0"/>
        <w:autoSpaceDN w:val="0"/>
        <w:spacing w:after="0" w:line="290" w:lineRule="auto"/>
        <w:rPr>
          <w:lang w:val="ru-RU"/>
        </w:rPr>
      </w:pPr>
      <w:r w:rsidRPr="00AB19E4">
        <w:rPr>
          <w:rFonts w:ascii="Times New Roman" w:eastAsia="Times New Roman" w:hAnsi="Times New Roman"/>
          <w:color w:val="000000"/>
          <w:sz w:val="24"/>
          <w:lang w:val="ru-RU"/>
        </w:rPr>
        <w:t xml:space="preserve">текстильные материалы и пр.) и способы их обработки (сгибание, отрывание, сминание, резание, лепка и пр.); выполнять доступные технологические приёмы ручной обработки материалов при изготовлении изделий; </w:t>
      </w:r>
      <w:r w:rsidRPr="00AB19E4">
        <w:rPr>
          <w:lang w:val="ru-RU"/>
        </w:rPr>
        <w:br/>
      </w:r>
      <w:r w:rsidRPr="00AB19E4">
        <w:rPr>
          <w:lang w:val="ru-RU"/>
        </w:rPr>
        <w:tab/>
      </w:r>
      <w:r w:rsidRPr="00AB19E4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ориентироваться в наименованиях основных технологических операций: разметка деталей, выделение деталей, сборка изделия; </w:t>
      </w:r>
      <w:r w:rsidRPr="00AB19E4">
        <w:rPr>
          <w:lang w:val="ru-RU"/>
        </w:rPr>
        <w:br/>
      </w:r>
      <w:r w:rsidRPr="00AB19E4">
        <w:rPr>
          <w:lang w:val="ru-RU"/>
        </w:rPr>
        <w:tab/>
      </w:r>
      <w:r w:rsidRPr="00AB19E4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разметку деталей сгибанием, по шаблону, на глаз, от руки; выделение деталей способами обрывания, вырезания и др.; сборку изделий с помощью клея, ниток и др.; </w:t>
      </w:r>
      <w:r w:rsidRPr="00AB19E4">
        <w:rPr>
          <w:lang w:val="ru-RU"/>
        </w:rPr>
        <w:br/>
      </w:r>
      <w:r w:rsidRPr="00AB19E4">
        <w:rPr>
          <w:lang w:val="ru-RU"/>
        </w:rPr>
        <w:tab/>
      </w:r>
      <w:r w:rsidRPr="00AB19E4">
        <w:rPr>
          <w:rFonts w:ascii="Times New Roman" w:eastAsia="Times New Roman" w:hAnsi="Times New Roman"/>
          <w:color w:val="000000"/>
          <w:sz w:val="24"/>
          <w:lang w:val="ru-RU"/>
        </w:rPr>
        <w:t xml:space="preserve">оформлять изделия строчкой прямого стежка; </w:t>
      </w:r>
      <w:r w:rsidRPr="00AB19E4">
        <w:rPr>
          <w:lang w:val="ru-RU"/>
        </w:rPr>
        <w:br/>
      </w:r>
      <w:r w:rsidRPr="00AB19E4">
        <w:rPr>
          <w:lang w:val="ru-RU"/>
        </w:rPr>
        <w:tab/>
      </w:r>
      <w:r w:rsidRPr="00AB19E4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смысл понятий «изделие», «деталь изделия», «образец», «заготовка», «материал»,«инструмент», «приспособление», «конструирование», «аппликация»; </w:t>
      </w:r>
      <w:r w:rsidRPr="00AB19E4">
        <w:rPr>
          <w:lang w:val="ru-RU"/>
        </w:rPr>
        <w:br/>
      </w:r>
      <w:r w:rsidRPr="00AB19E4">
        <w:rPr>
          <w:lang w:val="ru-RU"/>
        </w:rPr>
        <w:tab/>
      </w:r>
      <w:r w:rsidRPr="00AB19E4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задания с опорой на готовый план; </w:t>
      </w:r>
      <w:r w:rsidRPr="00AB19E4">
        <w:rPr>
          <w:lang w:val="ru-RU"/>
        </w:rPr>
        <w:br/>
      </w:r>
      <w:r w:rsidRPr="00AB19E4">
        <w:rPr>
          <w:lang w:val="ru-RU"/>
        </w:rPr>
        <w:tab/>
      </w:r>
      <w:r w:rsidRPr="00AB19E4">
        <w:rPr>
          <w:rFonts w:ascii="Times New Roman" w:eastAsia="Times New Roman" w:hAnsi="Times New Roman"/>
          <w:color w:val="000000"/>
          <w:sz w:val="24"/>
          <w:lang w:val="ru-RU"/>
        </w:rPr>
        <w:t xml:space="preserve">обслуживать себя во время работы: соблюдать порядок на рабочем месте, ухаживать за </w:t>
      </w:r>
      <w:r w:rsidRPr="00AB19E4">
        <w:rPr>
          <w:lang w:val="ru-RU"/>
        </w:rPr>
        <w:br/>
      </w:r>
      <w:r w:rsidRPr="00AB19E4">
        <w:rPr>
          <w:rFonts w:ascii="Times New Roman" w:eastAsia="Times New Roman" w:hAnsi="Times New Roman"/>
          <w:color w:val="000000"/>
          <w:sz w:val="24"/>
          <w:lang w:val="ru-RU"/>
        </w:rPr>
        <w:t xml:space="preserve">инструментами и правильно хранить их; соблюдать правила гигиены труда; </w:t>
      </w:r>
      <w:r w:rsidRPr="00AB19E4">
        <w:rPr>
          <w:lang w:val="ru-RU"/>
        </w:rPr>
        <w:br/>
      </w:r>
      <w:r w:rsidRPr="00AB19E4">
        <w:rPr>
          <w:lang w:val="ru-RU"/>
        </w:rPr>
        <w:tab/>
      </w:r>
      <w:r w:rsidRPr="00AB19E4">
        <w:rPr>
          <w:rFonts w:ascii="Times New Roman" w:eastAsia="Times New Roman" w:hAnsi="Times New Roman"/>
          <w:color w:val="000000"/>
          <w:sz w:val="24"/>
          <w:lang w:val="ru-RU"/>
        </w:rPr>
        <w:t xml:space="preserve">рассматривать и анализировать простые по конструкции образцы (по вопросам учителя); </w:t>
      </w:r>
      <w:r w:rsidRPr="00AB19E4">
        <w:rPr>
          <w:lang w:val="ru-RU"/>
        </w:rPr>
        <w:br/>
      </w:r>
      <w:r w:rsidRPr="00AB19E4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соединения; способы изготовления; </w:t>
      </w:r>
      <w:r w:rsidRPr="00AB19E4">
        <w:rPr>
          <w:lang w:val="ru-RU"/>
        </w:rPr>
        <w:tab/>
      </w:r>
      <w:r w:rsidRPr="00AB19E4">
        <w:rPr>
          <w:rFonts w:ascii="Times New Roman" w:eastAsia="Times New Roman" w:hAnsi="Times New Roman"/>
          <w:color w:val="000000"/>
          <w:sz w:val="24"/>
          <w:lang w:val="ru-RU"/>
        </w:rPr>
        <w:t xml:space="preserve">распознавать изученные виды материалов (природные, пластические, бумага, тонкий картон, текстильные, клей и др.), их свойства (цвет, фактура, форма, гибкость и др.); </w:t>
      </w:r>
      <w:r w:rsidRPr="00AB19E4">
        <w:rPr>
          <w:lang w:val="ru-RU"/>
        </w:rPr>
        <w:br/>
      </w:r>
      <w:r w:rsidRPr="00AB19E4">
        <w:rPr>
          <w:lang w:val="ru-RU"/>
        </w:rPr>
        <w:tab/>
      </w:r>
      <w:r w:rsidRPr="00AB19E4">
        <w:rPr>
          <w:rFonts w:ascii="Times New Roman" w:eastAsia="Times New Roman" w:hAnsi="Times New Roman"/>
          <w:color w:val="000000"/>
          <w:sz w:val="24"/>
          <w:lang w:val="ru-RU"/>
        </w:rPr>
        <w:t xml:space="preserve">называть ручные инструменты (ножницы, игла, линейка) и приспособления (шаблон, стека, булавки и др.), безопасно хранить и работать ими; </w:t>
      </w:r>
      <w:r w:rsidRPr="00AB19E4">
        <w:rPr>
          <w:lang w:val="ru-RU"/>
        </w:rPr>
        <w:br/>
      </w:r>
      <w:r w:rsidRPr="00AB19E4">
        <w:rPr>
          <w:lang w:val="ru-RU"/>
        </w:rPr>
        <w:tab/>
      </w:r>
      <w:r w:rsidRPr="00AB19E4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материалы и инструменты по их назначению; </w:t>
      </w:r>
      <w:r w:rsidRPr="00AB19E4">
        <w:rPr>
          <w:lang w:val="ru-RU"/>
        </w:rPr>
        <w:br/>
      </w:r>
      <w:r w:rsidRPr="00AB19E4">
        <w:rPr>
          <w:lang w:val="ru-RU"/>
        </w:rPr>
        <w:tab/>
      </w:r>
      <w:r w:rsidRPr="00AB19E4">
        <w:rPr>
          <w:rFonts w:ascii="Times New Roman" w:eastAsia="Times New Roman" w:hAnsi="Times New Roman"/>
          <w:color w:val="000000"/>
          <w:sz w:val="24"/>
          <w:lang w:val="ru-RU"/>
        </w:rPr>
        <w:t xml:space="preserve">называть и выполнять последовательность изготовления несложных изделий: разметка, резание, сборка, отделка; </w:t>
      </w:r>
      <w:r w:rsidRPr="00AB19E4">
        <w:rPr>
          <w:lang w:val="ru-RU"/>
        </w:rPr>
        <w:br/>
      </w:r>
      <w:r w:rsidRPr="00AB19E4">
        <w:rPr>
          <w:lang w:val="ru-RU"/>
        </w:rPr>
        <w:tab/>
      </w:r>
      <w:r w:rsidRPr="00AB19E4">
        <w:rPr>
          <w:rFonts w:ascii="Times New Roman" w:eastAsia="Times New Roman" w:hAnsi="Times New Roman"/>
          <w:color w:val="000000"/>
          <w:sz w:val="24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</w:t>
      </w:r>
      <w:r w:rsidRPr="00AB19E4">
        <w:rPr>
          <w:lang w:val="ru-RU"/>
        </w:rPr>
        <w:br/>
      </w:r>
      <w:r w:rsidRPr="00AB19E4">
        <w:rPr>
          <w:rFonts w:ascii="Times New Roman" w:eastAsia="Times New Roman" w:hAnsi="Times New Roman"/>
          <w:color w:val="000000"/>
          <w:sz w:val="24"/>
          <w:lang w:val="ru-RU"/>
        </w:rPr>
        <w:t xml:space="preserve">инструменту без откладывания размеров); точно резать ножницами по линиям разметки; придавать форму деталям и изделию сгибанием, складыванием, вытягиванием, отрыванием, сминанием, лепкой и пр.; собирать изделия с помощью клея, пластических масс и др.; эстетично и аккуратно выполнять отделку раскрашиванием, аппликацией, строчкой прямого стежка; </w:t>
      </w:r>
      <w:r w:rsidRPr="00AB19E4">
        <w:rPr>
          <w:lang w:val="ru-RU"/>
        </w:rPr>
        <w:br/>
      </w:r>
      <w:r w:rsidRPr="00AB19E4">
        <w:rPr>
          <w:lang w:val="ru-RU"/>
        </w:rPr>
        <w:tab/>
      </w:r>
      <w:r w:rsidRPr="00AB19E4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для сушки плоских изделий пресс; </w:t>
      </w:r>
      <w:r w:rsidRPr="00AB19E4">
        <w:rPr>
          <w:lang w:val="ru-RU"/>
        </w:rPr>
        <w:br/>
      </w:r>
      <w:r w:rsidRPr="00AB19E4">
        <w:rPr>
          <w:lang w:val="ru-RU"/>
        </w:rPr>
        <w:tab/>
      </w:r>
      <w:r w:rsidRPr="00AB19E4">
        <w:rPr>
          <w:rFonts w:ascii="Times New Roman" w:eastAsia="Times New Roman" w:hAnsi="Times New Roman"/>
          <w:color w:val="000000"/>
          <w:sz w:val="24"/>
          <w:lang w:val="ru-RU"/>
        </w:rPr>
        <w:t xml:space="preserve">с помощью учителя выполнять практическую работу и самоконтроль с опорой на инструкционную карту, образец, шаблон; </w:t>
      </w:r>
      <w:r w:rsidRPr="00AB19E4">
        <w:rPr>
          <w:lang w:val="ru-RU"/>
        </w:rPr>
        <w:br/>
      </w:r>
      <w:r w:rsidRPr="00AB19E4">
        <w:rPr>
          <w:lang w:val="ru-RU"/>
        </w:rPr>
        <w:tab/>
      </w:r>
      <w:r w:rsidRPr="00AB19E4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разборные и неразборные конструкции несложных изделий; </w:t>
      </w:r>
      <w:r w:rsidRPr="00AB19E4">
        <w:rPr>
          <w:lang w:val="ru-RU"/>
        </w:rPr>
        <w:br/>
      </w:r>
      <w:r w:rsidRPr="00AB19E4">
        <w:rPr>
          <w:lang w:val="ru-RU"/>
        </w:rPr>
        <w:tab/>
      </w:r>
      <w:r w:rsidRPr="00AB19E4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простейшие виды технической документации (рисунок, схема), конструировать и моделировать изделия из различных материалов по образцу, рисунку; </w:t>
      </w:r>
      <w:r w:rsidRPr="00AB19E4">
        <w:rPr>
          <w:lang w:val="ru-RU"/>
        </w:rPr>
        <w:br/>
      </w:r>
      <w:r w:rsidRPr="00AB19E4">
        <w:rPr>
          <w:lang w:val="ru-RU"/>
        </w:rPr>
        <w:tab/>
      </w:r>
      <w:r w:rsidRPr="00AB19E4">
        <w:rPr>
          <w:rFonts w:ascii="Times New Roman" w:eastAsia="Times New Roman" w:hAnsi="Times New Roman"/>
          <w:color w:val="000000"/>
          <w:sz w:val="24"/>
          <w:lang w:val="ru-RU"/>
        </w:rPr>
        <w:t xml:space="preserve">осуществлять элементарное сотрудничество, участвовать в коллективных работах под руководством учителя; </w:t>
      </w:r>
      <w:r w:rsidRPr="00AB19E4">
        <w:rPr>
          <w:lang w:val="ru-RU"/>
        </w:rPr>
        <w:br/>
      </w:r>
      <w:r w:rsidRPr="00AB19E4">
        <w:rPr>
          <w:lang w:val="ru-RU"/>
        </w:rPr>
        <w:tab/>
      </w:r>
      <w:r w:rsidRPr="00AB19E4">
        <w:rPr>
          <w:rFonts w:ascii="Times New Roman" w:eastAsia="Times New Roman" w:hAnsi="Times New Roman"/>
          <w:color w:val="000000"/>
          <w:sz w:val="24"/>
          <w:lang w:val="ru-RU"/>
        </w:rPr>
        <w:t>выполнять несложные коллективные работы проектного характера.</w:t>
      </w:r>
    </w:p>
    <w:p w14:paraId="2E8A55EC" w14:textId="77777777" w:rsidR="000B465C" w:rsidRPr="00AB19E4" w:rsidRDefault="000B465C">
      <w:pPr>
        <w:rPr>
          <w:lang w:val="ru-RU"/>
        </w:rPr>
        <w:sectPr w:rsidR="000B465C" w:rsidRPr="00AB19E4">
          <w:pgSz w:w="11900" w:h="16840"/>
          <w:pgMar w:top="298" w:right="668" w:bottom="1440" w:left="666" w:header="720" w:footer="720" w:gutter="0"/>
          <w:cols w:space="720" w:equalWidth="0">
            <w:col w:w="10566" w:space="0"/>
          </w:cols>
          <w:docGrid w:linePitch="360"/>
        </w:sectPr>
      </w:pPr>
    </w:p>
    <w:p w14:paraId="0C0F089E" w14:textId="77777777" w:rsidR="000B465C" w:rsidRPr="00AB19E4" w:rsidRDefault="000B465C">
      <w:pPr>
        <w:autoSpaceDE w:val="0"/>
        <w:autoSpaceDN w:val="0"/>
        <w:spacing w:after="64" w:line="220" w:lineRule="exact"/>
        <w:rPr>
          <w:lang w:val="ru-RU"/>
        </w:rPr>
      </w:pPr>
    </w:p>
    <w:p w14:paraId="37CA4C9F" w14:textId="77777777" w:rsidR="000B465C" w:rsidRDefault="00AB19E4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3326"/>
        <w:gridCol w:w="528"/>
        <w:gridCol w:w="1106"/>
        <w:gridCol w:w="1140"/>
        <w:gridCol w:w="864"/>
        <w:gridCol w:w="4948"/>
        <w:gridCol w:w="1080"/>
        <w:gridCol w:w="2042"/>
      </w:tblGrid>
      <w:tr w:rsidR="000B465C" w14:paraId="69C47B30" w14:textId="77777777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EA4494" w14:textId="77777777" w:rsidR="000B465C" w:rsidRDefault="00AB19E4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3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55D348" w14:textId="77777777" w:rsidR="000B465C" w:rsidRPr="00AB19E4" w:rsidRDefault="00AB19E4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AB19E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97521D" w14:textId="77777777" w:rsidR="000B465C" w:rsidRDefault="00AB19E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 часов</w:t>
            </w:r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35FE05" w14:textId="77777777" w:rsidR="000B465C" w:rsidRDefault="00AB19E4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4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5EFDB4" w14:textId="77777777" w:rsidR="000B465C" w:rsidRDefault="00AB19E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37ADD7" w14:textId="77777777" w:rsidR="000B465C" w:rsidRDefault="00AB19E4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</w:p>
        </w:tc>
        <w:tc>
          <w:tcPr>
            <w:tcW w:w="2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150DEF" w14:textId="77777777" w:rsidR="000B465C" w:rsidRDefault="00AB19E4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 (цифровые) образовательные ресурсы</w:t>
            </w:r>
          </w:p>
        </w:tc>
      </w:tr>
      <w:tr w:rsidR="000B465C" w14:paraId="391BF866" w14:textId="77777777">
        <w:trPr>
          <w:trHeight w:hRule="exact" w:val="540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6D9D3" w14:textId="77777777" w:rsidR="000B465C" w:rsidRDefault="000B465C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F3105" w14:textId="77777777" w:rsidR="000B465C" w:rsidRDefault="000B465C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985D96" w14:textId="77777777" w:rsidR="000B465C" w:rsidRDefault="00AB19E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4B3C5A" w14:textId="77777777" w:rsidR="000B465C" w:rsidRDefault="00AB19E4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572216" w14:textId="77777777" w:rsidR="000B465C" w:rsidRDefault="00AB19E4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37438" w14:textId="77777777" w:rsidR="000B465C" w:rsidRDefault="000B465C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E5419" w14:textId="77777777" w:rsidR="000B465C" w:rsidRDefault="000B465C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D0F0F" w14:textId="77777777" w:rsidR="000B465C" w:rsidRDefault="000B465C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79355" w14:textId="77777777" w:rsidR="000B465C" w:rsidRDefault="000B465C"/>
        </w:tc>
      </w:tr>
      <w:tr w:rsidR="000B465C" w:rsidRPr="0096296B" w14:paraId="25E03C1B" w14:textId="7777777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1536B4" w14:textId="77777777" w:rsidR="000B465C" w:rsidRPr="00AB19E4" w:rsidRDefault="00AB19E4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AB19E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Модуль 1. ТЕХНОЛОГИИ, ПРОФЕССИИ И ПРОИЗВОДСТВА</w:t>
            </w:r>
          </w:p>
        </w:tc>
      </w:tr>
      <w:tr w:rsidR="000B465C" w:rsidRPr="0096296B" w14:paraId="1C5225E2" w14:textId="77777777">
        <w:trPr>
          <w:trHeight w:hRule="exact" w:val="9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6EB1CD" w14:textId="77777777" w:rsidR="000B465C" w:rsidRDefault="00AB19E4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A7CA37" w14:textId="77777777" w:rsidR="000B465C" w:rsidRPr="00AB19E4" w:rsidRDefault="00AB19E4">
            <w:pPr>
              <w:autoSpaceDE w:val="0"/>
              <w:autoSpaceDN w:val="0"/>
              <w:spacing w:before="80" w:after="0" w:line="245" w:lineRule="auto"/>
              <w:ind w:left="72" w:right="144"/>
              <w:rPr>
                <w:lang w:val="ru-RU"/>
              </w:rPr>
            </w:pPr>
            <w:r w:rsidRPr="00AB19E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Природа как источник сырьевых ресурсов и творчества мастеров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05A623" w14:textId="77777777" w:rsidR="000B465C" w:rsidRDefault="00AB19E4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C38293" w14:textId="77777777" w:rsidR="000B465C" w:rsidRDefault="00AB19E4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7536E3" w14:textId="77777777" w:rsidR="000B465C" w:rsidRDefault="00AB19E4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C79B79" w14:textId="77777777" w:rsidR="000B465C" w:rsidRDefault="00AB19E4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08.09.2022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A45836" w14:textId="77777777" w:rsidR="000B465C" w:rsidRPr="00AB19E4" w:rsidRDefault="00AB19E4">
            <w:pPr>
              <w:autoSpaceDE w:val="0"/>
              <w:autoSpaceDN w:val="0"/>
              <w:spacing w:before="80" w:after="0" w:line="250" w:lineRule="auto"/>
              <w:ind w:left="72"/>
              <w:rPr>
                <w:lang w:val="ru-RU"/>
              </w:rPr>
            </w:pPr>
            <w:r w:rsidRPr="00AB19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формировать общее понятие об изучаемых материалах, их </w:t>
            </w:r>
            <w:r w:rsidRPr="00AB19E4">
              <w:rPr>
                <w:lang w:val="ru-RU"/>
              </w:rPr>
              <w:br/>
            </w:r>
            <w:r w:rsidRPr="00AB19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происхождение, разнообразие и основные свойства, понимать отличие материалов от инструментов и приспособлений;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D8CEA1" w14:textId="77777777" w:rsidR="000B465C" w:rsidRDefault="00AB19E4">
            <w:pPr>
              <w:autoSpaceDE w:val="0"/>
              <w:autoSpaceDN w:val="0"/>
              <w:spacing w:before="80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7BED7A" w14:textId="77777777" w:rsidR="000B465C" w:rsidRPr="00AB19E4" w:rsidRDefault="00AB19E4">
            <w:pPr>
              <w:autoSpaceDE w:val="0"/>
              <w:autoSpaceDN w:val="0"/>
              <w:spacing w:before="80" w:after="0" w:line="250" w:lineRule="auto"/>
              <w:ind w:left="72"/>
              <w:rPr>
                <w:lang w:val="ru-RU"/>
              </w:rPr>
            </w:pPr>
            <w:r w:rsidRPr="00AB19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Электронное приложение к учебнику " Технология" 1 класс </w:t>
            </w:r>
            <w:r w:rsidRPr="00AB19E4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AB19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AB19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AB19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tu</w:t>
            </w:r>
            <w:r w:rsidRPr="00AB19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AB19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/8/1/</w:t>
            </w:r>
          </w:p>
        </w:tc>
      </w:tr>
      <w:tr w:rsidR="000B465C" w:rsidRPr="0096296B" w14:paraId="7AE99BC7" w14:textId="77777777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840A4C" w14:textId="77777777" w:rsidR="000B465C" w:rsidRDefault="00AB19E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8BCC1D" w14:textId="77777777" w:rsidR="000B465C" w:rsidRPr="00AB19E4" w:rsidRDefault="00AB19E4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AB19E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Общее понятие об изучаемых материалах, их происхождении, разнообразии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2271D1" w14:textId="77777777" w:rsidR="000B465C" w:rsidRDefault="00AB19E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752D60" w14:textId="77777777" w:rsidR="000B465C" w:rsidRDefault="00AB19E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5A9C88" w14:textId="77777777" w:rsidR="000B465C" w:rsidRDefault="00AB19E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33F363" w14:textId="77777777" w:rsidR="000B465C" w:rsidRDefault="00AB19E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15.09.2022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0CD89B" w14:textId="77777777" w:rsidR="000B465C" w:rsidRPr="00AB19E4" w:rsidRDefault="00AB19E4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AB19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формировать общее понятие об изучаемых материалах, их </w:t>
            </w:r>
            <w:r w:rsidRPr="00AB19E4">
              <w:rPr>
                <w:lang w:val="ru-RU"/>
              </w:rPr>
              <w:br/>
            </w:r>
            <w:r w:rsidRPr="00AB19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происхождение, разнообразие и основные свойства, понимать отличие материалов от инструментов и приспособлений;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DEA2A1" w14:textId="77777777" w:rsidR="000B465C" w:rsidRDefault="00AB19E4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11B8C2" w14:textId="77777777" w:rsidR="000B465C" w:rsidRPr="00AB19E4" w:rsidRDefault="00AB19E4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AB19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Электронное приложение к учебнику " Технология" 1 класс </w:t>
            </w:r>
            <w:r w:rsidRPr="00AB19E4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AB19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AB19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AB19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tu</w:t>
            </w:r>
            <w:r w:rsidRPr="00AB19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AB19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/8/1/</w:t>
            </w:r>
          </w:p>
        </w:tc>
      </w:tr>
      <w:tr w:rsidR="000B465C" w:rsidRPr="0096296B" w14:paraId="2014A512" w14:textId="77777777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0A0F0F" w14:textId="77777777" w:rsidR="000B465C" w:rsidRDefault="00AB19E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F0B6B2" w14:textId="77777777" w:rsidR="000B465C" w:rsidRPr="00AB19E4" w:rsidRDefault="00AB19E4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AB19E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Подготовка к работе. Рабочее место, его организация в зависимости от вида работы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9DBB6F" w14:textId="77777777" w:rsidR="000B465C" w:rsidRDefault="00AB19E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2C5309" w14:textId="77777777" w:rsidR="000B465C" w:rsidRDefault="00AB19E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7A6593" w14:textId="77777777" w:rsidR="000B465C" w:rsidRDefault="00AB19E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978D86" w14:textId="77777777" w:rsidR="000B465C" w:rsidRDefault="00AB19E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22.09.2022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1D0E57" w14:textId="77777777" w:rsidR="000B465C" w:rsidRPr="00AB19E4" w:rsidRDefault="00AB19E4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AB19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изучать важность подготовки, организации, уборки рабочего места, поддержания порядка людьми разных профессий;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BC1671" w14:textId="77777777" w:rsidR="000B465C" w:rsidRDefault="00AB19E4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B5CA09" w14:textId="77777777" w:rsidR="000B465C" w:rsidRPr="00AB19E4" w:rsidRDefault="00AB19E4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AB19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Электронное приложение к учебнику " Технология" 1 класс </w:t>
            </w:r>
            <w:r w:rsidRPr="00AB19E4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AB19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AB19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AB19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tu</w:t>
            </w:r>
            <w:r w:rsidRPr="00AB19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AB19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/8/1/</w:t>
            </w:r>
          </w:p>
        </w:tc>
      </w:tr>
      <w:tr w:rsidR="000B465C" w:rsidRPr="0096296B" w14:paraId="3F97ED00" w14:textId="77777777">
        <w:trPr>
          <w:trHeight w:hRule="exact" w:val="9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0D694C" w14:textId="77777777" w:rsidR="000B465C" w:rsidRDefault="00AB19E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1.4.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8D6692" w14:textId="77777777" w:rsidR="000B465C" w:rsidRDefault="00AB19E4">
            <w:pPr>
              <w:autoSpaceDE w:val="0"/>
              <w:autoSpaceDN w:val="0"/>
              <w:spacing w:before="78" w:after="0" w:line="250" w:lineRule="auto"/>
              <w:ind w:left="72"/>
            </w:pPr>
            <w:r w:rsidRPr="00AB19E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Профессии родных и знакомых. Профессии, связанные с изучаемыми материалами и производствами.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Профессии сферы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обслуживания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A4C055" w14:textId="77777777" w:rsidR="000B465C" w:rsidRDefault="00AB19E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738027" w14:textId="77777777" w:rsidR="000B465C" w:rsidRDefault="00AB19E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083AFF" w14:textId="77777777" w:rsidR="000B465C" w:rsidRDefault="00AB19E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CC38F5" w14:textId="77777777" w:rsidR="000B465C" w:rsidRDefault="00AB19E4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29.09.2022 06.10.2022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B1CD32" w14:textId="77777777" w:rsidR="000B465C" w:rsidRPr="00AB19E4" w:rsidRDefault="00AB19E4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AB19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знакомиться с профессиями, связанными с изучаемыми материалами и производствами;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19C7DC" w14:textId="77777777" w:rsidR="000B465C" w:rsidRDefault="00AB19E4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1534D0" w14:textId="77777777" w:rsidR="000B465C" w:rsidRPr="00AB19E4" w:rsidRDefault="00AB19E4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AB19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Электронное приложение к учебнику " Технология" 1 класс </w:t>
            </w:r>
            <w:r w:rsidRPr="00AB19E4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AB19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AB19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AB19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tu</w:t>
            </w:r>
            <w:r w:rsidRPr="00AB19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AB19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/8/1/</w:t>
            </w:r>
          </w:p>
        </w:tc>
      </w:tr>
      <w:tr w:rsidR="000B465C" w:rsidRPr="0096296B" w14:paraId="41892A1E" w14:textId="77777777">
        <w:trPr>
          <w:trHeight w:hRule="exact" w:val="924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6BDFE2" w14:textId="77777777" w:rsidR="000B465C" w:rsidRDefault="00AB19E4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1.5.</w:t>
            </w:r>
          </w:p>
        </w:tc>
        <w:tc>
          <w:tcPr>
            <w:tcW w:w="33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78B47F" w14:textId="77777777" w:rsidR="000B465C" w:rsidRPr="00AB19E4" w:rsidRDefault="00AB19E4">
            <w:pPr>
              <w:autoSpaceDE w:val="0"/>
              <w:autoSpaceDN w:val="0"/>
              <w:spacing w:before="74" w:after="0" w:line="245" w:lineRule="auto"/>
              <w:ind w:left="72" w:right="288"/>
              <w:rPr>
                <w:lang w:val="ru-RU"/>
              </w:rPr>
            </w:pPr>
            <w:r w:rsidRPr="00AB19E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B14C59" w14:textId="77777777" w:rsidR="000B465C" w:rsidRDefault="00AB19E4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CAAE7F" w14:textId="77777777" w:rsidR="000B465C" w:rsidRDefault="00AB19E4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9538DF" w14:textId="77777777" w:rsidR="000B465C" w:rsidRDefault="00AB19E4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B38ADE" w14:textId="77777777" w:rsidR="000B465C" w:rsidRDefault="00AB19E4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13.10.2022</w:t>
            </w:r>
          </w:p>
        </w:tc>
        <w:tc>
          <w:tcPr>
            <w:tcW w:w="494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E347E8" w14:textId="77777777" w:rsidR="000B465C" w:rsidRPr="00AB19E4" w:rsidRDefault="00AB19E4">
            <w:pPr>
              <w:autoSpaceDE w:val="0"/>
              <w:autoSpaceDN w:val="0"/>
              <w:spacing w:before="74" w:after="0" w:line="250" w:lineRule="auto"/>
              <w:ind w:left="72" w:right="144"/>
              <w:rPr>
                <w:lang w:val="ru-RU"/>
              </w:rPr>
            </w:pPr>
            <w:r w:rsidRPr="00AB19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приводить примеры традиций и праздников народов России, ремёсел, обычаев и производств, связанных с изучаемыми материалами и производствами;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4A6048" w14:textId="77777777" w:rsidR="000B465C" w:rsidRDefault="00AB19E4">
            <w:pPr>
              <w:autoSpaceDE w:val="0"/>
              <w:autoSpaceDN w:val="0"/>
              <w:spacing w:before="74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20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5C6B32" w14:textId="77777777" w:rsidR="000B465C" w:rsidRPr="00AB19E4" w:rsidRDefault="00AB19E4">
            <w:pPr>
              <w:autoSpaceDE w:val="0"/>
              <w:autoSpaceDN w:val="0"/>
              <w:spacing w:before="74" w:after="0" w:line="250" w:lineRule="auto"/>
              <w:ind w:left="72"/>
              <w:rPr>
                <w:lang w:val="ru-RU"/>
              </w:rPr>
            </w:pPr>
            <w:r w:rsidRPr="00AB19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Электронное приложение к учебнику " Технология" 1 класс </w:t>
            </w:r>
            <w:r w:rsidRPr="00AB19E4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AB19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AB19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AB19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tu</w:t>
            </w:r>
            <w:r w:rsidRPr="00AB19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AB19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/8/1/</w:t>
            </w:r>
          </w:p>
        </w:tc>
      </w:tr>
      <w:tr w:rsidR="000B465C" w14:paraId="5B0AEA0C" w14:textId="77777777">
        <w:trPr>
          <w:trHeight w:hRule="exact" w:val="348"/>
        </w:trPr>
        <w:tc>
          <w:tcPr>
            <w:tcW w:w="3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218947" w14:textId="77777777" w:rsidR="000B465C" w:rsidRDefault="00AB19E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9C5478" w14:textId="77777777" w:rsidR="000B465C" w:rsidRDefault="00AB19E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1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6133BE" w14:textId="77777777" w:rsidR="000B465C" w:rsidRDefault="000B465C"/>
        </w:tc>
      </w:tr>
      <w:tr w:rsidR="000B465C" w:rsidRPr="0096296B" w14:paraId="3C80FCA6" w14:textId="77777777">
        <w:trPr>
          <w:trHeight w:hRule="exact" w:val="504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C1A919" w14:textId="77777777" w:rsidR="000B465C" w:rsidRPr="00AB19E4" w:rsidRDefault="00AB19E4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AB19E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Модуль 2. ТЕХНОЛОГИИ РУЧНОЙ ОБРАБОТКИ МАТЕРИАЛОВ</w:t>
            </w:r>
          </w:p>
        </w:tc>
      </w:tr>
      <w:tr w:rsidR="000B465C" w:rsidRPr="0096296B" w14:paraId="0D161158" w14:textId="77777777">
        <w:trPr>
          <w:trHeight w:hRule="exact" w:val="169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693A9B" w14:textId="77777777" w:rsidR="000B465C" w:rsidRDefault="00AB19E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FA1F07" w14:textId="77777777" w:rsidR="000B465C" w:rsidRDefault="00AB19E4">
            <w:pPr>
              <w:autoSpaceDE w:val="0"/>
              <w:autoSpaceDN w:val="0"/>
              <w:spacing w:before="78" w:after="0" w:line="252" w:lineRule="auto"/>
              <w:ind w:left="72" w:right="144"/>
            </w:pPr>
            <w:r w:rsidRPr="00AB19E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Бережное, экономное и рациональное </w:t>
            </w:r>
            <w:r w:rsidRPr="00AB19E4">
              <w:rPr>
                <w:lang w:val="ru-RU"/>
              </w:rPr>
              <w:br/>
            </w:r>
            <w:r w:rsidRPr="00AB19E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использование обрабатываемых </w:t>
            </w:r>
            <w:r w:rsidRPr="00AB19E4">
              <w:rPr>
                <w:lang w:val="ru-RU"/>
              </w:rPr>
              <w:br/>
            </w:r>
            <w:r w:rsidRPr="00AB19E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материалов.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Использование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конструктивных особенностей материалов при изготовлении изделий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853DC3" w14:textId="77777777" w:rsidR="000B465C" w:rsidRDefault="00AB19E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9F4319" w14:textId="77777777" w:rsidR="000B465C" w:rsidRDefault="00AB19E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DDE73B" w14:textId="77777777" w:rsidR="000B465C" w:rsidRDefault="00AB19E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FC9169" w14:textId="77777777" w:rsidR="000B465C" w:rsidRDefault="00AB19E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20.10.2022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632DDB" w14:textId="77777777" w:rsidR="000B465C" w:rsidRPr="00AB19E4" w:rsidRDefault="00AB19E4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AB19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соблюдать технику безопасной работы инструментами и </w:t>
            </w:r>
            <w:r w:rsidRPr="00AB19E4">
              <w:rPr>
                <w:lang w:val="ru-RU"/>
              </w:rPr>
              <w:br/>
            </w:r>
            <w:r w:rsidRPr="00AB19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приспособлениями; </w:t>
            </w:r>
            <w:r w:rsidRPr="00AB19E4">
              <w:rPr>
                <w:lang w:val="ru-RU"/>
              </w:rPr>
              <w:br/>
            </w:r>
            <w:r w:rsidRPr="00AB19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под руководством учителя наблюдать, сравнивать, сопоставлять </w:t>
            </w:r>
            <w:r w:rsidRPr="00AB19E4">
              <w:rPr>
                <w:lang w:val="ru-RU"/>
              </w:rPr>
              <w:br/>
            </w:r>
            <w:r w:rsidRPr="00AB19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свойства бумаги (состав, цвет, прочность); определять виды бумаги по цвету, толщине, прочности. Осваивать отдельные приёмы работы с бумагой (сгибание и складывание, сминание, обрывание, склеивание, резание бумаги ножницами и др.), правила безопасной работы, правила разметки деталей (экономия материала, аккуратность);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E2F3B1" w14:textId="77777777" w:rsidR="000B465C" w:rsidRDefault="00AB19E4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AB8B91" w14:textId="77777777" w:rsidR="000B465C" w:rsidRPr="00AB19E4" w:rsidRDefault="00AB19E4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AB19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Электронное приложение к учебнику " Технология" 1 класс </w:t>
            </w:r>
            <w:r w:rsidRPr="00AB19E4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AB19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AB19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AB19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tu</w:t>
            </w:r>
            <w:r w:rsidRPr="00AB19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AB19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/8/1/</w:t>
            </w:r>
          </w:p>
        </w:tc>
      </w:tr>
      <w:tr w:rsidR="000B465C" w:rsidRPr="0096296B" w14:paraId="30C682CD" w14:textId="77777777">
        <w:trPr>
          <w:trHeight w:hRule="exact" w:val="1096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A42461" w14:textId="77777777" w:rsidR="000B465C" w:rsidRDefault="00AB19E4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33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1454B0" w14:textId="77777777" w:rsidR="000B465C" w:rsidRPr="00AB19E4" w:rsidRDefault="00AB19E4">
            <w:pPr>
              <w:autoSpaceDE w:val="0"/>
              <w:autoSpaceDN w:val="0"/>
              <w:spacing w:before="74" w:after="0" w:line="252" w:lineRule="auto"/>
              <w:ind w:left="72"/>
              <w:rPr>
                <w:lang w:val="ru-RU"/>
              </w:rPr>
            </w:pPr>
            <w:r w:rsidRPr="00AB19E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Основные технологические операции </w:t>
            </w:r>
            <w:r w:rsidRPr="00AB19E4">
              <w:rPr>
                <w:lang w:val="ru-RU"/>
              </w:rPr>
              <w:br/>
            </w:r>
            <w:r w:rsidRPr="00AB19E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ручной обработки материалов: разметка деталей, выделение деталей, </w:t>
            </w:r>
            <w:r w:rsidRPr="00AB19E4">
              <w:rPr>
                <w:lang w:val="ru-RU"/>
              </w:rPr>
              <w:br/>
            </w:r>
            <w:r w:rsidRPr="00AB19E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формообразование деталей, сборка изделия, отделка изделия или его деталей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01A74C" w14:textId="77777777" w:rsidR="000B465C" w:rsidRDefault="00AB19E4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7BF3C4" w14:textId="77777777" w:rsidR="000B465C" w:rsidRDefault="00AB19E4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4361EC" w14:textId="77777777" w:rsidR="000B465C" w:rsidRDefault="00AB19E4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106BA8" w14:textId="77777777" w:rsidR="000B465C" w:rsidRDefault="00AB19E4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27.10.2022</w:t>
            </w:r>
          </w:p>
        </w:tc>
        <w:tc>
          <w:tcPr>
            <w:tcW w:w="494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FEEC77" w14:textId="77777777" w:rsidR="000B465C" w:rsidRPr="00AB19E4" w:rsidRDefault="00AB19E4">
            <w:pPr>
              <w:autoSpaceDE w:val="0"/>
              <w:autoSpaceDN w:val="0"/>
              <w:spacing w:before="74" w:after="0" w:line="245" w:lineRule="auto"/>
              <w:ind w:left="72" w:right="1008"/>
              <w:rPr>
                <w:lang w:val="ru-RU"/>
              </w:rPr>
            </w:pPr>
            <w:r w:rsidRPr="00AB19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соблюдать технику безопасной работы инструментами и приспособлениями;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C2624D" w14:textId="77777777" w:rsidR="000B465C" w:rsidRDefault="00AB19E4">
            <w:pPr>
              <w:autoSpaceDE w:val="0"/>
              <w:autoSpaceDN w:val="0"/>
              <w:spacing w:before="74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20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421257" w14:textId="77777777" w:rsidR="000B465C" w:rsidRPr="00AB19E4" w:rsidRDefault="00AB19E4">
            <w:pPr>
              <w:autoSpaceDE w:val="0"/>
              <w:autoSpaceDN w:val="0"/>
              <w:spacing w:before="74" w:after="0" w:line="250" w:lineRule="auto"/>
              <w:ind w:left="72"/>
              <w:rPr>
                <w:lang w:val="ru-RU"/>
              </w:rPr>
            </w:pPr>
            <w:r w:rsidRPr="00AB19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Электронное приложение к учебнику " Технология" 1 класс </w:t>
            </w:r>
            <w:r w:rsidRPr="00AB19E4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AB19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AB19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AB19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tu</w:t>
            </w:r>
            <w:r w:rsidRPr="00AB19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AB19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/8/1/</w:t>
            </w:r>
          </w:p>
        </w:tc>
      </w:tr>
    </w:tbl>
    <w:p w14:paraId="4A94BB3A" w14:textId="77777777" w:rsidR="000B465C" w:rsidRPr="00AB19E4" w:rsidRDefault="000B465C">
      <w:pPr>
        <w:autoSpaceDE w:val="0"/>
        <w:autoSpaceDN w:val="0"/>
        <w:spacing w:after="0" w:line="14" w:lineRule="exact"/>
        <w:rPr>
          <w:lang w:val="ru-RU"/>
        </w:rPr>
      </w:pPr>
    </w:p>
    <w:p w14:paraId="46DF8838" w14:textId="77777777" w:rsidR="000B465C" w:rsidRPr="00AB19E4" w:rsidRDefault="000B465C">
      <w:pPr>
        <w:rPr>
          <w:lang w:val="ru-RU"/>
        </w:rPr>
        <w:sectPr w:rsidR="000B465C" w:rsidRPr="00AB19E4">
          <w:pgSz w:w="16840" w:h="11900"/>
          <w:pgMar w:top="282" w:right="640" w:bottom="664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0879B89E" w14:textId="77777777" w:rsidR="000B465C" w:rsidRPr="00AB19E4" w:rsidRDefault="000B465C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3326"/>
        <w:gridCol w:w="528"/>
        <w:gridCol w:w="1106"/>
        <w:gridCol w:w="1140"/>
        <w:gridCol w:w="864"/>
        <w:gridCol w:w="4948"/>
        <w:gridCol w:w="1080"/>
        <w:gridCol w:w="2042"/>
      </w:tblGrid>
      <w:tr w:rsidR="000B465C" w:rsidRPr="0096296B" w14:paraId="279BE1E6" w14:textId="77777777">
        <w:trPr>
          <w:trHeight w:hRule="exact" w:val="169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AC4AEF" w14:textId="77777777" w:rsidR="000B465C" w:rsidRDefault="00AB19E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C37BE1" w14:textId="77777777" w:rsidR="000B465C" w:rsidRPr="00AB19E4" w:rsidRDefault="00AB19E4">
            <w:pPr>
              <w:autoSpaceDE w:val="0"/>
              <w:autoSpaceDN w:val="0"/>
              <w:spacing w:before="78" w:after="0" w:line="252" w:lineRule="auto"/>
              <w:ind w:left="72" w:right="432"/>
              <w:rPr>
                <w:lang w:val="ru-RU"/>
              </w:rPr>
            </w:pPr>
            <w:r w:rsidRPr="00AB19E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Способы разметки деталей: на глаз и от руки, по шаблону, по линейке (как направляющему инструменту без </w:t>
            </w:r>
            <w:r w:rsidRPr="00AB19E4">
              <w:rPr>
                <w:lang w:val="ru-RU"/>
              </w:rPr>
              <w:br/>
            </w:r>
            <w:r w:rsidRPr="00AB19E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откладывания размеров) с опорой на рисунки, графическую инструкцию, простейшую схему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744466" w14:textId="77777777" w:rsidR="000B465C" w:rsidRDefault="00AB19E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70D8D8" w14:textId="77777777" w:rsidR="000B465C" w:rsidRDefault="00AB19E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3B9D81" w14:textId="77777777" w:rsidR="000B465C" w:rsidRDefault="00AB19E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1618D4" w14:textId="77777777" w:rsidR="000B465C" w:rsidRDefault="00AB19E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10.11.2022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C37B58" w14:textId="77777777" w:rsidR="000B465C" w:rsidRPr="00AB19E4" w:rsidRDefault="00AB19E4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AB19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выполнять рациональную разметку (разметка на изнаночной стороне материала; экономия материала при разметке) сгибанием, по шаблону, на глаз и от руки, по линейке (как направляющему инструменту без откладывания размеров) с опорой на рисунки, графическую </w:t>
            </w:r>
            <w:r w:rsidRPr="00AB19E4">
              <w:rPr>
                <w:lang w:val="ru-RU"/>
              </w:rPr>
              <w:br/>
            </w:r>
            <w:r w:rsidRPr="00AB19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инструкцию, простейшую схему; выполнять выделение деталей способами обрывания, вырезания; выполнять сборку изделия с </w:t>
            </w:r>
            <w:r w:rsidRPr="00AB19E4">
              <w:rPr>
                <w:lang w:val="ru-RU"/>
              </w:rPr>
              <w:br/>
            </w:r>
            <w:r w:rsidRPr="00AB19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помощью клея и другими способами; выполнять отделку изделия или его деталей (окрашивание, аппликация и др.);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5FCDB6" w14:textId="77777777" w:rsidR="000B465C" w:rsidRDefault="00AB19E4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63AACA" w14:textId="77777777" w:rsidR="000B465C" w:rsidRPr="00AB19E4" w:rsidRDefault="00AB19E4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AB19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Электронное приложение к учебнику " Технология" 1 класс </w:t>
            </w:r>
            <w:r w:rsidRPr="00AB19E4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AB19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AB19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AB19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tu</w:t>
            </w:r>
            <w:r w:rsidRPr="00AB19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AB19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/8/1/</w:t>
            </w:r>
          </w:p>
        </w:tc>
      </w:tr>
      <w:tr w:rsidR="000B465C" w:rsidRPr="0096296B" w14:paraId="5A485129" w14:textId="77777777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35F838" w14:textId="77777777" w:rsidR="000B465C" w:rsidRDefault="00AB19E4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2.4.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8030A6" w14:textId="77777777" w:rsidR="000B465C" w:rsidRPr="00AB19E4" w:rsidRDefault="00AB19E4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AB19E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Чтение условных графических изображений (называние операций, способов и приёмов работы, последовательности изготовления изделий)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D6FB8A" w14:textId="77777777" w:rsidR="000B465C" w:rsidRDefault="00AB19E4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7CAF8F" w14:textId="77777777" w:rsidR="000B465C" w:rsidRDefault="00AB19E4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67ACEF" w14:textId="77777777" w:rsidR="000B465C" w:rsidRDefault="00AB19E4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621833" w14:textId="77777777" w:rsidR="000B465C" w:rsidRDefault="00AB19E4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17.11.2022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475264" w14:textId="77777777" w:rsidR="000B465C" w:rsidRPr="00AB19E4" w:rsidRDefault="00AB19E4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AB19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читать простые графические схемы изготовления изделия и выполнять изделие по заданной схеме под руководством учителя;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309586" w14:textId="77777777" w:rsidR="000B465C" w:rsidRDefault="00AB19E4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E535A9" w14:textId="77777777" w:rsidR="000B465C" w:rsidRPr="00AB19E4" w:rsidRDefault="00AB19E4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AB19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Электронное приложение к учебнику " Технология" 1 класс </w:t>
            </w:r>
            <w:r w:rsidRPr="00AB19E4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AB19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AB19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AB19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tu</w:t>
            </w:r>
            <w:r w:rsidRPr="00AB19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AB19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/8/1/</w:t>
            </w:r>
          </w:p>
        </w:tc>
      </w:tr>
      <w:tr w:rsidR="000B465C" w:rsidRPr="0096296B" w14:paraId="43F1BCBC" w14:textId="77777777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5E77A6" w14:textId="77777777" w:rsidR="000B465C" w:rsidRDefault="00AB19E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2.5.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20E867" w14:textId="77777777" w:rsidR="000B465C" w:rsidRPr="00AB19E4" w:rsidRDefault="00AB19E4">
            <w:pPr>
              <w:autoSpaceDE w:val="0"/>
              <w:autoSpaceDN w:val="0"/>
              <w:spacing w:before="76" w:after="0" w:line="233" w:lineRule="auto"/>
              <w:jc w:val="center"/>
              <w:rPr>
                <w:lang w:val="ru-RU"/>
              </w:rPr>
            </w:pPr>
            <w:r w:rsidRPr="00AB19E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Правила экономной и аккуратной разметки.</w:t>
            </w:r>
          </w:p>
          <w:p w14:paraId="5B80B419" w14:textId="77777777" w:rsidR="000B465C" w:rsidRPr="00AB19E4" w:rsidRDefault="00AB19E4">
            <w:pPr>
              <w:autoSpaceDE w:val="0"/>
              <w:autoSpaceDN w:val="0"/>
              <w:spacing w:before="18" w:after="0" w:line="245" w:lineRule="auto"/>
              <w:ind w:left="72" w:right="144"/>
              <w:rPr>
                <w:lang w:val="ru-RU"/>
              </w:rPr>
            </w:pPr>
            <w:r w:rsidRPr="00AB19E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Рациональная разметка и вырезание </w:t>
            </w:r>
            <w:r w:rsidRPr="00AB19E4">
              <w:rPr>
                <w:lang w:val="ru-RU"/>
              </w:rPr>
              <w:br/>
            </w:r>
            <w:r w:rsidRPr="00AB19E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нескольких одинаковых деталей из бумаги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8A0682" w14:textId="77777777" w:rsidR="000B465C" w:rsidRDefault="00AB19E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28AADB" w14:textId="77777777" w:rsidR="000B465C" w:rsidRDefault="00AB19E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2F5053" w14:textId="77777777" w:rsidR="000B465C" w:rsidRDefault="00AB19E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2965E8" w14:textId="77777777" w:rsidR="000B465C" w:rsidRDefault="00AB19E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24.11.2022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374262" w14:textId="77777777" w:rsidR="000B465C" w:rsidRPr="00AB19E4" w:rsidRDefault="00AB19E4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AB19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применять правила безопасной и аккуратной работы ножницами, клеем;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FA7FEB" w14:textId="77777777" w:rsidR="000B465C" w:rsidRDefault="00AB19E4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0A3DCE" w14:textId="77777777" w:rsidR="000B465C" w:rsidRPr="00AB19E4" w:rsidRDefault="00AB19E4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AB19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Электронное приложение к учебнику " Технология" 1 класс </w:t>
            </w:r>
            <w:r w:rsidRPr="00AB19E4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AB19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AB19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AB19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tu</w:t>
            </w:r>
            <w:r w:rsidRPr="00AB19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AB19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/8/1/</w:t>
            </w:r>
          </w:p>
        </w:tc>
      </w:tr>
      <w:tr w:rsidR="000B465C" w:rsidRPr="0096296B" w14:paraId="06868123" w14:textId="77777777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E25B47" w14:textId="77777777" w:rsidR="000B465C" w:rsidRDefault="00AB19E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2.6.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D48A9C" w14:textId="77777777" w:rsidR="000B465C" w:rsidRDefault="00AB19E4">
            <w:pPr>
              <w:autoSpaceDE w:val="0"/>
              <w:autoSpaceDN w:val="0"/>
              <w:spacing w:before="78" w:after="0" w:line="250" w:lineRule="auto"/>
              <w:ind w:left="72" w:right="144"/>
            </w:pPr>
            <w:r w:rsidRPr="00AB19E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Способы соединения деталей в изделии: с помощью пластилина, клея, скручивание, сшивание и др.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Приёмы и правила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аккуратной работы с клеем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D65803" w14:textId="77777777" w:rsidR="000B465C" w:rsidRDefault="00AB19E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FB6705" w14:textId="77777777" w:rsidR="000B465C" w:rsidRDefault="00AB19E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AC154A" w14:textId="77777777" w:rsidR="000B465C" w:rsidRDefault="00AB19E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B99611" w14:textId="77777777" w:rsidR="000B465C" w:rsidRDefault="00AB19E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08.12.2022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BEF062" w14:textId="77777777" w:rsidR="000B465C" w:rsidRPr="00AB19E4" w:rsidRDefault="00AB19E4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AB19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применять правила безопасной и аккуратной работы ножницами, клеем; </w:t>
            </w:r>
            <w:r w:rsidRPr="00AB19E4">
              <w:rPr>
                <w:lang w:val="ru-RU"/>
              </w:rPr>
              <w:br/>
            </w:r>
            <w:r w:rsidRPr="00AB19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изготавливать изделия с использованием осваиваемых технологий;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1889CA" w14:textId="77777777" w:rsidR="000B465C" w:rsidRDefault="00AB19E4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6AC7F9" w14:textId="77777777" w:rsidR="000B465C" w:rsidRPr="00AB19E4" w:rsidRDefault="00AB19E4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AB19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Электронное приложение к учебнику " Технология" 1 класс </w:t>
            </w:r>
            <w:r w:rsidRPr="00AB19E4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AB19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AB19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AB19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tu</w:t>
            </w:r>
            <w:r w:rsidRPr="00AB19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AB19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/8/1/</w:t>
            </w:r>
          </w:p>
        </w:tc>
      </w:tr>
      <w:tr w:rsidR="000B465C" w:rsidRPr="0096296B" w14:paraId="210126E7" w14:textId="77777777">
        <w:trPr>
          <w:trHeight w:hRule="exact" w:val="9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14E1D8" w14:textId="77777777" w:rsidR="000B465C" w:rsidRDefault="00AB19E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2.7.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291C45" w14:textId="77777777" w:rsidR="000B465C" w:rsidRPr="00AB19E4" w:rsidRDefault="00AB19E4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AB19E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Отделка изделия или его деталей </w:t>
            </w:r>
            <w:r w:rsidRPr="00AB19E4">
              <w:rPr>
                <w:lang w:val="ru-RU"/>
              </w:rPr>
              <w:br/>
            </w:r>
            <w:r w:rsidRPr="00AB19E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(окрашивание, вышивка, аппликация и др.)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2E6632" w14:textId="77777777" w:rsidR="000B465C" w:rsidRDefault="00AB19E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1371EB" w14:textId="77777777" w:rsidR="000B465C" w:rsidRDefault="00AB19E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061179" w14:textId="77777777" w:rsidR="000B465C" w:rsidRDefault="00AB19E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D92547" w14:textId="77777777" w:rsidR="000B465C" w:rsidRDefault="00AB19E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15.12.2022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77D1DD" w14:textId="77777777" w:rsidR="000B465C" w:rsidRPr="00AB19E4" w:rsidRDefault="00AB19E4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AB19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планировать свою деятельность с опорой на предложенный план в учебнике, рабочей тетради;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BAC02F" w14:textId="77777777" w:rsidR="000B465C" w:rsidRDefault="00AB19E4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6BAE0E" w14:textId="77777777" w:rsidR="000B465C" w:rsidRPr="00AB19E4" w:rsidRDefault="00AB19E4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AB19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Электронное приложение к учебнику " Технология" 1 класс </w:t>
            </w:r>
            <w:r w:rsidRPr="00AB19E4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AB19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AB19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AB19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tu</w:t>
            </w:r>
            <w:r w:rsidRPr="00AB19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AB19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/8/1/</w:t>
            </w:r>
          </w:p>
        </w:tc>
      </w:tr>
      <w:tr w:rsidR="000B465C" w:rsidRPr="0096296B" w14:paraId="038CF1A5" w14:textId="77777777">
        <w:trPr>
          <w:trHeight w:hRule="exact" w:val="1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3E4143" w14:textId="77777777" w:rsidR="000B465C" w:rsidRDefault="00AB19E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2.8.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5A7CE9" w14:textId="77777777" w:rsidR="000B465C" w:rsidRPr="00AB19E4" w:rsidRDefault="00AB19E4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AB19E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Подбор соответствующих инструментов и способов обработки материалов в </w:t>
            </w:r>
            <w:r w:rsidRPr="00AB19E4">
              <w:rPr>
                <w:lang w:val="ru-RU"/>
              </w:rPr>
              <w:br/>
            </w:r>
            <w:r w:rsidRPr="00AB19E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зависимости от их свойств и видов изделий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76BAC1" w14:textId="77777777" w:rsidR="000B465C" w:rsidRDefault="00AB19E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E75C3A" w14:textId="77777777" w:rsidR="000B465C" w:rsidRDefault="00AB19E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C9D5F1" w14:textId="77777777" w:rsidR="000B465C" w:rsidRDefault="00AB19E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215337" w14:textId="77777777" w:rsidR="000B465C" w:rsidRDefault="00AB19E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22.12.2022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826EEC" w14:textId="77777777" w:rsidR="000B465C" w:rsidRPr="00AB19E4" w:rsidRDefault="00AB19E4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AB19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под руководством учителя наблюдать, сравнивать, сопоставлять </w:t>
            </w:r>
            <w:r w:rsidRPr="00AB19E4">
              <w:rPr>
                <w:lang w:val="ru-RU"/>
              </w:rPr>
              <w:br/>
            </w:r>
            <w:r w:rsidRPr="00AB19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свойства бумаги (состав, цвет, прочность); определять виды бумаги по цвету, толщине, прочности. Осваивать отдельные приёмы работы с бумагой (сгибание и складывание, сминание, обрывание, склеивание, резание бумаги ножницами и др.), правила безопасной работы, правила разметки деталей (экономия материала, аккуратность);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E63D03" w14:textId="77777777" w:rsidR="000B465C" w:rsidRDefault="00AB19E4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BF5781" w14:textId="77777777" w:rsidR="000B465C" w:rsidRPr="00AB19E4" w:rsidRDefault="00AB19E4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AB19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Электронное приложение к учебнику " Технология" 1 класс </w:t>
            </w:r>
            <w:r w:rsidRPr="00AB19E4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AB19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AB19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AB19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tu</w:t>
            </w:r>
            <w:r w:rsidRPr="00AB19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AB19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/8/1/</w:t>
            </w:r>
          </w:p>
        </w:tc>
      </w:tr>
      <w:tr w:rsidR="000B465C" w:rsidRPr="0096296B" w14:paraId="01A031F1" w14:textId="77777777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1EEB22" w14:textId="77777777" w:rsidR="000B465C" w:rsidRDefault="00AB19E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2.9.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2F46ED" w14:textId="77777777" w:rsidR="000B465C" w:rsidRPr="00AB19E4" w:rsidRDefault="00AB19E4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AB19E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Наиболее распространённые виды бумаги. Их общие свойства. Простейшие способы обработки бумаги различных </w:t>
            </w:r>
            <w:r w:rsidRPr="00AB19E4">
              <w:rPr>
                <w:lang w:val="ru-RU"/>
              </w:rPr>
              <w:br/>
            </w:r>
            <w:r w:rsidRPr="00AB19E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видов: сгибание и складывание, сминание, обрывание, склеивание и др.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C0C830" w14:textId="77777777" w:rsidR="000B465C" w:rsidRDefault="00AB19E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CCCE53" w14:textId="77777777" w:rsidR="000B465C" w:rsidRDefault="00AB19E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142DC8" w14:textId="77777777" w:rsidR="000B465C" w:rsidRDefault="00AB19E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2D0D26" w14:textId="77777777" w:rsidR="000B465C" w:rsidRDefault="00AB19E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29.12.2022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5E4D30" w14:textId="77777777" w:rsidR="000B465C" w:rsidRPr="00AB19E4" w:rsidRDefault="00AB19E4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AB19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применять правила безопасной и аккуратной работы ножницами, клеем; </w:t>
            </w:r>
            <w:r w:rsidRPr="00AB19E4">
              <w:rPr>
                <w:lang w:val="ru-RU"/>
              </w:rPr>
              <w:br/>
            </w:r>
            <w:r w:rsidRPr="00AB19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изготавливать изделия с использованием осваиваемых технологий;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C3F0DF" w14:textId="77777777" w:rsidR="000B465C" w:rsidRDefault="00AB19E4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FC6AF6" w14:textId="77777777" w:rsidR="000B465C" w:rsidRPr="00AB19E4" w:rsidRDefault="00AB19E4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AB19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Электронное приложение к учебнику " Технология" 1 класс </w:t>
            </w:r>
            <w:r w:rsidRPr="00AB19E4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AB19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AB19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AB19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tu</w:t>
            </w:r>
            <w:r w:rsidRPr="00AB19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AB19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/8/1/</w:t>
            </w:r>
          </w:p>
        </w:tc>
      </w:tr>
      <w:tr w:rsidR="000B465C" w:rsidRPr="0096296B" w14:paraId="45195D23" w14:textId="77777777">
        <w:trPr>
          <w:trHeight w:hRule="exact" w:val="9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A8A478" w14:textId="77777777" w:rsidR="000B465C" w:rsidRDefault="00AB19E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2.10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BA7918" w14:textId="77777777" w:rsidR="000B465C" w:rsidRDefault="00AB19E4">
            <w:pPr>
              <w:autoSpaceDE w:val="0"/>
              <w:autoSpaceDN w:val="0"/>
              <w:spacing w:before="78" w:after="0" w:line="247" w:lineRule="auto"/>
              <w:ind w:left="72" w:right="288"/>
            </w:pPr>
            <w:r w:rsidRPr="00AB19E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Резание бумаги ножницами. Правила безопасной работы, передачи и хранения ножниц.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Картон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C46981" w14:textId="77777777" w:rsidR="000B465C" w:rsidRDefault="00AB19E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106743" w14:textId="77777777" w:rsidR="000B465C" w:rsidRDefault="00AB19E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56304F" w14:textId="77777777" w:rsidR="000B465C" w:rsidRDefault="00AB19E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881EAA" w14:textId="77777777" w:rsidR="000B465C" w:rsidRDefault="00AB19E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12.01.2023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0D430A" w14:textId="77777777" w:rsidR="000B465C" w:rsidRPr="00AB19E4" w:rsidRDefault="00AB19E4">
            <w:pPr>
              <w:autoSpaceDE w:val="0"/>
              <w:autoSpaceDN w:val="0"/>
              <w:spacing w:before="78" w:after="0" w:line="250" w:lineRule="auto"/>
              <w:ind w:left="72" w:right="432"/>
              <w:rPr>
                <w:lang w:val="ru-RU"/>
              </w:rPr>
            </w:pPr>
            <w:r w:rsidRPr="00AB19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соблюдать технику безопасной работы инструментами и </w:t>
            </w:r>
            <w:r w:rsidRPr="00AB19E4">
              <w:rPr>
                <w:lang w:val="ru-RU"/>
              </w:rPr>
              <w:br/>
            </w:r>
            <w:r w:rsidRPr="00AB19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приспособлениями; </w:t>
            </w:r>
            <w:r w:rsidRPr="00AB19E4">
              <w:rPr>
                <w:lang w:val="ru-RU"/>
              </w:rPr>
              <w:br/>
            </w:r>
            <w:r w:rsidRPr="00AB19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применять правила безопасной и аккуратной работы ножницами, клеем;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D1A3F5" w14:textId="77777777" w:rsidR="000B465C" w:rsidRDefault="00AB19E4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8BD93A" w14:textId="77777777" w:rsidR="000B465C" w:rsidRPr="00AB19E4" w:rsidRDefault="00AB19E4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AB19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Электронное приложение к учебнику " Технология" 1 класс </w:t>
            </w:r>
            <w:r w:rsidRPr="00AB19E4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AB19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AB19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AB19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tu</w:t>
            </w:r>
            <w:r w:rsidRPr="00AB19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AB19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/8/1/</w:t>
            </w:r>
          </w:p>
        </w:tc>
      </w:tr>
      <w:tr w:rsidR="000B465C" w:rsidRPr="0096296B" w14:paraId="572DFAB9" w14:textId="77777777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16E419" w14:textId="77777777" w:rsidR="000B465C" w:rsidRDefault="00AB19E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2.11.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3991DB" w14:textId="77777777" w:rsidR="000B465C" w:rsidRPr="00AB19E4" w:rsidRDefault="00AB19E4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AB19E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Пластические массы, их виды (пластилин, пластика и др.).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9D8BA7" w14:textId="77777777" w:rsidR="000B465C" w:rsidRDefault="00AB19E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033A58" w14:textId="77777777" w:rsidR="000B465C" w:rsidRDefault="00AB19E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E2100B" w14:textId="77777777" w:rsidR="000B465C" w:rsidRDefault="00AB19E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8E65AE" w14:textId="77777777" w:rsidR="000B465C" w:rsidRDefault="00AB19E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19.01.2023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DF80C1" w14:textId="77777777" w:rsidR="000B465C" w:rsidRPr="00AB19E4" w:rsidRDefault="00AB19E4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 w:rsidRPr="00AB19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Изготавливать изделия по образцу, инструкции, собственному замыслу;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5B3CF5" w14:textId="77777777" w:rsidR="000B465C" w:rsidRDefault="00AB19E4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3E82D4" w14:textId="77777777" w:rsidR="000B465C" w:rsidRPr="00AB19E4" w:rsidRDefault="00AB19E4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AB19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Электронное приложение к учебнику " Технология" 1 класс </w:t>
            </w:r>
            <w:r w:rsidRPr="00AB19E4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AB19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AB19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AB19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tu</w:t>
            </w:r>
            <w:r w:rsidRPr="00AB19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AB19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/8/1/</w:t>
            </w:r>
          </w:p>
        </w:tc>
      </w:tr>
      <w:tr w:rsidR="000B465C" w:rsidRPr="0096296B" w14:paraId="4CD610E9" w14:textId="77777777">
        <w:trPr>
          <w:trHeight w:hRule="exact" w:val="90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F860DA" w14:textId="77777777" w:rsidR="000B465C" w:rsidRDefault="00AB19E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2.12.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A85645" w14:textId="77777777" w:rsidR="000B465C" w:rsidRPr="00AB19E4" w:rsidRDefault="00AB19E4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AB19E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Приёмы изготовления изделий доступной по сложности формы из них: разметка на глаз, отделение части (стекой, отрыванием), придание формы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02956C" w14:textId="77777777" w:rsidR="000B465C" w:rsidRDefault="00AB19E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2B097C" w14:textId="77777777" w:rsidR="000B465C" w:rsidRDefault="00AB19E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1784D5" w14:textId="77777777" w:rsidR="000B465C" w:rsidRDefault="00AB19E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4FAE5B" w14:textId="77777777" w:rsidR="000B465C" w:rsidRDefault="00AB19E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26.01.2023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E09DC5" w14:textId="77777777" w:rsidR="000B465C" w:rsidRPr="00AB19E4" w:rsidRDefault="00AB19E4">
            <w:pPr>
              <w:autoSpaceDE w:val="0"/>
              <w:autoSpaceDN w:val="0"/>
              <w:spacing w:before="76" w:after="0" w:line="245" w:lineRule="auto"/>
              <w:ind w:left="72" w:right="576"/>
              <w:rPr>
                <w:lang w:val="ru-RU"/>
              </w:rPr>
            </w:pPr>
            <w:r w:rsidRPr="00AB19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Изготавливать изделия по образцу, инструкции, собственному замыслу;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1157B3" w14:textId="77777777" w:rsidR="000B465C" w:rsidRDefault="00AB19E4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5E2C4C" w14:textId="77777777" w:rsidR="000B465C" w:rsidRPr="00AB19E4" w:rsidRDefault="00AB19E4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AB19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Электронное приложение к учебнику " Технология" 1 класс </w:t>
            </w:r>
            <w:r w:rsidRPr="00AB19E4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AB19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AB19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AB19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tu</w:t>
            </w:r>
            <w:r w:rsidRPr="00AB19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AB19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/8/1/</w:t>
            </w:r>
          </w:p>
        </w:tc>
      </w:tr>
    </w:tbl>
    <w:p w14:paraId="4B53A86A" w14:textId="77777777" w:rsidR="000B465C" w:rsidRPr="00AB19E4" w:rsidRDefault="000B465C">
      <w:pPr>
        <w:autoSpaceDE w:val="0"/>
        <w:autoSpaceDN w:val="0"/>
        <w:spacing w:after="0" w:line="14" w:lineRule="exact"/>
        <w:rPr>
          <w:lang w:val="ru-RU"/>
        </w:rPr>
      </w:pPr>
    </w:p>
    <w:p w14:paraId="6370C851" w14:textId="77777777" w:rsidR="000B465C" w:rsidRPr="00AB19E4" w:rsidRDefault="000B465C">
      <w:pPr>
        <w:rPr>
          <w:lang w:val="ru-RU"/>
        </w:rPr>
        <w:sectPr w:rsidR="000B465C" w:rsidRPr="00AB19E4">
          <w:pgSz w:w="16840" w:h="11900"/>
          <w:pgMar w:top="284" w:right="640" w:bottom="364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78C1B525" w14:textId="77777777" w:rsidR="000B465C" w:rsidRPr="00AB19E4" w:rsidRDefault="000B465C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3326"/>
        <w:gridCol w:w="528"/>
        <w:gridCol w:w="1106"/>
        <w:gridCol w:w="1140"/>
        <w:gridCol w:w="864"/>
        <w:gridCol w:w="4948"/>
        <w:gridCol w:w="1080"/>
        <w:gridCol w:w="2042"/>
      </w:tblGrid>
      <w:tr w:rsidR="000B465C" w:rsidRPr="0096296B" w14:paraId="1ADB70D5" w14:textId="77777777">
        <w:trPr>
          <w:trHeight w:hRule="exact" w:val="105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4F57F5" w14:textId="77777777" w:rsidR="000B465C" w:rsidRDefault="00AB19E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2.13.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EE343D" w14:textId="77777777" w:rsidR="000B465C" w:rsidRPr="00AB19E4" w:rsidRDefault="00AB19E4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AB19E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Виды природных материалов (плоские —листья и объёмные — орехи, шишки, </w:t>
            </w:r>
            <w:r w:rsidRPr="00AB19E4">
              <w:rPr>
                <w:lang w:val="ru-RU"/>
              </w:rPr>
              <w:br/>
            </w:r>
            <w:r w:rsidRPr="00AB19E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семена, ветки)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56C0A9" w14:textId="77777777" w:rsidR="000B465C" w:rsidRDefault="00AB19E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29C539" w14:textId="77777777" w:rsidR="000B465C" w:rsidRDefault="00AB19E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7FED87" w14:textId="77777777" w:rsidR="000B465C" w:rsidRDefault="00AB19E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C83B5E" w14:textId="77777777" w:rsidR="000B465C" w:rsidRDefault="00AB19E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02.02.2023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9A7192" w14:textId="77777777" w:rsidR="000B465C" w:rsidRPr="00AB19E4" w:rsidRDefault="00AB19E4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 w:rsidRPr="00AB19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Объяснять свой выбор природного материала для выполнения изделий;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03C183" w14:textId="77777777" w:rsidR="000B465C" w:rsidRDefault="00AB19E4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237F68" w14:textId="77777777" w:rsidR="000B465C" w:rsidRPr="00AB19E4" w:rsidRDefault="00AB19E4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AB19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Электронное приложение к учебнику " Технология" 1 класс </w:t>
            </w:r>
            <w:r w:rsidRPr="00AB19E4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AB19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AB19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AB19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tu</w:t>
            </w:r>
            <w:r w:rsidRPr="00AB19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AB19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/8/1/</w:t>
            </w:r>
          </w:p>
        </w:tc>
      </w:tr>
      <w:tr w:rsidR="000B465C" w:rsidRPr="0096296B" w14:paraId="0AF0E735" w14:textId="77777777">
        <w:trPr>
          <w:trHeight w:hRule="exact" w:val="9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8449C2" w14:textId="77777777" w:rsidR="000B465C" w:rsidRDefault="00AB19E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2.14.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0E8206" w14:textId="77777777" w:rsidR="000B465C" w:rsidRPr="00AB19E4" w:rsidRDefault="00AB19E4">
            <w:pPr>
              <w:autoSpaceDE w:val="0"/>
              <w:autoSpaceDN w:val="0"/>
              <w:spacing w:before="78" w:after="0" w:line="250" w:lineRule="auto"/>
              <w:ind w:left="72" w:right="432"/>
              <w:rPr>
                <w:lang w:val="ru-RU"/>
              </w:rPr>
            </w:pPr>
            <w:r w:rsidRPr="00AB19E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Приёмы работы с природными </w:t>
            </w:r>
            <w:r w:rsidRPr="00AB19E4">
              <w:rPr>
                <w:lang w:val="ru-RU"/>
              </w:rPr>
              <w:br/>
            </w:r>
            <w:r w:rsidRPr="00AB19E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материалами: подбор материалов в соответствии с замыслом, составление композиции, соединение деталей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9F0568" w14:textId="77777777" w:rsidR="000B465C" w:rsidRDefault="00AB19E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9F4FD5" w14:textId="77777777" w:rsidR="000B465C" w:rsidRDefault="00AB19E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C66B2E" w14:textId="77777777" w:rsidR="000B465C" w:rsidRDefault="00AB19E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0AA485" w14:textId="77777777" w:rsidR="000B465C" w:rsidRDefault="00AB19E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09.02.2023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564FDD" w14:textId="77777777" w:rsidR="000B465C" w:rsidRPr="00AB19E4" w:rsidRDefault="00AB19E4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 w:rsidRPr="00AB19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Объяснять свой выбор природного материала для выполнения изделий;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42D169" w14:textId="77777777" w:rsidR="000B465C" w:rsidRDefault="00AB19E4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689A37" w14:textId="77777777" w:rsidR="000B465C" w:rsidRPr="00AB19E4" w:rsidRDefault="00AB19E4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AB19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Электронное приложение к учебнику " Технология" 1 класс </w:t>
            </w:r>
            <w:r w:rsidRPr="00AB19E4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AB19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AB19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AB19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tu</w:t>
            </w:r>
            <w:r w:rsidRPr="00AB19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AB19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/8/1/</w:t>
            </w:r>
          </w:p>
        </w:tc>
      </w:tr>
      <w:tr w:rsidR="000B465C" w:rsidRPr="0096296B" w14:paraId="59D80721" w14:textId="77777777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E28AB5" w14:textId="77777777" w:rsidR="000B465C" w:rsidRDefault="00AB19E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2.15.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F03345" w14:textId="77777777" w:rsidR="000B465C" w:rsidRPr="00AB19E4" w:rsidRDefault="00AB19E4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AB19E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Общее представление о тканях (текстиле), их строении и свойствах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EBBF06" w14:textId="77777777" w:rsidR="000B465C" w:rsidRDefault="00AB19E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0C24AA" w14:textId="77777777" w:rsidR="000B465C" w:rsidRDefault="00AB19E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E785A4" w14:textId="77777777" w:rsidR="000B465C" w:rsidRDefault="00AB19E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FED664" w14:textId="77777777" w:rsidR="000B465C" w:rsidRDefault="00AB19E4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15.02.2023 16.02.2023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73B729" w14:textId="77777777" w:rsidR="000B465C" w:rsidRPr="00AB19E4" w:rsidRDefault="00AB19E4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AB19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Исследовать строение (переплетение нитей) и общие свойства </w:t>
            </w:r>
            <w:r w:rsidRPr="00AB19E4">
              <w:rPr>
                <w:lang w:val="ru-RU"/>
              </w:rPr>
              <w:br/>
            </w:r>
            <w:r w:rsidRPr="00AB19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нескольких видов тканей (сминаемость, прочность), сравнивать виды тканей между собой и с бумагой;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466AE7" w14:textId="77777777" w:rsidR="000B465C" w:rsidRDefault="00AB19E4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7FCC92" w14:textId="77777777" w:rsidR="000B465C" w:rsidRPr="00AB19E4" w:rsidRDefault="00AB19E4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AB19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Электронное приложение к учебнику " Технология" 1 класс </w:t>
            </w:r>
            <w:r w:rsidRPr="00AB19E4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AB19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AB19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AB19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tu</w:t>
            </w:r>
            <w:r w:rsidRPr="00AB19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AB19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/8/1/</w:t>
            </w:r>
          </w:p>
        </w:tc>
      </w:tr>
      <w:tr w:rsidR="000B465C" w:rsidRPr="0096296B" w14:paraId="44C1B48D" w14:textId="77777777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967433" w14:textId="77777777" w:rsidR="000B465C" w:rsidRDefault="00AB19E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2.16.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F4A1FE" w14:textId="77777777" w:rsidR="000B465C" w:rsidRPr="00AB19E4" w:rsidRDefault="00AB19E4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AB19E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Швейные инструменты и приспособления (иглы, булавки и др.)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F76278" w14:textId="77777777" w:rsidR="000B465C" w:rsidRDefault="00AB19E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895D39" w14:textId="77777777" w:rsidR="000B465C" w:rsidRDefault="00AB19E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CA466C" w14:textId="77777777" w:rsidR="000B465C" w:rsidRDefault="00AB19E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FC7A99" w14:textId="77777777" w:rsidR="000B465C" w:rsidRDefault="00AB19E4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20.02.2023 21.02.2023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F7FF80" w14:textId="77777777" w:rsidR="000B465C" w:rsidRPr="00AB19E4" w:rsidRDefault="00AB19E4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AB19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Знать строение иглы, различать виды швейных приспособлений, виды игл, их назначение, различия в конструкциях, применять правила хранения игл и булавок;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1182A8" w14:textId="77777777" w:rsidR="000B465C" w:rsidRDefault="00AB19E4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CE207F" w14:textId="77777777" w:rsidR="000B465C" w:rsidRPr="00AB19E4" w:rsidRDefault="00AB19E4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AB19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Электронное приложение к учебнику " Технология" 1 класс </w:t>
            </w:r>
            <w:r w:rsidRPr="00AB19E4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AB19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AB19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AB19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tu</w:t>
            </w:r>
            <w:r w:rsidRPr="00AB19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AB19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/8/1/</w:t>
            </w:r>
          </w:p>
        </w:tc>
      </w:tr>
      <w:tr w:rsidR="000B465C" w:rsidRPr="0096296B" w14:paraId="33339A5D" w14:textId="77777777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386E59" w14:textId="77777777" w:rsidR="000B465C" w:rsidRDefault="00AB19E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2.17.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EE201A" w14:textId="77777777" w:rsidR="000B465C" w:rsidRPr="00AB19E4" w:rsidRDefault="00AB19E4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AB19E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Отмеривание и заправка нитки в иголку, строчка прямого стежка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526222" w14:textId="77777777" w:rsidR="000B465C" w:rsidRDefault="00AB19E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8B8047" w14:textId="77777777" w:rsidR="000B465C" w:rsidRDefault="00AB19E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C4FA09" w14:textId="77777777" w:rsidR="000B465C" w:rsidRDefault="00AB19E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B907BA" w14:textId="77777777" w:rsidR="000B465C" w:rsidRDefault="00AB19E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22.02.2023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6A7052" w14:textId="77777777" w:rsidR="000B465C" w:rsidRPr="00AB19E4" w:rsidRDefault="00AB19E4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AB19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Выполнять подготовку нитки и иглы к работе: завязывание узелка, использование приёмов отмеривания нитки для шитья, вдевание нитки в иглу;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63B61B" w14:textId="77777777" w:rsidR="000B465C" w:rsidRDefault="00AB19E4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4E0C1E" w14:textId="77777777" w:rsidR="000B465C" w:rsidRPr="00AB19E4" w:rsidRDefault="00AB19E4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AB19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Электронное приложение к учебнику " Технология" 1 класс </w:t>
            </w:r>
            <w:r w:rsidRPr="00AB19E4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AB19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AB19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AB19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tu</w:t>
            </w:r>
            <w:r w:rsidRPr="00AB19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AB19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/8/1/</w:t>
            </w:r>
          </w:p>
        </w:tc>
      </w:tr>
      <w:tr w:rsidR="000B465C" w:rsidRPr="00AB19E4" w14:paraId="76085123" w14:textId="77777777">
        <w:trPr>
          <w:trHeight w:hRule="exact" w:val="9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B5B5DA" w14:textId="77777777" w:rsidR="000B465C" w:rsidRDefault="00AB19E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2.18.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0E64C2" w14:textId="77777777" w:rsidR="000B465C" w:rsidRDefault="00AB19E4">
            <w:pPr>
              <w:autoSpaceDE w:val="0"/>
              <w:autoSpaceDN w:val="0"/>
              <w:spacing w:before="78" w:after="0" w:line="245" w:lineRule="auto"/>
              <w:ind w:left="72" w:right="86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Использование дополнительных отделочных материалов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3C23EC" w14:textId="77777777" w:rsidR="000B465C" w:rsidRDefault="00AB19E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3AC61D" w14:textId="77777777" w:rsidR="000B465C" w:rsidRDefault="00AB19E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CF14EA" w14:textId="77777777" w:rsidR="000B465C" w:rsidRDefault="00AB19E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620855" w14:textId="77777777" w:rsidR="000B465C" w:rsidRDefault="00AB19E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23.02.2023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E68EFA" w14:textId="77777777" w:rsidR="000B465C" w:rsidRPr="00AB19E4" w:rsidRDefault="00AB19E4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AB19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Использовать различные виды строчек, стежков в декоративных работах для (отделки) оформления изделий;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07EE73" w14:textId="77777777" w:rsidR="000B465C" w:rsidRDefault="00AB19E4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53A5B0" w14:textId="77777777" w:rsidR="000B465C" w:rsidRPr="00AB19E4" w:rsidRDefault="00AB19E4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AB19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Электронное приложение к учебнику " Технология" 1 класс </w:t>
            </w:r>
            <w:r w:rsidRPr="00AB19E4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AB19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AB19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AB19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tu</w:t>
            </w:r>
            <w:r w:rsidRPr="00AB19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AB19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/8/1/</w:t>
            </w:r>
          </w:p>
        </w:tc>
      </w:tr>
      <w:tr w:rsidR="000B465C" w14:paraId="5DD6C32E" w14:textId="77777777">
        <w:trPr>
          <w:trHeight w:hRule="exact" w:val="348"/>
        </w:trPr>
        <w:tc>
          <w:tcPr>
            <w:tcW w:w="3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1DA3D3" w14:textId="77777777" w:rsidR="000B465C" w:rsidRDefault="00AB19E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22B615" w14:textId="77777777" w:rsidR="000B465C" w:rsidRDefault="00AB19E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</w:t>
            </w:r>
          </w:p>
        </w:tc>
        <w:tc>
          <w:tcPr>
            <w:tcW w:w="111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B03B11" w14:textId="77777777" w:rsidR="000B465C" w:rsidRDefault="000B465C"/>
        </w:tc>
      </w:tr>
      <w:tr w:rsidR="000B465C" w14:paraId="1B4B4F0A" w14:textId="7777777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0AAAE8" w14:textId="77777777" w:rsidR="000B465C" w:rsidRDefault="00AB19E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Модуль 3. КОНСТРУИРОВАНИЕ И МОДЕЛИРОВАНИЕ</w:t>
            </w:r>
          </w:p>
        </w:tc>
      </w:tr>
      <w:tr w:rsidR="000B465C" w:rsidRPr="00AB19E4" w14:paraId="34DE220F" w14:textId="77777777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23F46C" w14:textId="77777777" w:rsidR="000B465C" w:rsidRDefault="00AB19E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649925" w14:textId="77777777" w:rsidR="000B465C" w:rsidRPr="00AB19E4" w:rsidRDefault="00AB19E4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AB19E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Простые и объёмные конструкции из </w:t>
            </w:r>
            <w:r w:rsidRPr="00AB19E4">
              <w:rPr>
                <w:lang w:val="ru-RU"/>
              </w:rPr>
              <w:br/>
            </w:r>
            <w:r w:rsidRPr="00AB19E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разных материалов (пластические массы, бумага, текстиль и др.) и способы их </w:t>
            </w:r>
            <w:r w:rsidRPr="00AB19E4">
              <w:rPr>
                <w:lang w:val="ru-RU"/>
              </w:rPr>
              <w:br/>
            </w:r>
            <w:r w:rsidRPr="00AB19E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создания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53E5F9" w14:textId="77777777" w:rsidR="000B465C" w:rsidRDefault="00AB19E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AA70E0" w14:textId="77777777" w:rsidR="000B465C" w:rsidRDefault="00AB19E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B91F1C" w14:textId="77777777" w:rsidR="000B465C" w:rsidRDefault="00AB19E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EB57EE" w14:textId="77777777" w:rsidR="000B465C" w:rsidRDefault="00AB19E4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02.03.2023 09.03.2023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99085E" w14:textId="77777777" w:rsidR="000B465C" w:rsidRPr="00AB19E4" w:rsidRDefault="00AB19E4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AB19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Использовать в работе осваиваемые способы соединения деталей в изделиях из разных материалов;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E30638" w14:textId="77777777" w:rsidR="000B465C" w:rsidRDefault="00AB19E4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7266C9" w14:textId="77777777" w:rsidR="000B465C" w:rsidRPr="00AB19E4" w:rsidRDefault="00AB19E4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AB19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Электронное приложение к учебнику " Технология" 1 класс </w:t>
            </w:r>
            <w:r w:rsidRPr="00AB19E4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AB19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AB19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AB19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tu</w:t>
            </w:r>
            <w:r w:rsidRPr="00AB19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AB19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/8/1/</w:t>
            </w:r>
          </w:p>
        </w:tc>
      </w:tr>
      <w:tr w:rsidR="000B465C" w:rsidRPr="00AB19E4" w14:paraId="06FE94A0" w14:textId="77777777">
        <w:trPr>
          <w:trHeight w:hRule="exact" w:val="1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CD68CC" w14:textId="77777777" w:rsidR="000B465C" w:rsidRDefault="00AB19E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3A41AA" w14:textId="77777777" w:rsidR="000B465C" w:rsidRPr="00AB19E4" w:rsidRDefault="00AB19E4">
            <w:pPr>
              <w:autoSpaceDE w:val="0"/>
              <w:autoSpaceDN w:val="0"/>
              <w:spacing w:before="78" w:after="0" w:line="250" w:lineRule="auto"/>
              <w:ind w:left="72" w:right="576"/>
              <w:rPr>
                <w:lang w:val="ru-RU"/>
              </w:rPr>
            </w:pPr>
            <w:r w:rsidRPr="00AB19E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Общее представление о конструкции изделия; детали и части изделия, их взаимное расположение </w:t>
            </w:r>
            <w:r w:rsidRPr="00AB19E4">
              <w:rPr>
                <w:lang w:val="ru-RU"/>
              </w:rPr>
              <w:br/>
            </w:r>
            <w:r w:rsidRPr="00AB19E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 общей конструкции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F5CB48" w14:textId="77777777" w:rsidR="000B465C" w:rsidRDefault="00AB19E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846FA8" w14:textId="77777777" w:rsidR="000B465C" w:rsidRDefault="00AB19E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BC6C75" w14:textId="77777777" w:rsidR="000B465C" w:rsidRDefault="00AB19E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9971B0" w14:textId="77777777" w:rsidR="000B465C" w:rsidRDefault="00AB19E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16.03.2023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AB34B8" w14:textId="77777777" w:rsidR="000B465C" w:rsidRPr="00AB19E4" w:rsidRDefault="00AB19E4">
            <w:pPr>
              <w:autoSpaceDE w:val="0"/>
              <w:autoSpaceDN w:val="0"/>
              <w:spacing w:before="78" w:after="0" w:line="252" w:lineRule="auto"/>
              <w:ind w:left="72" w:right="288"/>
              <w:rPr>
                <w:lang w:val="ru-RU"/>
              </w:rPr>
            </w:pPr>
            <w:r w:rsidRPr="00AB19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Иметь общее представление о конструкции изделия, детали и части изделия, их взаимном расположении в общей конструкции; </w:t>
            </w:r>
            <w:r w:rsidRPr="00AB19E4">
              <w:rPr>
                <w:lang w:val="ru-RU"/>
              </w:rPr>
              <w:br/>
            </w:r>
            <w:r w:rsidRPr="00AB19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анализировать конструкции образцов изделий, выделять основные и дополнительные детали конструкции, называть их форму и способ соединения; анализировать конструкцию изделия по рисунку, фотографии, схеме;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125123" w14:textId="77777777" w:rsidR="000B465C" w:rsidRDefault="00AB19E4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BF5A78" w14:textId="77777777" w:rsidR="000B465C" w:rsidRPr="00AB19E4" w:rsidRDefault="00AB19E4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AB19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Электронное приложение к учебнику " Технология" 1 класс </w:t>
            </w:r>
            <w:r w:rsidRPr="00AB19E4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AB19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AB19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AB19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tu</w:t>
            </w:r>
            <w:r w:rsidRPr="00AB19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AB19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/8/1/</w:t>
            </w:r>
          </w:p>
        </w:tc>
      </w:tr>
      <w:tr w:rsidR="000B465C" w:rsidRPr="00AB19E4" w14:paraId="56DC125E" w14:textId="77777777">
        <w:trPr>
          <w:trHeight w:hRule="exact" w:val="926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98683B" w14:textId="77777777" w:rsidR="000B465C" w:rsidRDefault="00AB19E4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33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E3A2C8" w14:textId="77777777" w:rsidR="000B465C" w:rsidRPr="00AB19E4" w:rsidRDefault="00AB19E4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AB19E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Способы соединения деталей в изделиях из разных материалов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E8BC87" w14:textId="77777777" w:rsidR="000B465C" w:rsidRDefault="00AB19E4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957A22" w14:textId="77777777" w:rsidR="000B465C" w:rsidRDefault="00AB19E4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7B4431" w14:textId="77777777" w:rsidR="000B465C" w:rsidRDefault="00AB19E4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F3DD7A" w14:textId="77777777" w:rsidR="000B465C" w:rsidRDefault="00AB19E4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23.03.2023 07.04.2023</w:t>
            </w:r>
          </w:p>
        </w:tc>
        <w:tc>
          <w:tcPr>
            <w:tcW w:w="494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844459" w14:textId="77777777" w:rsidR="000B465C" w:rsidRPr="00AB19E4" w:rsidRDefault="00AB19E4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AB19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Использовать в работе осваиваемые способы соединения деталей в изделиях из разных материалов;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3ED88F" w14:textId="77777777" w:rsidR="000B465C" w:rsidRDefault="00AB19E4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20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06B1B3" w14:textId="77777777" w:rsidR="000B465C" w:rsidRPr="00AB19E4" w:rsidRDefault="00AB19E4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AB19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Электронное приложение к учебнику " Технология" 1 класс </w:t>
            </w:r>
            <w:r w:rsidRPr="00AB19E4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AB19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AB19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AB19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tu</w:t>
            </w:r>
            <w:r w:rsidRPr="00AB19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AB19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/8/1/</w:t>
            </w:r>
          </w:p>
        </w:tc>
      </w:tr>
      <w:tr w:rsidR="000B465C" w:rsidRPr="00AB19E4" w14:paraId="3328CADA" w14:textId="77777777">
        <w:trPr>
          <w:trHeight w:hRule="exact" w:val="90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B9812E" w14:textId="77777777" w:rsidR="000B465C" w:rsidRDefault="00AB19E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9DA42C" w14:textId="77777777" w:rsidR="000B465C" w:rsidRPr="00AB19E4" w:rsidRDefault="00AB19E4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AB19E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Образец, анализ конструкции образцов изделий, изготовление изделий по образцу, рисунку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AFD305" w14:textId="77777777" w:rsidR="000B465C" w:rsidRDefault="00AB19E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3F5903" w14:textId="77777777" w:rsidR="000B465C" w:rsidRDefault="00AB19E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4674AD" w14:textId="77777777" w:rsidR="000B465C" w:rsidRDefault="00AB19E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F6C73E" w14:textId="77777777" w:rsidR="000B465C" w:rsidRDefault="00AB19E4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13.04.2023 20.04.2023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4690C8" w14:textId="77777777" w:rsidR="000B465C" w:rsidRPr="00AB19E4" w:rsidRDefault="00AB19E4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AB19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порядок действий в зависимости от </w:t>
            </w:r>
            <w:r w:rsidRPr="00AB19E4">
              <w:rPr>
                <w:lang w:val="ru-RU"/>
              </w:rPr>
              <w:br/>
            </w:r>
            <w:r w:rsidRPr="00AB19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желаемого/необходимого результата; выбирать способ работы с опорой на учебник или рабочую тетрадь в зависимости от требуемого результата/замысла;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2D1AC8" w14:textId="77777777" w:rsidR="000B465C" w:rsidRDefault="00AB19E4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692121" w14:textId="77777777" w:rsidR="000B465C" w:rsidRPr="00AB19E4" w:rsidRDefault="00AB19E4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AB19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Электронное приложение к учебнику " Технология" 1 класс </w:t>
            </w:r>
            <w:r w:rsidRPr="00AB19E4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AB19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AB19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AB19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tu</w:t>
            </w:r>
            <w:r w:rsidRPr="00AB19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AB19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/8/1/</w:t>
            </w:r>
          </w:p>
        </w:tc>
      </w:tr>
    </w:tbl>
    <w:p w14:paraId="3EFADB32" w14:textId="77777777" w:rsidR="000B465C" w:rsidRPr="00AB19E4" w:rsidRDefault="000B465C">
      <w:pPr>
        <w:autoSpaceDE w:val="0"/>
        <w:autoSpaceDN w:val="0"/>
        <w:spacing w:after="0" w:line="14" w:lineRule="exact"/>
        <w:rPr>
          <w:lang w:val="ru-RU"/>
        </w:rPr>
      </w:pPr>
    </w:p>
    <w:p w14:paraId="38B7EA60" w14:textId="77777777" w:rsidR="000B465C" w:rsidRPr="00AB19E4" w:rsidRDefault="000B465C">
      <w:pPr>
        <w:rPr>
          <w:lang w:val="ru-RU"/>
        </w:rPr>
        <w:sectPr w:rsidR="000B465C" w:rsidRPr="00AB19E4">
          <w:pgSz w:w="16840" w:h="11900"/>
          <w:pgMar w:top="284" w:right="640" w:bottom="430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02A73D38" w14:textId="77777777" w:rsidR="000B465C" w:rsidRPr="00AB19E4" w:rsidRDefault="000B465C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3326"/>
        <w:gridCol w:w="528"/>
        <w:gridCol w:w="1106"/>
        <w:gridCol w:w="1140"/>
        <w:gridCol w:w="864"/>
        <w:gridCol w:w="4948"/>
        <w:gridCol w:w="1080"/>
        <w:gridCol w:w="2042"/>
      </w:tblGrid>
      <w:tr w:rsidR="000B465C" w:rsidRPr="00AB19E4" w14:paraId="3BD8DB68" w14:textId="77777777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E446BD" w14:textId="77777777" w:rsidR="000B465C" w:rsidRDefault="00AB19E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3.5.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7A9FC0" w14:textId="77777777" w:rsidR="000B465C" w:rsidRPr="00AB19E4" w:rsidRDefault="00AB19E4">
            <w:pPr>
              <w:autoSpaceDE w:val="0"/>
              <w:autoSpaceDN w:val="0"/>
              <w:spacing w:before="78" w:after="0" w:line="230" w:lineRule="auto"/>
              <w:jc w:val="center"/>
              <w:rPr>
                <w:lang w:val="ru-RU"/>
              </w:rPr>
            </w:pPr>
            <w:r w:rsidRPr="00AB19E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Конструирование по модели (на плоскости)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4F4020" w14:textId="77777777" w:rsidR="000B465C" w:rsidRDefault="00AB19E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5BC804" w14:textId="77777777" w:rsidR="000B465C" w:rsidRDefault="00AB19E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152ABA" w14:textId="77777777" w:rsidR="000B465C" w:rsidRDefault="00AB19E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15035B" w14:textId="77777777" w:rsidR="000B465C" w:rsidRDefault="00AB19E4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27.04.2023 04.05.2023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2E6F1B" w14:textId="77777777" w:rsidR="000B465C" w:rsidRPr="00AB19E4" w:rsidRDefault="00AB19E4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AB19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порядок действий в зависимости от </w:t>
            </w:r>
            <w:r w:rsidRPr="00AB19E4">
              <w:rPr>
                <w:lang w:val="ru-RU"/>
              </w:rPr>
              <w:br/>
            </w:r>
            <w:r w:rsidRPr="00AB19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желаемого/необходимого результата; выбирать способ работы с опорой на учебник или рабочую тетрадь в зависимости от требуемого результата/замысла;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694FBB" w14:textId="77777777" w:rsidR="000B465C" w:rsidRDefault="00AB19E4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246239" w14:textId="77777777" w:rsidR="000B465C" w:rsidRPr="00AB19E4" w:rsidRDefault="00AB19E4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AB19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Электронное приложение к учебнику " Технология" 1 класс </w:t>
            </w:r>
            <w:r w:rsidRPr="00AB19E4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AB19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AB19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AB19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tu</w:t>
            </w:r>
            <w:r w:rsidRPr="00AB19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AB19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/8/1/</w:t>
            </w:r>
          </w:p>
        </w:tc>
      </w:tr>
      <w:tr w:rsidR="000B465C" w:rsidRPr="00AB19E4" w14:paraId="48508674" w14:textId="77777777">
        <w:trPr>
          <w:trHeight w:hRule="exact" w:val="131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65EF30" w14:textId="77777777" w:rsidR="000B465C" w:rsidRDefault="00AB19E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3.6.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95C614" w14:textId="77777777" w:rsidR="000B465C" w:rsidRPr="00AB19E4" w:rsidRDefault="00AB19E4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AB19E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Взаимосвязь выполняемого действия и </w:t>
            </w:r>
            <w:r w:rsidRPr="00AB19E4">
              <w:rPr>
                <w:lang w:val="ru-RU"/>
              </w:rPr>
              <w:br/>
            </w:r>
            <w:r w:rsidRPr="00AB19E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результата. Элементарное прогнозирование порядка действий в зависимости от </w:t>
            </w:r>
            <w:r w:rsidRPr="00AB19E4">
              <w:rPr>
                <w:lang w:val="ru-RU"/>
              </w:rPr>
              <w:br/>
            </w:r>
            <w:r w:rsidRPr="00AB19E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желаемого/необходимого результата; выбор способа работы в зависимости от требуемого результата/замысла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DCA53C" w14:textId="77777777" w:rsidR="000B465C" w:rsidRDefault="00AB19E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BBE2EF" w14:textId="77777777" w:rsidR="000B465C" w:rsidRDefault="00AB19E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FDD97F" w14:textId="77777777" w:rsidR="000B465C" w:rsidRDefault="00AB19E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8D9B7B" w14:textId="77777777" w:rsidR="000B465C" w:rsidRDefault="00AB19E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11.05.2023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9275F4" w14:textId="77777777" w:rsidR="000B465C" w:rsidRPr="00AB19E4" w:rsidRDefault="00AB19E4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AB19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порядок действий в зависимости от </w:t>
            </w:r>
            <w:r w:rsidRPr="00AB19E4">
              <w:rPr>
                <w:lang w:val="ru-RU"/>
              </w:rPr>
              <w:br/>
            </w:r>
            <w:r w:rsidRPr="00AB19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желаемого/необходимого результата; выбирать способ работы с опорой на учебник или рабочую тетрадь в зависимости от требуемого результата/замысла;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C3FB49" w14:textId="77777777" w:rsidR="000B465C" w:rsidRDefault="00AB19E4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8C2412" w14:textId="77777777" w:rsidR="000B465C" w:rsidRPr="00AB19E4" w:rsidRDefault="00AB19E4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AB19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Электронное приложение к учебнику " Технология" 1 класс </w:t>
            </w:r>
            <w:r w:rsidRPr="00AB19E4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AB19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AB19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AB19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tu</w:t>
            </w:r>
            <w:r w:rsidRPr="00AB19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AB19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/8/1/</w:t>
            </w:r>
          </w:p>
        </w:tc>
      </w:tr>
      <w:tr w:rsidR="000B465C" w14:paraId="79EB2F37" w14:textId="77777777">
        <w:trPr>
          <w:trHeight w:hRule="exact" w:val="348"/>
        </w:trPr>
        <w:tc>
          <w:tcPr>
            <w:tcW w:w="3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42E7A8" w14:textId="77777777" w:rsidR="000B465C" w:rsidRDefault="00AB19E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BDF7DE" w14:textId="77777777" w:rsidR="000B465C" w:rsidRDefault="00AB19E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1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DABF57" w14:textId="77777777" w:rsidR="000B465C" w:rsidRDefault="000B465C"/>
        </w:tc>
      </w:tr>
      <w:tr w:rsidR="000B465C" w14:paraId="025ACC48" w14:textId="7777777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7F3D2D" w14:textId="77777777" w:rsidR="000B465C" w:rsidRDefault="00AB19E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Модуль 4. ИНФОРМАЦИОННО-КОММУНИКАТИВНЫЕ ТЕХНОЛОГИИ</w:t>
            </w:r>
          </w:p>
        </w:tc>
      </w:tr>
      <w:tr w:rsidR="000B465C" w:rsidRPr="00AB19E4" w14:paraId="7DDE07F8" w14:textId="77777777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5B8CF7" w14:textId="77777777" w:rsidR="000B465C" w:rsidRDefault="00AB19E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3BE363" w14:textId="77777777" w:rsidR="000B465C" w:rsidRPr="00AB19E4" w:rsidRDefault="00AB19E4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AB19E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Демонстрация учителем готовых </w:t>
            </w:r>
            <w:r w:rsidRPr="00AB19E4">
              <w:rPr>
                <w:lang w:val="ru-RU"/>
              </w:rPr>
              <w:br/>
            </w:r>
            <w:r w:rsidRPr="00AB19E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материалов на информационных носителях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8EF68D" w14:textId="77777777" w:rsidR="000B465C" w:rsidRDefault="00AB19E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9551CC" w14:textId="77777777" w:rsidR="000B465C" w:rsidRDefault="00AB19E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6FD008" w14:textId="77777777" w:rsidR="000B465C" w:rsidRDefault="00AB19E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8CA356" w14:textId="77777777" w:rsidR="000B465C" w:rsidRDefault="00AB19E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18.05.2023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6311AD" w14:textId="77777777" w:rsidR="000B465C" w:rsidRPr="00AB19E4" w:rsidRDefault="00AB19E4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AB19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Анализировать готовые материалы, представленные учителем на информационных носителях;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AA0837" w14:textId="77777777" w:rsidR="000B465C" w:rsidRDefault="00AB19E4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0A153F" w14:textId="77777777" w:rsidR="000B465C" w:rsidRPr="00AB19E4" w:rsidRDefault="00AB19E4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AB19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Электронное приложение к учебнику " Технология" 1 класс </w:t>
            </w:r>
            <w:r w:rsidRPr="00AB19E4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AB19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AB19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AB19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tu</w:t>
            </w:r>
            <w:r w:rsidRPr="00AB19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AB19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/8/1/</w:t>
            </w:r>
          </w:p>
        </w:tc>
      </w:tr>
      <w:tr w:rsidR="000B465C" w:rsidRPr="00AB19E4" w14:paraId="6621D171" w14:textId="77777777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E4BF7C" w14:textId="77777777" w:rsidR="000B465C" w:rsidRDefault="00AB19E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92E4C4" w14:textId="77777777" w:rsidR="000B465C" w:rsidRDefault="00AB19E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Информация. Виды информации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5F228D" w14:textId="77777777" w:rsidR="000B465C" w:rsidRDefault="00AB19E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BD2B8E" w14:textId="77777777" w:rsidR="000B465C" w:rsidRDefault="00AB19E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3CA021" w14:textId="77777777" w:rsidR="000B465C" w:rsidRDefault="00AB19E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D7FF02" w14:textId="77777777" w:rsidR="000B465C" w:rsidRDefault="00AB19E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25.05.2023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5ED4A8" w14:textId="77777777" w:rsidR="000B465C" w:rsidRPr="00AB19E4" w:rsidRDefault="00AB19E4">
            <w:pPr>
              <w:autoSpaceDE w:val="0"/>
              <w:autoSpaceDN w:val="0"/>
              <w:spacing w:before="78" w:after="0" w:line="247" w:lineRule="auto"/>
              <w:ind w:left="72" w:right="432"/>
              <w:rPr>
                <w:lang w:val="ru-RU"/>
              </w:rPr>
            </w:pPr>
            <w:r w:rsidRPr="00AB19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Выполнять простейшие преобразования информации (например, перевод текстовой информации в рисуночную и/или табличную форму);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10FE36" w14:textId="77777777" w:rsidR="000B465C" w:rsidRDefault="00AB19E4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F5148A" w14:textId="77777777" w:rsidR="000B465C" w:rsidRPr="00AB19E4" w:rsidRDefault="00AB19E4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AB19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Электронное приложение к учебнику " Технология" 1 класс </w:t>
            </w:r>
            <w:r w:rsidRPr="00AB19E4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AB19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AB19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AB19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tu</w:t>
            </w:r>
            <w:r w:rsidRPr="00AB19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AB19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/8/1/</w:t>
            </w:r>
          </w:p>
        </w:tc>
      </w:tr>
      <w:tr w:rsidR="000B465C" w14:paraId="527A6DFE" w14:textId="77777777">
        <w:trPr>
          <w:trHeight w:hRule="exact" w:val="348"/>
        </w:trPr>
        <w:tc>
          <w:tcPr>
            <w:tcW w:w="3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6CB7B0" w14:textId="77777777" w:rsidR="000B465C" w:rsidRDefault="00AB19E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CFBA65" w14:textId="77777777" w:rsidR="000B465C" w:rsidRDefault="00AB19E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1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2E9E43" w14:textId="77777777" w:rsidR="000B465C" w:rsidRDefault="000B465C"/>
        </w:tc>
      </w:tr>
      <w:tr w:rsidR="000B465C" w14:paraId="6114B379" w14:textId="77777777">
        <w:trPr>
          <w:trHeight w:hRule="exact" w:val="330"/>
        </w:trPr>
        <w:tc>
          <w:tcPr>
            <w:tcW w:w="3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DA9AA4" w14:textId="77777777" w:rsidR="000B465C" w:rsidRPr="00AB19E4" w:rsidRDefault="00AB19E4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AB19E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6B589A" w14:textId="77777777" w:rsidR="000B465C" w:rsidRDefault="00AB19E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32C94F" w14:textId="77777777" w:rsidR="000B465C" w:rsidRDefault="00AB19E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61D2D6" w14:textId="77777777" w:rsidR="000B465C" w:rsidRDefault="00AB19E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27</w:t>
            </w:r>
          </w:p>
        </w:tc>
        <w:tc>
          <w:tcPr>
            <w:tcW w:w="89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E22E3D" w14:textId="77777777" w:rsidR="000B465C" w:rsidRDefault="000B465C"/>
        </w:tc>
      </w:tr>
    </w:tbl>
    <w:p w14:paraId="72361693" w14:textId="77777777" w:rsidR="000B465C" w:rsidRDefault="000B465C">
      <w:pPr>
        <w:autoSpaceDE w:val="0"/>
        <w:autoSpaceDN w:val="0"/>
        <w:spacing w:after="0" w:line="14" w:lineRule="exact"/>
      </w:pPr>
    </w:p>
    <w:p w14:paraId="200CFBA4" w14:textId="77777777" w:rsidR="000B465C" w:rsidRDefault="000B465C">
      <w:pPr>
        <w:sectPr w:rsidR="000B465C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2D1E8E55" w14:textId="77777777" w:rsidR="000B465C" w:rsidRDefault="000B465C">
      <w:pPr>
        <w:autoSpaceDE w:val="0"/>
        <w:autoSpaceDN w:val="0"/>
        <w:spacing w:after="78" w:line="220" w:lineRule="exact"/>
      </w:pPr>
    </w:p>
    <w:p w14:paraId="08471EDC" w14:textId="77777777" w:rsidR="000B465C" w:rsidRDefault="00AB19E4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ПОУРОЧНОЕ ПЛАНИРОВАНИЕ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236"/>
        <w:gridCol w:w="1574"/>
      </w:tblGrid>
      <w:tr w:rsidR="000B465C" w14:paraId="38B509B7" w14:textId="77777777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779871" w14:textId="77777777" w:rsidR="000B465C" w:rsidRDefault="00AB19E4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1FFB92" w14:textId="77777777" w:rsidR="000B465C" w:rsidRDefault="00AB19E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02E5AF" w14:textId="77777777" w:rsidR="000B465C" w:rsidRDefault="00AB19E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3235A6" w14:textId="77777777" w:rsidR="000B465C" w:rsidRDefault="00AB19E4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4121A9" w14:textId="77777777" w:rsidR="000B465C" w:rsidRDefault="00AB19E4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</w:p>
        </w:tc>
      </w:tr>
      <w:tr w:rsidR="000B465C" w14:paraId="576C5C69" w14:textId="77777777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28999" w14:textId="77777777" w:rsidR="000B465C" w:rsidRDefault="000B465C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57D6F" w14:textId="77777777" w:rsidR="000B465C" w:rsidRDefault="000B465C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C9F6C7" w14:textId="77777777" w:rsidR="000B465C" w:rsidRDefault="00AB19E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0CCF8A" w14:textId="77777777" w:rsidR="000B465C" w:rsidRDefault="00AB19E4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82B129" w14:textId="77777777" w:rsidR="000B465C" w:rsidRDefault="00AB19E4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33C12" w14:textId="77777777" w:rsidR="000B465C" w:rsidRDefault="000B465C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477FF" w14:textId="77777777" w:rsidR="000B465C" w:rsidRDefault="000B465C"/>
        </w:tc>
      </w:tr>
      <w:tr w:rsidR="000B465C" w14:paraId="7D40D10C" w14:textId="77777777">
        <w:trPr>
          <w:trHeight w:hRule="exact" w:val="351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21FBC3" w14:textId="77777777" w:rsidR="000B465C" w:rsidRDefault="00AB19E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C45CF3" w14:textId="77777777" w:rsidR="000B465C" w:rsidRPr="00AB19E4" w:rsidRDefault="00AB19E4">
            <w:pPr>
              <w:autoSpaceDE w:val="0"/>
              <w:autoSpaceDN w:val="0"/>
              <w:spacing w:before="98" w:after="0" w:line="283" w:lineRule="auto"/>
              <w:ind w:left="72"/>
              <w:rPr>
                <w:lang w:val="ru-RU"/>
              </w:rPr>
            </w:pPr>
            <w:r w:rsidRPr="00AB19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Природа как источник </w:t>
            </w:r>
            <w:r w:rsidRPr="00AB19E4">
              <w:rPr>
                <w:lang w:val="ru-RU"/>
              </w:rPr>
              <w:br/>
            </w:r>
            <w:r w:rsidRPr="00AB19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сырьевых ресурсов и </w:t>
            </w:r>
            <w:r w:rsidRPr="00AB19E4">
              <w:rPr>
                <w:lang w:val="ru-RU"/>
              </w:rPr>
              <w:br/>
            </w:r>
            <w:r w:rsidRPr="00AB19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творчества мастеров. Красота и разнообразие природных форм, их передача в изделиях из различных материалов.</w:t>
            </w:r>
          </w:p>
          <w:p w14:paraId="7D2ED2E1" w14:textId="77777777" w:rsidR="000B465C" w:rsidRDefault="00AB19E4">
            <w:pPr>
              <w:autoSpaceDE w:val="0"/>
              <w:autoSpaceDN w:val="0"/>
              <w:spacing w:before="70" w:after="0"/>
              <w:ind w:left="72"/>
            </w:pPr>
            <w:r w:rsidRPr="00AB19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Наблюдения природы и </w:t>
            </w:r>
            <w:r w:rsidRPr="00AB19E4">
              <w:rPr>
                <w:lang w:val="ru-RU"/>
              </w:rPr>
              <w:br/>
            </w:r>
            <w:r w:rsidRPr="00AB19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фантазия мастера  — условия создания изделия.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Бережное отношение к природе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5D04A4" w14:textId="77777777" w:rsidR="000B465C" w:rsidRDefault="00AB19E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87C7A4" w14:textId="77777777" w:rsidR="000B465C" w:rsidRDefault="00AB19E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02C408" w14:textId="77777777" w:rsidR="000B465C" w:rsidRDefault="00AB19E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273EA5" w14:textId="77777777" w:rsidR="000B465C" w:rsidRDefault="00AB19E4" w:rsidP="00AB19E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9B34AF" w14:textId="77777777" w:rsidR="000B465C" w:rsidRDefault="00AB19E4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B465C" w14:paraId="1ADFB5E9" w14:textId="77777777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A0B165" w14:textId="77777777" w:rsidR="000B465C" w:rsidRDefault="00AB19E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C2493B" w14:textId="77777777" w:rsidR="000B465C" w:rsidRDefault="00AB19E4">
            <w:pPr>
              <w:autoSpaceDE w:val="0"/>
              <w:autoSpaceDN w:val="0"/>
              <w:spacing w:before="98" w:after="0" w:line="281" w:lineRule="auto"/>
              <w:ind w:left="72"/>
            </w:pPr>
            <w:r w:rsidRPr="00AB19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Общее понятие об изучаемых материалах, их </w:t>
            </w:r>
            <w:r w:rsidRPr="00AB19E4">
              <w:rPr>
                <w:lang w:val="ru-RU"/>
              </w:rPr>
              <w:br/>
            </w:r>
            <w:r w:rsidRPr="00AB19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происхождении, </w:t>
            </w:r>
            <w:r w:rsidRPr="00AB19E4">
              <w:rPr>
                <w:lang w:val="ru-RU"/>
              </w:rPr>
              <w:br/>
            </w:r>
            <w:r w:rsidRPr="00AB19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разнообразии.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Подготовка к работе.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803898" w14:textId="77777777" w:rsidR="000B465C" w:rsidRDefault="00AB19E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080918" w14:textId="77777777" w:rsidR="000B465C" w:rsidRDefault="00AB19E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51AA72" w14:textId="77777777" w:rsidR="000B465C" w:rsidRDefault="00AB19E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04B142" w14:textId="77777777" w:rsidR="000B465C" w:rsidRDefault="00AB19E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10DC49" w14:textId="77777777" w:rsidR="000B465C" w:rsidRDefault="00AB19E4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B465C" w14:paraId="616E34BE" w14:textId="77777777">
        <w:trPr>
          <w:trHeight w:hRule="exact" w:val="28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5279DF" w14:textId="77777777" w:rsidR="000B465C" w:rsidRDefault="00AB19E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1A2BC3" w14:textId="77777777" w:rsidR="000B465C" w:rsidRPr="00AB19E4" w:rsidRDefault="00AB19E4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AB19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Рабочее место, его </w:t>
            </w:r>
            <w:r w:rsidRPr="00AB19E4">
              <w:rPr>
                <w:lang w:val="ru-RU"/>
              </w:rPr>
              <w:br/>
            </w:r>
            <w:r w:rsidRPr="00AB19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организация в зависимости от вида работы.</w:t>
            </w:r>
          </w:p>
          <w:p w14:paraId="2D0DCA2F" w14:textId="77777777" w:rsidR="000B465C" w:rsidRPr="00AB19E4" w:rsidRDefault="00AB19E4">
            <w:pPr>
              <w:autoSpaceDE w:val="0"/>
              <w:autoSpaceDN w:val="0"/>
              <w:spacing w:before="70" w:after="0" w:line="281" w:lineRule="auto"/>
              <w:ind w:left="72"/>
              <w:rPr>
                <w:lang w:val="ru-RU"/>
              </w:rPr>
            </w:pPr>
            <w:r w:rsidRPr="00AB19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Рациональное размещение на рабочем месте материалов и инструментов. поддержание порядка во время работы, </w:t>
            </w:r>
            <w:r w:rsidRPr="00AB19E4">
              <w:rPr>
                <w:lang w:val="ru-RU"/>
              </w:rPr>
              <w:br/>
            </w:r>
            <w:r w:rsidRPr="00AB19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уборка по окончании работы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122799" w14:textId="77777777" w:rsidR="000B465C" w:rsidRDefault="00AB19E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85C6BD" w14:textId="77777777" w:rsidR="000B465C" w:rsidRDefault="00AB19E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26164E" w14:textId="77777777" w:rsidR="000B465C" w:rsidRDefault="00AB19E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32796A" w14:textId="77777777" w:rsidR="000B465C" w:rsidRDefault="00AB19E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16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68B180" w14:textId="77777777" w:rsidR="000B465C" w:rsidRDefault="00AB19E4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B465C" w14:paraId="1AD45E16" w14:textId="77777777">
        <w:trPr>
          <w:trHeight w:hRule="exact" w:val="11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EA5488" w14:textId="77777777" w:rsidR="000B465C" w:rsidRDefault="00AB19E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B9DABE" w14:textId="77777777" w:rsidR="000B465C" w:rsidRPr="00AB19E4" w:rsidRDefault="00AB19E4">
            <w:pPr>
              <w:autoSpaceDE w:val="0"/>
              <w:autoSpaceDN w:val="0"/>
              <w:spacing w:before="98" w:after="0" w:line="274" w:lineRule="auto"/>
              <w:ind w:left="72" w:right="288"/>
              <w:rPr>
                <w:lang w:val="ru-RU"/>
              </w:rPr>
            </w:pPr>
            <w:r w:rsidRPr="00AB19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Рациональное и безопасное использование и хранение инструментов.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099619" w14:textId="77777777" w:rsidR="000B465C" w:rsidRDefault="00AB19E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D00636" w14:textId="77777777" w:rsidR="000B465C" w:rsidRDefault="00AB19E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8B2A3F" w14:textId="77777777" w:rsidR="000B465C" w:rsidRDefault="00AB19E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E08A8D" w14:textId="77777777" w:rsidR="000B465C" w:rsidRDefault="00AB19E4" w:rsidP="00AB19E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3030FD" w14:textId="77777777" w:rsidR="000B465C" w:rsidRDefault="00AB19E4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B465C" w14:paraId="5BF07BF2" w14:textId="77777777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2A355A" w14:textId="77777777" w:rsidR="000B465C" w:rsidRDefault="00AB19E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4DA2D9" w14:textId="77777777" w:rsidR="000B465C" w:rsidRDefault="00AB19E4">
            <w:pPr>
              <w:autoSpaceDE w:val="0"/>
              <w:autoSpaceDN w:val="0"/>
              <w:spacing w:before="98" w:after="0" w:line="281" w:lineRule="auto"/>
              <w:ind w:left="72" w:right="144"/>
            </w:pPr>
            <w:r w:rsidRPr="00AB19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Профессии родных и </w:t>
            </w:r>
            <w:r w:rsidRPr="00AB19E4">
              <w:rPr>
                <w:lang w:val="ru-RU"/>
              </w:rPr>
              <w:br/>
            </w:r>
            <w:r w:rsidRPr="00AB19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знакомых. Профессии, </w:t>
            </w:r>
            <w:r w:rsidRPr="00AB19E4">
              <w:rPr>
                <w:lang w:val="ru-RU"/>
              </w:rPr>
              <w:br/>
            </w:r>
            <w:r w:rsidRPr="00AB19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связанные с изучаемыми </w:t>
            </w:r>
            <w:r w:rsidRPr="00AB19E4">
              <w:rPr>
                <w:lang w:val="ru-RU"/>
              </w:rPr>
              <w:br/>
            </w:r>
            <w:r w:rsidRPr="00AB19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материалами и </w:t>
            </w:r>
            <w:r w:rsidRPr="00AB19E4">
              <w:rPr>
                <w:lang w:val="ru-RU"/>
              </w:rPr>
              <w:br/>
            </w:r>
            <w:r w:rsidRPr="00AB19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производствами.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Профессии сферы обслуживания.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6D40EB" w14:textId="77777777" w:rsidR="000B465C" w:rsidRDefault="00AB19E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6021EE" w14:textId="77777777" w:rsidR="000B465C" w:rsidRDefault="00AB19E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0287E5" w14:textId="77777777" w:rsidR="000B465C" w:rsidRDefault="00AB19E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242D44" w14:textId="77777777" w:rsidR="000B465C" w:rsidRDefault="00AB19E4" w:rsidP="00AB19E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09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E951B5" w14:textId="77777777" w:rsidR="000B465C" w:rsidRDefault="00AB19E4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B465C" w14:paraId="49151E37" w14:textId="77777777">
        <w:trPr>
          <w:trHeight w:hRule="exact" w:val="11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CFE209" w14:textId="77777777" w:rsidR="000B465C" w:rsidRDefault="00AB19E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1F350E" w14:textId="77777777" w:rsidR="000B465C" w:rsidRPr="00AB19E4" w:rsidRDefault="00AB19E4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AB19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Традиции и праздники </w:t>
            </w:r>
            <w:r w:rsidRPr="00AB19E4">
              <w:rPr>
                <w:lang w:val="ru-RU"/>
              </w:rPr>
              <w:br/>
            </w:r>
            <w:r w:rsidRPr="00AB19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народов России, ремёсла, обычаи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43465B" w14:textId="77777777" w:rsidR="000B465C" w:rsidRDefault="00AB19E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EEFCF5" w14:textId="77777777" w:rsidR="000B465C" w:rsidRDefault="00AB19E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6B0C0E" w14:textId="77777777" w:rsidR="000B465C" w:rsidRDefault="00AB19E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BA791B" w14:textId="77777777" w:rsidR="000B465C" w:rsidRDefault="00AB19E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C5031C" w14:textId="77777777" w:rsidR="000B465C" w:rsidRDefault="00AB19E4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14:paraId="4A35040A" w14:textId="77777777" w:rsidR="000B465C" w:rsidRDefault="000B465C">
      <w:pPr>
        <w:autoSpaceDE w:val="0"/>
        <w:autoSpaceDN w:val="0"/>
        <w:spacing w:after="0" w:line="14" w:lineRule="exact"/>
      </w:pPr>
    </w:p>
    <w:p w14:paraId="6EE8C839" w14:textId="77777777" w:rsidR="000B465C" w:rsidRDefault="000B465C">
      <w:pPr>
        <w:sectPr w:rsidR="000B465C">
          <w:pgSz w:w="11900" w:h="16840"/>
          <w:pgMar w:top="298" w:right="650" w:bottom="812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735635AE" w14:textId="77777777" w:rsidR="000B465C" w:rsidRDefault="000B465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236"/>
        <w:gridCol w:w="1574"/>
      </w:tblGrid>
      <w:tr w:rsidR="000B465C" w14:paraId="5D277A6A" w14:textId="77777777">
        <w:trPr>
          <w:trHeight w:hRule="exact" w:val="25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564188" w14:textId="77777777" w:rsidR="000B465C" w:rsidRDefault="00AB19E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1CD8D9" w14:textId="77777777" w:rsidR="000B465C" w:rsidRPr="00AB19E4" w:rsidRDefault="00AB19E4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AB19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Бережное, экономное и </w:t>
            </w:r>
            <w:r w:rsidRPr="00AB19E4">
              <w:rPr>
                <w:lang w:val="ru-RU"/>
              </w:rPr>
              <w:br/>
            </w:r>
            <w:r w:rsidRPr="00AB19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рациональное использование обрабатываемых материалов.</w:t>
            </w:r>
          </w:p>
          <w:p w14:paraId="4AB7B986" w14:textId="77777777" w:rsidR="000B465C" w:rsidRPr="00AB19E4" w:rsidRDefault="00AB19E4">
            <w:pPr>
              <w:autoSpaceDE w:val="0"/>
              <w:autoSpaceDN w:val="0"/>
              <w:spacing w:before="70" w:after="0"/>
              <w:ind w:left="72" w:right="288"/>
              <w:rPr>
                <w:lang w:val="ru-RU"/>
              </w:rPr>
            </w:pPr>
            <w:r w:rsidRPr="00AB19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 </w:t>
            </w:r>
            <w:r w:rsidRPr="00AB19E4">
              <w:rPr>
                <w:lang w:val="ru-RU"/>
              </w:rPr>
              <w:br/>
            </w:r>
            <w:r w:rsidRPr="00AB19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конструктивных </w:t>
            </w:r>
            <w:r w:rsidRPr="00AB19E4">
              <w:rPr>
                <w:lang w:val="ru-RU"/>
              </w:rPr>
              <w:br/>
            </w:r>
            <w:r w:rsidRPr="00AB19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особенностей материалов при изготовлении изделий.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552878" w14:textId="77777777" w:rsidR="000B465C" w:rsidRDefault="00AB19E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FE39EB" w14:textId="77777777" w:rsidR="000B465C" w:rsidRDefault="00AB19E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00BA4B" w14:textId="77777777" w:rsidR="000B465C" w:rsidRDefault="00AB19E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F7CBDA" w14:textId="77777777" w:rsidR="000B465C" w:rsidRDefault="00AB19E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14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5446A9" w14:textId="77777777" w:rsidR="000B465C" w:rsidRDefault="00AB19E4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B465C" w14:paraId="4924E8BE" w14:textId="77777777">
        <w:trPr>
          <w:trHeight w:hRule="exact" w:val="284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90171D" w14:textId="77777777" w:rsidR="000B465C" w:rsidRDefault="00AB19E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D38EE0" w14:textId="77777777" w:rsidR="000B465C" w:rsidRPr="00AB19E4" w:rsidRDefault="00AB19E4">
            <w:pPr>
              <w:autoSpaceDE w:val="0"/>
              <w:autoSpaceDN w:val="0"/>
              <w:spacing w:before="98" w:after="0" w:line="283" w:lineRule="auto"/>
              <w:ind w:left="72" w:right="144"/>
              <w:rPr>
                <w:lang w:val="ru-RU"/>
              </w:rPr>
            </w:pPr>
            <w:r w:rsidRPr="00AB19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Основные технологические операции ручной обработки материалов: разметка </w:t>
            </w:r>
            <w:r w:rsidRPr="00AB19E4">
              <w:rPr>
                <w:lang w:val="ru-RU"/>
              </w:rPr>
              <w:br/>
            </w:r>
            <w:r w:rsidRPr="00AB19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деталей, выделение деталей, формообразование деталей, сборка изделия, отделка </w:t>
            </w:r>
            <w:r w:rsidRPr="00AB19E4">
              <w:rPr>
                <w:lang w:val="ru-RU"/>
              </w:rPr>
              <w:br/>
            </w:r>
            <w:r w:rsidRPr="00AB19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изделия или его деталей.</w:t>
            </w:r>
          </w:p>
          <w:p w14:paraId="371CEAF6" w14:textId="77777777" w:rsidR="000B465C" w:rsidRDefault="00AB19E4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Общее представление.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6EB30F" w14:textId="77777777" w:rsidR="000B465C" w:rsidRDefault="00AB19E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D84289" w14:textId="77777777" w:rsidR="000B465C" w:rsidRDefault="00AB19E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7D2D74" w14:textId="77777777" w:rsidR="000B465C" w:rsidRDefault="00AB19E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459103" w14:textId="77777777" w:rsidR="000B465C" w:rsidRDefault="00AB19E4" w:rsidP="00AB19E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D8D9B5" w14:textId="77777777" w:rsidR="000B465C" w:rsidRDefault="00AB19E4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B465C" w14:paraId="6DFE3988" w14:textId="77777777">
        <w:trPr>
          <w:trHeight w:hRule="exact" w:val="28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01A1C2" w14:textId="77777777" w:rsidR="000B465C" w:rsidRDefault="00AB19E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A7560F" w14:textId="77777777" w:rsidR="000B465C" w:rsidRPr="00AB19E4" w:rsidRDefault="00AB19E4">
            <w:pPr>
              <w:autoSpaceDE w:val="0"/>
              <w:autoSpaceDN w:val="0"/>
              <w:spacing w:before="98" w:after="0" w:line="286" w:lineRule="auto"/>
              <w:ind w:left="72"/>
              <w:rPr>
                <w:lang w:val="ru-RU"/>
              </w:rPr>
            </w:pPr>
            <w:r w:rsidRPr="00AB19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Способы разметки деталей: на глаз и от руки, по </w:t>
            </w:r>
            <w:r w:rsidRPr="00AB19E4">
              <w:rPr>
                <w:lang w:val="ru-RU"/>
              </w:rPr>
              <w:br/>
            </w:r>
            <w:r w:rsidRPr="00AB19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шаблону, по линейке (как </w:t>
            </w:r>
            <w:r w:rsidRPr="00AB19E4">
              <w:rPr>
                <w:lang w:val="ru-RU"/>
              </w:rPr>
              <w:br/>
            </w:r>
            <w:r w:rsidRPr="00AB19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направляющему инструменту без откладывания размеров) с опорой на рисунки, </w:t>
            </w:r>
            <w:r w:rsidRPr="00AB19E4">
              <w:rPr>
                <w:lang w:val="ru-RU"/>
              </w:rPr>
              <w:br/>
            </w:r>
            <w:r w:rsidRPr="00AB19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графическую инструкцию, </w:t>
            </w:r>
            <w:r w:rsidRPr="00AB19E4">
              <w:rPr>
                <w:lang w:val="ru-RU"/>
              </w:rPr>
              <w:br/>
            </w:r>
            <w:r w:rsidRPr="00AB19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простейшую схему.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9D5B55" w14:textId="77777777" w:rsidR="000B465C" w:rsidRDefault="00AB19E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C5BC93" w14:textId="77777777" w:rsidR="000B465C" w:rsidRDefault="00AB19E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E00E12" w14:textId="77777777" w:rsidR="000B465C" w:rsidRDefault="00AB19E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88AAFE" w14:textId="77777777" w:rsidR="000B465C" w:rsidRDefault="00AB19E4" w:rsidP="00AB19E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14C60A" w14:textId="77777777" w:rsidR="000B465C" w:rsidRDefault="00AB19E4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B465C" w14:paraId="5DA45BA5" w14:textId="77777777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F216AF" w14:textId="77777777" w:rsidR="000B465C" w:rsidRDefault="00AB19E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5D1036" w14:textId="77777777" w:rsidR="000B465C" w:rsidRPr="00AB19E4" w:rsidRDefault="00AB19E4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AB19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Чтение условных </w:t>
            </w:r>
            <w:r w:rsidRPr="00AB19E4">
              <w:rPr>
                <w:lang w:val="ru-RU"/>
              </w:rPr>
              <w:br/>
            </w:r>
            <w:r w:rsidRPr="00AB19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графических изображений (называние операций, </w:t>
            </w:r>
            <w:r w:rsidRPr="00AB19E4">
              <w:rPr>
                <w:lang w:val="ru-RU"/>
              </w:rPr>
              <w:br/>
            </w:r>
            <w:r w:rsidRPr="00AB19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способов и приёмов работы, последовательности </w:t>
            </w:r>
            <w:r w:rsidRPr="00AB19E4">
              <w:rPr>
                <w:lang w:val="ru-RU"/>
              </w:rPr>
              <w:br/>
            </w:r>
            <w:r w:rsidRPr="00AB19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изготовления изделий).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43E33F" w14:textId="77777777" w:rsidR="000B465C" w:rsidRDefault="00AB19E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71DCFF" w14:textId="77777777" w:rsidR="000B465C" w:rsidRDefault="00AB19E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381F2B" w14:textId="77777777" w:rsidR="000B465C" w:rsidRDefault="00AB19E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108A45" w14:textId="77777777" w:rsidR="000B465C" w:rsidRDefault="00AB19E4" w:rsidP="00AB19E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951DC7" w14:textId="77777777" w:rsidR="000B465C" w:rsidRDefault="00AB19E4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B465C" w14:paraId="5A5E254D" w14:textId="77777777">
        <w:trPr>
          <w:trHeight w:hRule="exact" w:val="217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5CB42B" w14:textId="77777777" w:rsidR="000B465C" w:rsidRDefault="00AB19E4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788653" w14:textId="77777777" w:rsidR="000B465C" w:rsidRPr="00AB19E4" w:rsidRDefault="00AB19E4">
            <w:pPr>
              <w:autoSpaceDE w:val="0"/>
              <w:autoSpaceDN w:val="0"/>
              <w:spacing w:before="100" w:after="0" w:line="262" w:lineRule="auto"/>
              <w:ind w:left="72" w:right="864"/>
              <w:rPr>
                <w:lang w:val="ru-RU"/>
              </w:rPr>
            </w:pPr>
            <w:r w:rsidRPr="00AB19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Правила экономной и аккуратной разметки.</w:t>
            </w:r>
          </w:p>
          <w:p w14:paraId="3AC5FA8A" w14:textId="77777777" w:rsidR="000B465C" w:rsidRPr="00AB19E4" w:rsidRDefault="00AB19E4">
            <w:pPr>
              <w:autoSpaceDE w:val="0"/>
              <w:autoSpaceDN w:val="0"/>
              <w:spacing w:before="70" w:after="0"/>
              <w:ind w:left="72" w:right="432"/>
              <w:rPr>
                <w:lang w:val="ru-RU"/>
              </w:rPr>
            </w:pPr>
            <w:r w:rsidRPr="00AB19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Рациональная разметка и вырезание нескольких </w:t>
            </w:r>
            <w:r w:rsidRPr="00AB19E4">
              <w:rPr>
                <w:lang w:val="ru-RU"/>
              </w:rPr>
              <w:br/>
            </w:r>
            <w:r w:rsidRPr="00AB19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одинаковых деталей из бумаги.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29588C" w14:textId="77777777" w:rsidR="000B465C" w:rsidRDefault="00AB19E4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36D996" w14:textId="77777777" w:rsidR="000B465C" w:rsidRDefault="00AB19E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462A74" w14:textId="77777777" w:rsidR="000B465C" w:rsidRDefault="00AB19E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D7919C" w14:textId="77777777" w:rsidR="000B465C" w:rsidRDefault="00AB19E4" w:rsidP="00AB19E4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18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F9F5F9" w14:textId="77777777" w:rsidR="000B465C" w:rsidRDefault="00AB19E4">
            <w:pPr>
              <w:autoSpaceDE w:val="0"/>
              <w:autoSpaceDN w:val="0"/>
              <w:spacing w:before="100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B465C" w14:paraId="4462B2C1" w14:textId="77777777">
        <w:trPr>
          <w:trHeight w:hRule="exact" w:val="215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C9DEA0" w14:textId="77777777" w:rsidR="000B465C" w:rsidRDefault="00AB19E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6E904B" w14:textId="77777777" w:rsidR="000B465C" w:rsidRPr="00AB19E4" w:rsidRDefault="00AB19E4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AB19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Способы соединения деталей в изделии: с помощью </w:t>
            </w:r>
            <w:r w:rsidRPr="00AB19E4">
              <w:rPr>
                <w:lang w:val="ru-RU"/>
              </w:rPr>
              <w:br/>
            </w:r>
            <w:r w:rsidRPr="00AB19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пластилина, клея, </w:t>
            </w:r>
            <w:r w:rsidRPr="00AB19E4">
              <w:rPr>
                <w:lang w:val="ru-RU"/>
              </w:rPr>
              <w:br/>
            </w:r>
            <w:r w:rsidRPr="00AB19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скручивание, сшивание и др.</w:t>
            </w:r>
          </w:p>
          <w:p w14:paraId="63A263DD" w14:textId="77777777" w:rsidR="000B465C" w:rsidRPr="00AB19E4" w:rsidRDefault="00AB19E4">
            <w:pPr>
              <w:autoSpaceDE w:val="0"/>
              <w:autoSpaceDN w:val="0"/>
              <w:spacing w:before="70" w:after="0" w:line="262" w:lineRule="auto"/>
              <w:ind w:left="72" w:right="144"/>
              <w:rPr>
                <w:lang w:val="ru-RU"/>
              </w:rPr>
            </w:pPr>
            <w:r w:rsidRPr="00AB19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Приёмы и правила </w:t>
            </w:r>
            <w:r w:rsidRPr="00AB19E4">
              <w:rPr>
                <w:lang w:val="ru-RU"/>
              </w:rPr>
              <w:br/>
            </w:r>
            <w:r w:rsidRPr="00AB19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аккуратной работы с клеем.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DDEE39" w14:textId="77777777" w:rsidR="000B465C" w:rsidRDefault="00AB19E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08F1D9" w14:textId="77777777" w:rsidR="000B465C" w:rsidRDefault="00AB19E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32F650" w14:textId="77777777" w:rsidR="000B465C" w:rsidRDefault="00AB19E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2024CB" w14:textId="77777777" w:rsidR="000B465C" w:rsidRDefault="00AB19E4" w:rsidP="00AB19E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304F65" w14:textId="77777777" w:rsidR="000B465C" w:rsidRDefault="00AB19E4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14:paraId="19706085" w14:textId="77777777" w:rsidR="000B465C" w:rsidRDefault="000B465C">
      <w:pPr>
        <w:autoSpaceDE w:val="0"/>
        <w:autoSpaceDN w:val="0"/>
        <w:spacing w:after="0" w:line="14" w:lineRule="exact"/>
      </w:pPr>
    </w:p>
    <w:p w14:paraId="07338FF5" w14:textId="77777777" w:rsidR="000B465C" w:rsidRDefault="000B465C">
      <w:pPr>
        <w:sectPr w:rsidR="000B465C">
          <w:pgSz w:w="11900" w:h="16840"/>
          <w:pgMar w:top="284" w:right="650" w:bottom="77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602661F9" w14:textId="77777777" w:rsidR="000B465C" w:rsidRDefault="000B465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236"/>
        <w:gridCol w:w="1574"/>
      </w:tblGrid>
      <w:tr w:rsidR="000B465C" w14:paraId="5F9432A6" w14:textId="7777777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898199" w14:textId="77777777" w:rsidR="000B465C" w:rsidRDefault="00AB19E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3D92E4" w14:textId="77777777" w:rsidR="000B465C" w:rsidRPr="00AB19E4" w:rsidRDefault="00AB19E4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AB19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Отделка изделия или его </w:t>
            </w:r>
            <w:r w:rsidRPr="00AB19E4">
              <w:rPr>
                <w:lang w:val="ru-RU"/>
              </w:rPr>
              <w:br/>
            </w:r>
            <w:r w:rsidRPr="00AB19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деталей (окрашивание, </w:t>
            </w:r>
            <w:r w:rsidRPr="00AB19E4">
              <w:rPr>
                <w:lang w:val="ru-RU"/>
              </w:rPr>
              <w:br/>
            </w:r>
            <w:r w:rsidRPr="00AB19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вышивка, аппликация и др.).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38F32B" w14:textId="77777777" w:rsidR="000B465C" w:rsidRDefault="00AB19E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D59742" w14:textId="77777777" w:rsidR="000B465C" w:rsidRDefault="00AB19E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188243" w14:textId="77777777" w:rsidR="000B465C" w:rsidRDefault="00AB19E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4A2287" w14:textId="77777777" w:rsidR="000B465C" w:rsidRDefault="00AB19E4" w:rsidP="00AB19E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1B54E2" w14:textId="77777777" w:rsidR="000B465C" w:rsidRDefault="00AB19E4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B465C" w14:paraId="55A1800F" w14:textId="77777777">
        <w:trPr>
          <w:trHeight w:hRule="exact" w:val="351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67EE42" w14:textId="77777777" w:rsidR="000B465C" w:rsidRDefault="00AB19E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2C3FA7" w14:textId="77777777" w:rsidR="000B465C" w:rsidRPr="00AB19E4" w:rsidRDefault="00AB19E4">
            <w:pPr>
              <w:autoSpaceDE w:val="0"/>
              <w:autoSpaceDN w:val="0"/>
              <w:spacing w:before="98" w:after="0" w:line="286" w:lineRule="auto"/>
              <w:ind w:left="72"/>
              <w:rPr>
                <w:lang w:val="ru-RU"/>
              </w:rPr>
            </w:pPr>
            <w:r w:rsidRPr="00AB19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Подбор соответствующих </w:t>
            </w:r>
            <w:r w:rsidRPr="00AB19E4">
              <w:rPr>
                <w:lang w:val="ru-RU"/>
              </w:rPr>
              <w:br/>
            </w:r>
            <w:r w:rsidRPr="00AB19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инструментов и способов </w:t>
            </w:r>
            <w:r w:rsidRPr="00AB19E4">
              <w:rPr>
                <w:lang w:val="ru-RU"/>
              </w:rPr>
              <w:br/>
            </w:r>
            <w:r w:rsidRPr="00AB19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обработки материалов в </w:t>
            </w:r>
            <w:r w:rsidRPr="00AB19E4">
              <w:rPr>
                <w:lang w:val="ru-RU"/>
              </w:rPr>
              <w:br/>
            </w:r>
            <w:r w:rsidRPr="00AB19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зависимости от их свойств и видов изделий. Инструменты и приспособления (ножницы, линейка, игла, гладилка, </w:t>
            </w:r>
            <w:r w:rsidRPr="00AB19E4">
              <w:rPr>
                <w:lang w:val="ru-RU"/>
              </w:rPr>
              <w:br/>
            </w:r>
            <w:r w:rsidRPr="00AB19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стека, шаблон и др.), их </w:t>
            </w:r>
            <w:r w:rsidRPr="00AB19E4">
              <w:rPr>
                <w:lang w:val="ru-RU"/>
              </w:rPr>
              <w:br/>
            </w:r>
            <w:r w:rsidRPr="00AB19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правильное, рациональное и безопасное использование.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92D62B" w14:textId="77777777" w:rsidR="000B465C" w:rsidRDefault="00AB19E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2EE3B3" w14:textId="77777777" w:rsidR="000B465C" w:rsidRDefault="00AB19E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E206B9" w14:textId="77777777" w:rsidR="000B465C" w:rsidRDefault="00AB19E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289FA2" w14:textId="77777777" w:rsidR="000B465C" w:rsidRDefault="00AB19E4" w:rsidP="00AB19E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80B4B6" w14:textId="77777777" w:rsidR="000B465C" w:rsidRDefault="00AB19E4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B465C" w14:paraId="2846ABE4" w14:textId="77777777">
        <w:trPr>
          <w:trHeight w:hRule="exact" w:val="28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BAA667" w14:textId="77777777" w:rsidR="000B465C" w:rsidRDefault="00AB19E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8E86ED" w14:textId="77777777" w:rsidR="000B465C" w:rsidRPr="00AB19E4" w:rsidRDefault="00AB19E4">
            <w:pPr>
              <w:autoSpaceDE w:val="0"/>
              <w:autoSpaceDN w:val="0"/>
              <w:spacing w:before="98" w:after="0" w:line="286" w:lineRule="auto"/>
              <w:ind w:left="72" w:right="144"/>
              <w:rPr>
                <w:lang w:val="ru-RU"/>
              </w:rPr>
            </w:pPr>
            <w:r w:rsidRPr="00AB19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Пластические массы, их </w:t>
            </w:r>
            <w:r w:rsidRPr="00AB19E4">
              <w:rPr>
                <w:lang w:val="ru-RU"/>
              </w:rPr>
              <w:br/>
            </w:r>
            <w:r w:rsidRPr="00AB19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виды (пластилин, пластика и др.). Приёмы изготовления изделий доступной по </w:t>
            </w:r>
            <w:r w:rsidRPr="00AB19E4">
              <w:rPr>
                <w:lang w:val="ru-RU"/>
              </w:rPr>
              <w:br/>
            </w:r>
            <w:r w:rsidRPr="00AB19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сложности формы из них: </w:t>
            </w:r>
            <w:r w:rsidRPr="00AB19E4">
              <w:rPr>
                <w:lang w:val="ru-RU"/>
              </w:rPr>
              <w:br/>
            </w:r>
            <w:r w:rsidRPr="00AB19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разметка на глаз, отделение части (стекой, отрыванием), придание формы.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DAECD7" w14:textId="77777777" w:rsidR="000B465C" w:rsidRDefault="00AB19E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BCDD88" w14:textId="77777777" w:rsidR="000B465C" w:rsidRDefault="00AB19E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8B73AF" w14:textId="77777777" w:rsidR="000B465C" w:rsidRDefault="00AB19E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E1F325" w14:textId="77777777" w:rsidR="000B465C" w:rsidRDefault="00AB19E4" w:rsidP="00AB19E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16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397B94" w14:textId="77777777" w:rsidR="000B465C" w:rsidRDefault="00AB19E4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B465C" w14:paraId="119506D2" w14:textId="77777777">
        <w:trPr>
          <w:trHeight w:hRule="exact" w:val="25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3D1C7A" w14:textId="77777777" w:rsidR="000B465C" w:rsidRDefault="00AB19E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7A3535" w14:textId="77777777" w:rsidR="000B465C" w:rsidRPr="00AB19E4" w:rsidRDefault="00AB19E4">
            <w:pPr>
              <w:autoSpaceDE w:val="0"/>
              <w:autoSpaceDN w:val="0"/>
              <w:spacing w:before="98" w:after="0" w:line="283" w:lineRule="auto"/>
              <w:ind w:left="72"/>
              <w:rPr>
                <w:lang w:val="ru-RU"/>
              </w:rPr>
            </w:pPr>
            <w:r w:rsidRPr="00AB19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Наиболее распространённые виды бумаги. Их общие </w:t>
            </w:r>
            <w:r w:rsidRPr="00AB19E4">
              <w:rPr>
                <w:lang w:val="ru-RU"/>
              </w:rPr>
              <w:br/>
            </w:r>
            <w:r w:rsidRPr="00AB19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свойства. Простейшие </w:t>
            </w:r>
            <w:r w:rsidRPr="00AB19E4">
              <w:rPr>
                <w:lang w:val="ru-RU"/>
              </w:rPr>
              <w:br/>
            </w:r>
            <w:r w:rsidRPr="00AB19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способы обработки бумаги различных видов: сгибание и складывание, сминание, </w:t>
            </w:r>
            <w:r w:rsidRPr="00AB19E4">
              <w:rPr>
                <w:lang w:val="ru-RU"/>
              </w:rPr>
              <w:br/>
            </w:r>
            <w:r w:rsidRPr="00AB19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обрывание, склеивание и др.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5817A2" w14:textId="77777777" w:rsidR="000B465C" w:rsidRDefault="00AB19E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8F7279" w14:textId="77777777" w:rsidR="000B465C" w:rsidRDefault="00AB19E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2776E2" w14:textId="77777777" w:rsidR="000B465C" w:rsidRDefault="00AB19E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08774C" w14:textId="77777777" w:rsidR="000B465C" w:rsidRDefault="00AB19E4" w:rsidP="00AB19E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D5651E" w14:textId="77777777" w:rsidR="000B465C" w:rsidRDefault="00AB19E4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B465C" w14:paraId="4C8B5A2C" w14:textId="77777777">
        <w:trPr>
          <w:trHeight w:hRule="exact" w:val="11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334E61" w14:textId="77777777" w:rsidR="000B465C" w:rsidRDefault="00AB19E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529988" w14:textId="77777777" w:rsidR="000B465C" w:rsidRPr="00AB19E4" w:rsidRDefault="00AB19E4">
            <w:pPr>
              <w:autoSpaceDE w:val="0"/>
              <w:autoSpaceDN w:val="0"/>
              <w:spacing w:before="98" w:after="0" w:line="274" w:lineRule="auto"/>
              <w:ind w:left="72"/>
              <w:rPr>
                <w:lang w:val="ru-RU"/>
              </w:rPr>
            </w:pPr>
            <w:r w:rsidRPr="00AB19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Резание бумаги ножницами. Правила безопасной работы, передачи и хранения ножниц.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D8DC61" w14:textId="77777777" w:rsidR="000B465C" w:rsidRDefault="00AB19E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8B7D9C" w14:textId="77777777" w:rsidR="000B465C" w:rsidRDefault="00AB19E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5E93A1" w14:textId="77777777" w:rsidR="000B465C" w:rsidRDefault="00AB19E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5245AD" w14:textId="77777777" w:rsidR="000B465C" w:rsidRDefault="00AB19E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13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47F4E8" w14:textId="77777777" w:rsidR="000B465C" w:rsidRDefault="00AB19E4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B465C" w14:paraId="624D7E64" w14:textId="77777777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0F276C" w14:textId="77777777" w:rsidR="000B465C" w:rsidRDefault="00AB19E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68211D" w14:textId="77777777" w:rsidR="000B465C" w:rsidRDefault="00AB19E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Картон.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CB4F4B" w14:textId="77777777" w:rsidR="000B465C" w:rsidRDefault="00AB19E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ADD088" w14:textId="77777777" w:rsidR="000B465C" w:rsidRDefault="00AB19E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25B48B" w14:textId="77777777" w:rsidR="000B465C" w:rsidRDefault="00AB19E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8C08BF" w14:textId="77777777" w:rsidR="000B465C" w:rsidRDefault="00AB19E4" w:rsidP="00AB19E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384F78" w14:textId="77777777" w:rsidR="000B465C" w:rsidRDefault="00AB19E4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14:paraId="51F6AD53" w14:textId="77777777" w:rsidR="000B465C" w:rsidRDefault="000B465C">
      <w:pPr>
        <w:autoSpaceDE w:val="0"/>
        <w:autoSpaceDN w:val="0"/>
        <w:spacing w:after="0" w:line="14" w:lineRule="exact"/>
      </w:pPr>
    </w:p>
    <w:p w14:paraId="7F6431AC" w14:textId="77777777" w:rsidR="000B465C" w:rsidRDefault="000B465C">
      <w:pPr>
        <w:sectPr w:rsidR="000B465C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41D2A299" w14:textId="77777777" w:rsidR="000B465C" w:rsidRDefault="000B465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236"/>
        <w:gridCol w:w="1574"/>
      </w:tblGrid>
      <w:tr w:rsidR="000B465C" w14:paraId="2E9C21BA" w14:textId="77777777">
        <w:trPr>
          <w:trHeight w:hRule="exact" w:val="452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B49F06" w14:textId="77777777" w:rsidR="000B465C" w:rsidRDefault="00AB19E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45820B" w14:textId="77777777" w:rsidR="000B465C" w:rsidRDefault="00AB19E4">
            <w:pPr>
              <w:autoSpaceDE w:val="0"/>
              <w:autoSpaceDN w:val="0"/>
              <w:spacing w:before="98" w:after="0" w:line="288" w:lineRule="auto"/>
              <w:ind w:left="72"/>
            </w:pPr>
            <w:r w:rsidRPr="00AB19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Виды природных материалов (плоские — листья и </w:t>
            </w:r>
            <w:r w:rsidRPr="00AB19E4">
              <w:rPr>
                <w:lang w:val="ru-RU"/>
              </w:rPr>
              <w:br/>
            </w:r>
            <w:r w:rsidRPr="00AB19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объёмные — орехи, шишки, семена, ветки). Приёмы </w:t>
            </w:r>
            <w:r w:rsidRPr="00AB19E4">
              <w:rPr>
                <w:lang w:val="ru-RU"/>
              </w:rPr>
              <w:br/>
            </w:r>
            <w:r w:rsidRPr="00AB19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работы с природными </w:t>
            </w:r>
            <w:r w:rsidRPr="00AB19E4">
              <w:rPr>
                <w:lang w:val="ru-RU"/>
              </w:rPr>
              <w:br/>
            </w:r>
            <w:r w:rsidRPr="00AB19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материалами: подбор </w:t>
            </w:r>
            <w:r w:rsidRPr="00AB19E4">
              <w:rPr>
                <w:lang w:val="ru-RU"/>
              </w:rPr>
              <w:br/>
            </w:r>
            <w:r w:rsidRPr="00AB19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материалов в соответствии с замыслом, составление </w:t>
            </w:r>
            <w:r w:rsidRPr="00AB19E4">
              <w:rPr>
                <w:lang w:val="ru-RU"/>
              </w:rPr>
              <w:br/>
            </w:r>
            <w:r w:rsidRPr="00AB19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композиции, соединение </w:t>
            </w:r>
            <w:r w:rsidRPr="00AB19E4">
              <w:rPr>
                <w:lang w:val="ru-RU"/>
              </w:rPr>
              <w:br/>
            </w:r>
            <w:r w:rsidRPr="00AB19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деталей (приклеивание, </w:t>
            </w:r>
            <w:r w:rsidRPr="00AB19E4">
              <w:rPr>
                <w:lang w:val="ru-RU"/>
              </w:rPr>
              <w:br/>
            </w:r>
            <w:r w:rsidRPr="00AB19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склеивание с помощью </w:t>
            </w:r>
            <w:r w:rsidRPr="00AB19E4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прокладки, соединение с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помощью пластилина)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9ACA2C" w14:textId="77777777" w:rsidR="000B465C" w:rsidRDefault="00AB19E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4ABC39" w14:textId="77777777" w:rsidR="000B465C" w:rsidRDefault="00AB19E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23A010" w14:textId="77777777" w:rsidR="000B465C" w:rsidRDefault="00AB19E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C058FB" w14:textId="77777777" w:rsidR="000B465C" w:rsidRDefault="00AB19E4" w:rsidP="00AB19E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2286DA" w14:textId="77777777" w:rsidR="000B465C" w:rsidRDefault="00AB19E4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B465C" w14:paraId="14E45929" w14:textId="77777777">
        <w:trPr>
          <w:trHeight w:hRule="exact" w:val="28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C6AFD1" w14:textId="77777777" w:rsidR="000B465C" w:rsidRDefault="00AB19E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53B732" w14:textId="77777777" w:rsidR="000B465C" w:rsidRPr="00AB19E4" w:rsidRDefault="00AB19E4">
            <w:pPr>
              <w:autoSpaceDE w:val="0"/>
              <w:autoSpaceDN w:val="0"/>
              <w:spacing w:before="98" w:after="0" w:line="271" w:lineRule="auto"/>
              <w:ind w:left="72" w:right="576"/>
              <w:rPr>
                <w:lang w:val="ru-RU"/>
              </w:rPr>
            </w:pPr>
            <w:r w:rsidRPr="00AB19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(текстиле), их </w:t>
            </w:r>
            <w:r w:rsidRPr="00AB19E4">
              <w:rPr>
                <w:lang w:val="ru-RU"/>
              </w:rPr>
              <w:br/>
            </w:r>
            <w:r w:rsidRPr="00AB19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строении и свойствах.</w:t>
            </w:r>
          </w:p>
          <w:p w14:paraId="49A7E3F0" w14:textId="77777777" w:rsidR="000B465C" w:rsidRPr="00AB19E4" w:rsidRDefault="00AB19E4">
            <w:pPr>
              <w:autoSpaceDE w:val="0"/>
              <w:autoSpaceDN w:val="0"/>
              <w:spacing w:before="70" w:after="0" w:line="281" w:lineRule="auto"/>
              <w:ind w:left="72" w:right="144"/>
              <w:rPr>
                <w:lang w:val="ru-RU"/>
              </w:rPr>
            </w:pPr>
            <w:r w:rsidRPr="00AB19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Швейные инструменты и </w:t>
            </w:r>
            <w:r w:rsidRPr="00AB19E4">
              <w:rPr>
                <w:lang w:val="ru-RU"/>
              </w:rPr>
              <w:br/>
            </w:r>
            <w:r w:rsidRPr="00AB19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приспособления (иглы, </w:t>
            </w:r>
            <w:r w:rsidRPr="00AB19E4">
              <w:rPr>
                <w:lang w:val="ru-RU"/>
              </w:rPr>
              <w:br/>
            </w:r>
            <w:r w:rsidRPr="00AB19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булавки и др.). Отмеривание и заправка нитки в иголку, строчка прямого стежка.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E041E2" w14:textId="77777777" w:rsidR="000B465C" w:rsidRDefault="00AB19E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4C50D1" w14:textId="77777777" w:rsidR="000B465C" w:rsidRDefault="00AB19E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C55A56" w14:textId="77777777" w:rsidR="000B465C" w:rsidRDefault="00AB19E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276B1D" w14:textId="77777777" w:rsidR="000B465C" w:rsidRDefault="00AB19E4" w:rsidP="00AB19E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44F127" w14:textId="77777777" w:rsidR="000B465C" w:rsidRDefault="00AB19E4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B465C" w14:paraId="03175C21" w14:textId="7777777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3D3444" w14:textId="77777777" w:rsidR="000B465C" w:rsidRDefault="00AB19E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0ADB4A" w14:textId="77777777" w:rsidR="000B465C" w:rsidRDefault="00AB19E4">
            <w:pPr>
              <w:autoSpaceDE w:val="0"/>
              <w:autoSpaceDN w:val="0"/>
              <w:spacing w:before="98" w:after="0" w:line="27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Использование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дополнительных отделочных материалов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8B5D68" w14:textId="77777777" w:rsidR="000B465C" w:rsidRDefault="00AB19E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8B291D" w14:textId="77777777" w:rsidR="000B465C" w:rsidRDefault="00AB19E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B4F834" w14:textId="77777777" w:rsidR="000B465C" w:rsidRDefault="00AB19E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A2C559" w14:textId="77777777" w:rsidR="000B465C" w:rsidRDefault="00AB19E4" w:rsidP="00087C7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17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</w:t>
            </w:r>
            <w:r w:rsidR="00087C7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79B4BC" w14:textId="77777777" w:rsidR="000B465C" w:rsidRDefault="00AB19E4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B465C" w14:paraId="4B436C85" w14:textId="77777777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360A92" w14:textId="77777777" w:rsidR="000B465C" w:rsidRDefault="00AB19E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405FCD" w14:textId="77777777" w:rsidR="000B465C" w:rsidRPr="00AB19E4" w:rsidRDefault="00AB19E4">
            <w:pPr>
              <w:autoSpaceDE w:val="0"/>
              <w:autoSpaceDN w:val="0"/>
              <w:spacing w:before="98" w:after="0" w:line="281" w:lineRule="auto"/>
              <w:ind w:left="72" w:right="288"/>
              <w:rPr>
                <w:lang w:val="ru-RU"/>
              </w:rPr>
            </w:pPr>
            <w:r w:rsidRPr="00AB19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Простые и объёмные </w:t>
            </w:r>
            <w:r w:rsidRPr="00AB19E4">
              <w:rPr>
                <w:lang w:val="ru-RU"/>
              </w:rPr>
              <w:br/>
            </w:r>
            <w:r w:rsidRPr="00AB19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конструкции из разных </w:t>
            </w:r>
            <w:r w:rsidRPr="00AB19E4">
              <w:rPr>
                <w:lang w:val="ru-RU"/>
              </w:rPr>
              <w:br/>
            </w:r>
            <w:r w:rsidRPr="00AB19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материалов (пластические массы, бумага, текстиль и др.) и способы их создания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A8275E" w14:textId="77777777" w:rsidR="000B465C" w:rsidRDefault="00AB19E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FB3091" w14:textId="77777777" w:rsidR="000B465C" w:rsidRDefault="00AB19E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830856" w14:textId="77777777" w:rsidR="000B465C" w:rsidRDefault="00AB19E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E3A708" w14:textId="77777777" w:rsidR="000B465C" w:rsidRDefault="00087C73" w:rsidP="00087C7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24</w:t>
            </w:r>
            <w:r w:rsidR="00AB19E4">
              <w:rPr>
                <w:rFonts w:ascii="Times New Roman" w:eastAsia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</w:t>
            </w:r>
            <w:r w:rsidR="00AB19E4">
              <w:rPr>
                <w:rFonts w:ascii="Times New Roman" w:eastAsia="Times New Roman" w:hAnsi="Times New Roman"/>
                <w:color w:val="000000"/>
                <w:sz w:val="24"/>
              </w:rPr>
              <w:t>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8BA4F1" w14:textId="77777777" w:rsidR="000B465C" w:rsidRDefault="00AB19E4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B465C" w14:paraId="65CA3C97" w14:textId="77777777">
        <w:trPr>
          <w:trHeight w:hRule="exact" w:val="183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A70248" w14:textId="77777777" w:rsidR="000B465C" w:rsidRDefault="00AB19E4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0F6770" w14:textId="77777777" w:rsidR="000B465C" w:rsidRPr="00AB19E4" w:rsidRDefault="00AB19E4">
            <w:pPr>
              <w:autoSpaceDE w:val="0"/>
              <w:autoSpaceDN w:val="0"/>
              <w:spacing w:before="100" w:after="0" w:line="281" w:lineRule="auto"/>
              <w:ind w:left="72" w:right="288"/>
              <w:rPr>
                <w:lang w:val="ru-RU"/>
              </w:rPr>
            </w:pPr>
            <w:r w:rsidRPr="00AB19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Простые и объёмные </w:t>
            </w:r>
            <w:r w:rsidRPr="00AB19E4">
              <w:rPr>
                <w:lang w:val="ru-RU"/>
              </w:rPr>
              <w:br/>
            </w:r>
            <w:r w:rsidRPr="00AB19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конструкции из разных </w:t>
            </w:r>
            <w:r w:rsidRPr="00AB19E4">
              <w:rPr>
                <w:lang w:val="ru-RU"/>
              </w:rPr>
              <w:br/>
            </w:r>
            <w:r w:rsidRPr="00AB19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материалов (пластические массы, бумага, текстиль и др.) и способы их создания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000116" w14:textId="77777777" w:rsidR="000B465C" w:rsidRDefault="00AB19E4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369B30" w14:textId="77777777" w:rsidR="000B465C" w:rsidRDefault="00AB19E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EC2D05" w14:textId="77777777" w:rsidR="000B465C" w:rsidRDefault="00AB19E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87F593" w14:textId="77777777" w:rsidR="000B465C" w:rsidRDefault="00AB19E4" w:rsidP="00087C73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  <w:r w:rsidR="00087C7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E503A9" w14:textId="77777777" w:rsidR="000B465C" w:rsidRDefault="00AB19E4">
            <w:pPr>
              <w:autoSpaceDE w:val="0"/>
              <w:autoSpaceDN w:val="0"/>
              <w:spacing w:before="100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B465C" w14:paraId="63AABEC7" w14:textId="77777777">
        <w:trPr>
          <w:trHeight w:hRule="exact" w:val="181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8350AA" w14:textId="77777777" w:rsidR="000B465C" w:rsidRDefault="00AB19E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BA3B23" w14:textId="77777777" w:rsidR="000B465C" w:rsidRPr="00AB19E4" w:rsidRDefault="00AB19E4">
            <w:pPr>
              <w:autoSpaceDE w:val="0"/>
              <w:autoSpaceDN w:val="0"/>
              <w:spacing w:before="98" w:after="0" w:line="281" w:lineRule="auto"/>
              <w:ind w:left="72" w:right="288"/>
              <w:rPr>
                <w:lang w:val="ru-RU"/>
              </w:rPr>
            </w:pPr>
            <w:r w:rsidRPr="00AB19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Простые и объёмные </w:t>
            </w:r>
            <w:r w:rsidRPr="00AB19E4">
              <w:rPr>
                <w:lang w:val="ru-RU"/>
              </w:rPr>
              <w:br/>
            </w:r>
            <w:r w:rsidRPr="00AB19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конструкции из разных </w:t>
            </w:r>
            <w:r w:rsidRPr="00AB19E4">
              <w:rPr>
                <w:lang w:val="ru-RU"/>
              </w:rPr>
              <w:br/>
            </w:r>
            <w:r w:rsidRPr="00AB19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материалов (пластические массы, бумага, текстиль и др.) и способы их создания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7B7C18" w14:textId="77777777" w:rsidR="000B465C" w:rsidRDefault="00AB19E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54580C" w14:textId="77777777" w:rsidR="000B465C" w:rsidRDefault="00AB19E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C28818" w14:textId="77777777" w:rsidR="000B465C" w:rsidRDefault="00AB19E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EBE25A" w14:textId="77777777" w:rsidR="000B465C" w:rsidRDefault="00AB19E4" w:rsidP="00087C7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 w:rsidR="00087C7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57642B" w14:textId="77777777" w:rsidR="000B465C" w:rsidRDefault="00AB19E4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14:paraId="2865CD8F" w14:textId="77777777" w:rsidR="000B465C" w:rsidRDefault="000B465C">
      <w:pPr>
        <w:autoSpaceDE w:val="0"/>
        <w:autoSpaceDN w:val="0"/>
        <w:spacing w:after="0" w:line="14" w:lineRule="exact"/>
      </w:pPr>
    </w:p>
    <w:p w14:paraId="648BA4B0" w14:textId="77777777" w:rsidR="000B465C" w:rsidRDefault="000B465C">
      <w:pPr>
        <w:sectPr w:rsidR="000B465C">
          <w:pgSz w:w="11900" w:h="16840"/>
          <w:pgMar w:top="284" w:right="650" w:bottom="1108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5C39E78D" w14:textId="77777777" w:rsidR="000B465C" w:rsidRDefault="000B465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236"/>
        <w:gridCol w:w="1574"/>
      </w:tblGrid>
      <w:tr w:rsidR="000B465C" w14:paraId="1408E108" w14:textId="77777777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74F07A" w14:textId="77777777" w:rsidR="000B465C" w:rsidRDefault="00AB19E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3A5383" w14:textId="77777777" w:rsidR="000B465C" w:rsidRPr="00AB19E4" w:rsidRDefault="00AB19E4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AB19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Общее представление о </w:t>
            </w:r>
            <w:r w:rsidRPr="00AB19E4">
              <w:rPr>
                <w:lang w:val="ru-RU"/>
              </w:rPr>
              <w:br/>
            </w:r>
            <w:r w:rsidRPr="00AB19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конструкции изделия, детали и части изделия, их взаимное расположение в общей </w:t>
            </w:r>
            <w:r w:rsidRPr="00AB19E4">
              <w:rPr>
                <w:lang w:val="ru-RU"/>
              </w:rPr>
              <w:br/>
            </w:r>
            <w:r w:rsidRPr="00AB19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конструкции.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A27E3D" w14:textId="77777777" w:rsidR="000B465C" w:rsidRDefault="00AB19E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D1C619" w14:textId="77777777" w:rsidR="000B465C" w:rsidRDefault="00AB19E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A9820D" w14:textId="77777777" w:rsidR="000B465C" w:rsidRDefault="00AB19E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EF05D1" w14:textId="77777777" w:rsidR="000B465C" w:rsidRDefault="00087C7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17</w:t>
            </w:r>
            <w:r w:rsidR="00AB19E4">
              <w:rPr>
                <w:rFonts w:ascii="Times New Roman" w:eastAsia="Times New Roman" w:hAnsi="Times New Roman"/>
                <w:color w:val="000000"/>
                <w:sz w:val="24"/>
              </w:rPr>
              <w:t>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BED547" w14:textId="77777777" w:rsidR="000B465C" w:rsidRDefault="00AB19E4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B465C" w14:paraId="136911C9" w14:textId="7777777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ADBA63" w14:textId="77777777" w:rsidR="000B465C" w:rsidRDefault="00AB19E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D43092" w14:textId="77777777" w:rsidR="000B465C" w:rsidRPr="00AB19E4" w:rsidRDefault="00AB19E4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AB19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Способы соединения деталей в изделиях из разных </w:t>
            </w:r>
            <w:r w:rsidRPr="00AB19E4">
              <w:rPr>
                <w:lang w:val="ru-RU"/>
              </w:rPr>
              <w:br/>
            </w:r>
            <w:r w:rsidRPr="00AB19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материалов.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582B41" w14:textId="77777777" w:rsidR="000B465C" w:rsidRDefault="00AB19E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802AC4" w14:textId="77777777" w:rsidR="000B465C" w:rsidRDefault="00AB19E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F565FC" w14:textId="77777777" w:rsidR="000B465C" w:rsidRDefault="00AB19E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566B01" w14:textId="77777777" w:rsidR="000B465C" w:rsidRDefault="00AB19E4" w:rsidP="00087C7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  <w:r w:rsidR="00087C7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540C4F" w14:textId="77777777" w:rsidR="000B465C" w:rsidRDefault="00AB19E4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B465C" w14:paraId="045D3D45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DC12C1" w14:textId="77777777" w:rsidR="000B465C" w:rsidRDefault="00AB19E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C83B92" w14:textId="77777777" w:rsidR="000B465C" w:rsidRPr="00AB19E4" w:rsidRDefault="00AB19E4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AB19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Образец, анализ конструкции образцов изделий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A2387C" w14:textId="77777777" w:rsidR="000B465C" w:rsidRDefault="00AB19E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5DF531" w14:textId="77777777" w:rsidR="000B465C" w:rsidRDefault="00AB19E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94344A" w14:textId="77777777" w:rsidR="000B465C" w:rsidRDefault="00AB19E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A6CC68" w14:textId="77777777" w:rsidR="000B465C" w:rsidRDefault="00AB19E4" w:rsidP="00087C7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 w:rsidR="00087C7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FC7D3C" w14:textId="77777777" w:rsidR="000B465C" w:rsidRDefault="00AB19E4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B465C" w14:paraId="48908E09" w14:textId="77777777">
        <w:trPr>
          <w:trHeight w:hRule="exact" w:val="830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0424B6" w14:textId="77777777" w:rsidR="000B465C" w:rsidRDefault="00AB19E4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321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0106C7" w14:textId="77777777" w:rsidR="000B465C" w:rsidRPr="00AB19E4" w:rsidRDefault="00AB19E4">
            <w:pPr>
              <w:autoSpaceDE w:val="0"/>
              <w:autoSpaceDN w:val="0"/>
              <w:spacing w:before="100" w:after="0" w:line="262" w:lineRule="auto"/>
              <w:ind w:left="72" w:right="432"/>
              <w:rPr>
                <w:lang w:val="ru-RU"/>
              </w:rPr>
            </w:pPr>
            <w:r w:rsidRPr="00AB19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Изготовление изделий по образцу, рисунку.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6DBDA9" w14:textId="77777777" w:rsidR="000B465C" w:rsidRDefault="00AB19E4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11CD2B" w14:textId="77777777" w:rsidR="000B465C" w:rsidRDefault="00AB19E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F8BD1D" w14:textId="77777777" w:rsidR="000B465C" w:rsidRDefault="00AB19E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7C0137" w14:textId="77777777" w:rsidR="000B465C" w:rsidRDefault="00AB19E4" w:rsidP="00087C73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  <w:r w:rsidR="00087C7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.04.2023</w:t>
            </w:r>
          </w:p>
        </w:tc>
        <w:tc>
          <w:tcPr>
            <w:tcW w:w="15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47623D" w14:textId="77777777" w:rsidR="000B465C" w:rsidRDefault="00AB19E4">
            <w:pPr>
              <w:autoSpaceDE w:val="0"/>
              <w:autoSpaceDN w:val="0"/>
              <w:spacing w:before="100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B465C" w14:paraId="40F6F950" w14:textId="77777777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A5BADF" w14:textId="77777777" w:rsidR="000B465C" w:rsidRDefault="00AB19E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FEE16B" w14:textId="77777777" w:rsidR="000B465C" w:rsidRPr="00AB19E4" w:rsidRDefault="00AB19E4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AB19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Конструирование по модели (на плоскости). Взаимосвязь выполняемого действия и результата.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1A88A2" w14:textId="77777777" w:rsidR="000B465C" w:rsidRDefault="00AB19E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F882A0" w14:textId="77777777" w:rsidR="000B465C" w:rsidRDefault="00AB19E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B7EA72" w14:textId="77777777" w:rsidR="000B465C" w:rsidRDefault="00AB19E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AA0BB4" w14:textId="77777777" w:rsidR="000B465C" w:rsidRDefault="00AB19E4" w:rsidP="00087C7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  <w:r w:rsidR="00087C7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8FCEA1" w14:textId="77777777" w:rsidR="000B465C" w:rsidRDefault="00AB19E4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B465C" w14:paraId="46E2C641" w14:textId="77777777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C75198" w14:textId="77777777" w:rsidR="000B465C" w:rsidRDefault="00AB19E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9224C3" w14:textId="77777777" w:rsidR="000B465C" w:rsidRPr="00AB19E4" w:rsidRDefault="00AB19E4">
            <w:pPr>
              <w:autoSpaceDE w:val="0"/>
              <w:autoSpaceDN w:val="0"/>
              <w:spacing w:before="98" w:after="0" w:line="281" w:lineRule="auto"/>
              <w:ind w:left="72" w:right="288"/>
              <w:rPr>
                <w:lang w:val="ru-RU"/>
              </w:rPr>
            </w:pPr>
            <w:r w:rsidRPr="00AB19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Элементарное </w:t>
            </w:r>
            <w:r w:rsidRPr="00AB19E4">
              <w:rPr>
                <w:lang w:val="ru-RU"/>
              </w:rPr>
              <w:br/>
            </w:r>
            <w:r w:rsidRPr="00AB19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прогнозирование порядка действий в зависимости от желаемого/необходимого результата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991FEF" w14:textId="77777777" w:rsidR="000B465C" w:rsidRDefault="00AB19E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6AFE86" w14:textId="77777777" w:rsidR="000B465C" w:rsidRDefault="00AB19E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B32754" w14:textId="77777777" w:rsidR="000B465C" w:rsidRDefault="00AB19E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F8BAC0" w14:textId="77777777" w:rsidR="000B465C" w:rsidRDefault="00AB19E4" w:rsidP="00087C7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  <w:r w:rsidR="00087C7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212DB1" w14:textId="77777777" w:rsidR="000B465C" w:rsidRDefault="00AB19E4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B465C" w14:paraId="2FDCAAB0" w14:textId="7777777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DC751F" w14:textId="77777777" w:rsidR="000B465C" w:rsidRDefault="00AB19E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85E102" w14:textId="77777777" w:rsidR="000B465C" w:rsidRPr="00AB19E4" w:rsidRDefault="00AB19E4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AB19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Выбор способа работы в </w:t>
            </w:r>
            <w:r w:rsidRPr="00AB19E4">
              <w:rPr>
                <w:lang w:val="ru-RU"/>
              </w:rPr>
              <w:br/>
            </w:r>
            <w:r w:rsidRPr="00AB19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зависимости от требуемого результата/замысла.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15CCC9" w14:textId="77777777" w:rsidR="000B465C" w:rsidRDefault="00AB19E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5E2AA9" w14:textId="77777777" w:rsidR="000B465C" w:rsidRDefault="00AB19E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9787F5" w14:textId="77777777" w:rsidR="000B465C" w:rsidRDefault="00AB19E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47B7CA" w14:textId="77777777" w:rsidR="000B465C" w:rsidRDefault="00AB19E4" w:rsidP="00087C7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 w:rsidR="00087C7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62AEE7" w14:textId="77777777" w:rsidR="000B465C" w:rsidRDefault="00AB19E4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B465C" w14:paraId="409F4DDE" w14:textId="7777777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8CE273" w14:textId="77777777" w:rsidR="000B465C" w:rsidRDefault="00AB19E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D83EAE" w14:textId="77777777" w:rsidR="000B465C" w:rsidRPr="00AB19E4" w:rsidRDefault="00AB19E4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AB19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Демонстрация учителем </w:t>
            </w:r>
            <w:r w:rsidRPr="00AB19E4">
              <w:rPr>
                <w:lang w:val="ru-RU"/>
              </w:rPr>
              <w:br/>
            </w:r>
            <w:r w:rsidRPr="00AB19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готовых материалов на </w:t>
            </w:r>
            <w:r w:rsidRPr="00AB19E4">
              <w:rPr>
                <w:lang w:val="ru-RU"/>
              </w:rPr>
              <w:br/>
            </w:r>
            <w:r w:rsidRPr="00AB19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информационных носителях.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E95813" w14:textId="77777777" w:rsidR="000B465C" w:rsidRDefault="00AB19E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E4B9F4" w14:textId="77777777" w:rsidR="000B465C" w:rsidRDefault="00AB19E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BE9297" w14:textId="77777777" w:rsidR="000B465C" w:rsidRDefault="00AB19E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0A9999" w14:textId="77777777" w:rsidR="000B465C" w:rsidRDefault="00AB19E4" w:rsidP="00087C7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 w:rsidR="00087C7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B36E68" w14:textId="77777777" w:rsidR="000B465C" w:rsidRDefault="00AB19E4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B465C" w14:paraId="7A464781" w14:textId="77777777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7B1F6E" w14:textId="77777777" w:rsidR="000B465C" w:rsidRDefault="00AB19E4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719A60" w14:textId="77777777" w:rsidR="000B465C" w:rsidRDefault="00AB19E4">
            <w:pPr>
              <w:autoSpaceDE w:val="0"/>
              <w:autoSpaceDN w:val="0"/>
              <w:spacing w:before="100" w:after="0" w:line="262" w:lineRule="auto"/>
              <w:ind w:left="72" w:right="100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Информация. Виды информации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3C1F6E" w14:textId="77777777" w:rsidR="000B465C" w:rsidRDefault="00AB19E4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8E8E89" w14:textId="77777777" w:rsidR="000B465C" w:rsidRDefault="00AB19E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FEF3DE" w14:textId="77777777" w:rsidR="000B465C" w:rsidRDefault="00AB19E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DE33D0" w14:textId="77777777" w:rsidR="000B465C" w:rsidRDefault="00AB19E4" w:rsidP="00087C73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  <w:r w:rsidR="00087C7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7673D4" w14:textId="77777777" w:rsidR="000B465C" w:rsidRDefault="00AB19E4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B465C" w14:paraId="105513A7" w14:textId="77777777">
        <w:trPr>
          <w:trHeight w:hRule="exact" w:val="808"/>
        </w:trPr>
        <w:tc>
          <w:tcPr>
            <w:tcW w:w="3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32289B" w14:textId="77777777" w:rsidR="000B465C" w:rsidRPr="00AB19E4" w:rsidRDefault="00AB19E4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AB19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4CAF2F" w14:textId="77777777" w:rsidR="000B465C" w:rsidRDefault="00AB19E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E94EB4" w14:textId="77777777" w:rsidR="000B465C" w:rsidRDefault="00AB19E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7D24CF" w14:textId="77777777" w:rsidR="000B465C" w:rsidRDefault="00AB19E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F9F5BD" w14:textId="77777777" w:rsidR="000B465C" w:rsidRDefault="000B465C"/>
        </w:tc>
      </w:tr>
    </w:tbl>
    <w:p w14:paraId="2ADFA5CB" w14:textId="77777777" w:rsidR="000B465C" w:rsidRDefault="000B465C">
      <w:pPr>
        <w:autoSpaceDE w:val="0"/>
        <w:autoSpaceDN w:val="0"/>
        <w:spacing w:after="0" w:line="14" w:lineRule="exact"/>
      </w:pPr>
    </w:p>
    <w:p w14:paraId="60E81D98" w14:textId="77777777" w:rsidR="000B465C" w:rsidRDefault="000B465C">
      <w:pPr>
        <w:sectPr w:rsidR="000B465C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43C4454B" w14:textId="77777777" w:rsidR="000B465C" w:rsidRDefault="000B465C">
      <w:pPr>
        <w:autoSpaceDE w:val="0"/>
        <w:autoSpaceDN w:val="0"/>
        <w:spacing w:after="78" w:line="220" w:lineRule="exact"/>
      </w:pPr>
    </w:p>
    <w:p w14:paraId="5BA33426" w14:textId="77777777" w:rsidR="000B465C" w:rsidRDefault="00AB19E4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14:paraId="1F1470D8" w14:textId="77777777" w:rsidR="000B465C" w:rsidRDefault="00AB19E4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14:paraId="6E39DC8B" w14:textId="77777777" w:rsidR="000B465C" w:rsidRPr="00AB19E4" w:rsidRDefault="00AB19E4">
      <w:pPr>
        <w:autoSpaceDE w:val="0"/>
        <w:autoSpaceDN w:val="0"/>
        <w:spacing w:before="166" w:after="0" w:line="262" w:lineRule="auto"/>
        <w:rPr>
          <w:lang w:val="ru-RU"/>
        </w:rPr>
      </w:pPr>
      <w:r w:rsidRPr="00AB19E4">
        <w:rPr>
          <w:rFonts w:ascii="Times New Roman" w:eastAsia="Times New Roman" w:hAnsi="Times New Roman"/>
          <w:color w:val="000000"/>
          <w:sz w:val="24"/>
          <w:lang w:val="ru-RU"/>
        </w:rPr>
        <w:t>Технология, 1 класс/Лутцева Е.А., Зуева Т.П., Акционерное общество «Издательство «Просвещение»; Введите свой вариант:</w:t>
      </w:r>
    </w:p>
    <w:p w14:paraId="3CCEA4AD" w14:textId="77777777" w:rsidR="000B465C" w:rsidRPr="00AB19E4" w:rsidRDefault="00AB19E4">
      <w:pPr>
        <w:autoSpaceDE w:val="0"/>
        <w:autoSpaceDN w:val="0"/>
        <w:spacing w:before="262" w:after="0" w:line="230" w:lineRule="auto"/>
        <w:rPr>
          <w:lang w:val="ru-RU"/>
        </w:rPr>
      </w:pPr>
      <w:r w:rsidRPr="00AB19E4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14:paraId="5E905524" w14:textId="77777777" w:rsidR="000B465C" w:rsidRPr="00AB19E4" w:rsidRDefault="00AB19E4">
      <w:pPr>
        <w:autoSpaceDE w:val="0"/>
        <w:autoSpaceDN w:val="0"/>
        <w:spacing w:before="166" w:after="0" w:line="286" w:lineRule="auto"/>
        <w:rPr>
          <w:lang w:val="ru-RU"/>
        </w:rPr>
      </w:pPr>
      <w:r w:rsidRPr="00AB19E4">
        <w:rPr>
          <w:rFonts w:ascii="Times New Roman" w:eastAsia="Times New Roman" w:hAnsi="Times New Roman"/>
          <w:color w:val="000000"/>
          <w:sz w:val="24"/>
          <w:lang w:val="ru-RU"/>
        </w:rPr>
        <w:t xml:space="preserve">1. «Единое окно доступа к образовательным ресурсам»-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AB19E4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windows</w:t>
      </w:r>
      <w:r w:rsidRPr="00AB19E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AB19E4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AB19E4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AB19E4">
        <w:rPr>
          <w:lang w:val="ru-RU"/>
        </w:rPr>
        <w:br/>
      </w:r>
      <w:r w:rsidRPr="00AB19E4">
        <w:rPr>
          <w:rFonts w:ascii="Times New Roman" w:eastAsia="Times New Roman" w:hAnsi="Times New Roman"/>
          <w:color w:val="000000"/>
          <w:sz w:val="24"/>
          <w:lang w:val="ru-RU"/>
        </w:rPr>
        <w:t xml:space="preserve">2. «Единая коллекция цифровых образовательных ресурсов» -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AB19E4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 w:rsidRPr="00AB19E4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collektion</w:t>
      </w:r>
      <w:r w:rsidRPr="00AB19E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AB19E4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AB19E4">
        <w:rPr>
          <w:rFonts w:ascii="Times New Roman" w:eastAsia="Times New Roman" w:hAnsi="Times New Roman"/>
          <w:color w:val="000000"/>
          <w:sz w:val="24"/>
          <w:lang w:val="ru-RU"/>
        </w:rPr>
        <w:t xml:space="preserve"> 3.«Федеральный центр информационных образовательных ресурсов» -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AB19E4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fcior</w:t>
      </w:r>
      <w:r w:rsidRPr="00AB19E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AB19E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AB19E4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AB19E4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eor</w:t>
      </w:r>
      <w:r w:rsidRPr="00AB19E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AB19E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AB19E4">
        <w:rPr>
          <w:rFonts w:ascii="Times New Roman" w:eastAsia="Times New Roman" w:hAnsi="Times New Roman"/>
          <w:color w:val="000000"/>
          <w:sz w:val="24"/>
          <w:lang w:val="ru-RU"/>
        </w:rPr>
        <w:t xml:space="preserve"> 4. Каталог образовательных ресурсов сети Интернет для школы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AB19E4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katalog</w:t>
      </w:r>
      <w:r w:rsidRPr="00AB19E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iot</w:t>
      </w:r>
      <w:r w:rsidRPr="00AB19E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AB19E4">
        <w:rPr>
          <w:rFonts w:ascii="Times New Roman" w:eastAsia="Times New Roman" w:hAnsi="Times New Roman"/>
          <w:color w:val="000000"/>
          <w:sz w:val="24"/>
          <w:lang w:val="ru-RU"/>
        </w:rPr>
        <w:t>/ 5. Библиотека материалов для начальной школы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AB19E4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AB19E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nachalka</w:t>
      </w:r>
      <w:r w:rsidRPr="00AB19E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com</w:t>
      </w:r>
      <w:r w:rsidRPr="00AB19E4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biblioteka</w:t>
      </w:r>
      <w:r w:rsidRPr="00AB19E4">
        <w:rPr>
          <w:rFonts w:ascii="Times New Roman" w:eastAsia="Times New Roman" w:hAnsi="Times New Roman"/>
          <w:color w:val="000000"/>
          <w:sz w:val="24"/>
          <w:lang w:val="ru-RU"/>
        </w:rPr>
        <w:t xml:space="preserve"> 6. </w:t>
      </w:r>
      <w:r>
        <w:rPr>
          <w:rFonts w:ascii="Times New Roman" w:eastAsia="Times New Roman" w:hAnsi="Times New Roman"/>
          <w:color w:val="000000"/>
          <w:sz w:val="24"/>
        </w:rPr>
        <w:t>M</w:t>
      </w:r>
      <w:r w:rsidRPr="00AB19E4">
        <w:rPr>
          <w:rFonts w:ascii="Times New Roman" w:eastAsia="Times New Roman" w:hAnsi="Times New Roman"/>
          <w:color w:val="000000"/>
          <w:sz w:val="24"/>
          <w:lang w:val="ru-RU"/>
        </w:rPr>
        <w:t>е</w:t>
      </w:r>
      <w:r>
        <w:rPr>
          <w:rFonts w:ascii="Times New Roman" w:eastAsia="Times New Roman" w:hAnsi="Times New Roman"/>
          <w:color w:val="000000"/>
          <w:sz w:val="24"/>
        </w:rPr>
        <w:t>todkabinet</w:t>
      </w:r>
      <w:r w:rsidRPr="00AB19E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eu</w:t>
      </w:r>
      <w:r w:rsidRPr="00AB19E4">
        <w:rPr>
          <w:rFonts w:ascii="Times New Roman" w:eastAsia="Times New Roman" w:hAnsi="Times New Roman"/>
          <w:color w:val="000000"/>
          <w:sz w:val="24"/>
          <w:lang w:val="ru-RU"/>
        </w:rPr>
        <w:t xml:space="preserve">: </w:t>
      </w:r>
      <w:r w:rsidRPr="00AB19E4">
        <w:rPr>
          <w:lang w:val="ru-RU"/>
        </w:rPr>
        <w:br/>
      </w:r>
      <w:r w:rsidRPr="00AB19E4">
        <w:rPr>
          <w:rFonts w:ascii="Times New Roman" w:eastAsia="Times New Roman" w:hAnsi="Times New Roman"/>
          <w:color w:val="000000"/>
          <w:sz w:val="24"/>
          <w:lang w:val="ru-RU"/>
        </w:rPr>
        <w:t>информационно-методический кабинет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AB19E4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AB19E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metodkabinet</w:t>
      </w:r>
      <w:r w:rsidRPr="00AB19E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eu</w:t>
      </w:r>
      <w:r w:rsidRPr="00AB19E4">
        <w:rPr>
          <w:rFonts w:ascii="Times New Roman" w:eastAsia="Times New Roman" w:hAnsi="Times New Roman"/>
          <w:color w:val="000000"/>
          <w:sz w:val="24"/>
          <w:lang w:val="ru-RU"/>
        </w:rPr>
        <w:t xml:space="preserve">/ 7. Каталог образовательных ресурсов сети «Интернет»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AB19E4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catalog</w:t>
      </w:r>
      <w:r w:rsidRPr="00AB19E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iot</w:t>
      </w:r>
      <w:r w:rsidRPr="00AB19E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AB19E4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AB19E4">
        <w:rPr>
          <w:lang w:val="ru-RU"/>
        </w:rPr>
        <w:br/>
      </w:r>
      <w:r w:rsidRPr="00AB19E4">
        <w:rPr>
          <w:rFonts w:ascii="Times New Roman" w:eastAsia="Times New Roman" w:hAnsi="Times New Roman"/>
          <w:color w:val="000000"/>
          <w:sz w:val="24"/>
          <w:lang w:val="ru-RU"/>
        </w:rPr>
        <w:t xml:space="preserve">8. Российский образовательный портал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AB19E4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AB19E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 w:rsidRPr="00AB19E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AB19E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AB19E4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AB19E4">
        <w:rPr>
          <w:lang w:val="ru-RU"/>
        </w:rPr>
        <w:br/>
      </w:r>
      <w:r w:rsidRPr="00AB19E4">
        <w:rPr>
          <w:rFonts w:ascii="Times New Roman" w:eastAsia="Times New Roman" w:hAnsi="Times New Roman"/>
          <w:color w:val="000000"/>
          <w:sz w:val="24"/>
          <w:lang w:val="ru-RU"/>
        </w:rPr>
        <w:t xml:space="preserve">9. Портал «Российское образование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AB19E4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AB19E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AB19E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</w:p>
    <w:p w14:paraId="621F2D2D" w14:textId="77777777" w:rsidR="000B465C" w:rsidRPr="00AB19E4" w:rsidRDefault="00AB19E4">
      <w:pPr>
        <w:autoSpaceDE w:val="0"/>
        <w:autoSpaceDN w:val="0"/>
        <w:spacing w:before="262" w:after="0" w:line="230" w:lineRule="auto"/>
        <w:rPr>
          <w:lang w:val="ru-RU"/>
        </w:rPr>
      </w:pPr>
      <w:r w:rsidRPr="00AB19E4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14:paraId="61151527" w14:textId="77777777" w:rsidR="000B465C" w:rsidRPr="00AB19E4" w:rsidRDefault="00AB19E4">
      <w:pPr>
        <w:autoSpaceDE w:val="0"/>
        <w:autoSpaceDN w:val="0"/>
        <w:spacing w:before="166" w:after="0"/>
        <w:ind w:right="144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https</w:t>
      </w:r>
      <w:r w:rsidRPr="00AB19E4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AB19E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uchportal</w:t>
      </w:r>
      <w:r w:rsidRPr="00AB19E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AB19E4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load</w:t>
      </w:r>
      <w:r w:rsidRPr="00AB19E4">
        <w:rPr>
          <w:rFonts w:ascii="Times New Roman" w:eastAsia="Times New Roman" w:hAnsi="Times New Roman"/>
          <w:color w:val="000000"/>
          <w:sz w:val="24"/>
          <w:lang w:val="ru-RU"/>
        </w:rPr>
        <w:t xml:space="preserve">/47-2-2 </w:t>
      </w:r>
      <w:r w:rsidRPr="00AB19E4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AB19E4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 w:rsidRPr="00AB19E4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collection</w:t>
      </w:r>
      <w:r w:rsidRPr="00AB19E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AB19E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AB19E4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AB19E4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AB19E4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um</w:t>
      </w:r>
      <w:r w:rsidRPr="00AB19E4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razum</w:t>
      </w:r>
      <w:r w:rsidRPr="00AB19E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AB19E4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load</w:t>
      </w:r>
      <w:r w:rsidRPr="00AB19E4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uchebnye</w:t>
      </w:r>
      <w:r w:rsidRPr="00AB19E4">
        <w:rPr>
          <w:rFonts w:ascii="Times New Roman" w:eastAsia="Times New Roman" w:hAnsi="Times New Roman"/>
          <w:color w:val="000000"/>
          <w:sz w:val="24"/>
          <w:lang w:val="ru-RU"/>
        </w:rPr>
        <w:t>_</w:t>
      </w:r>
      <w:r>
        <w:rPr>
          <w:rFonts w:ascii="Times New Roman" w:eastAsia="Times New Roman" w:hAnsi="Times New Roman"/>
          <w:color w:val="000000"/>
          <w:sz w:val="24"/>
        </w:rPr>
        <w:t>prezentacii</w:t>
      </w:r>
      <w:r w:rsidRPr="00AB19E4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nachalnaja</w:t>
      </w:r>
      <w:r w:rsidRPr="00AB19E4">
        <w:rPr>
          <w:rFonts w:ascii="Times New Roman" w:eastAsia="Times New Roman" w:hAnsi="Times New Roman"/>
          <w:color w:val="000000"/>
          <w:sz w:val="24"/>
          <w:lang w:val="ru-RU"/>
        </w:rPr>
        <w:t>_</w:t>
      </w:r>
      <w:r>
        <w:rPr>
          <w:rFonts w:ascii="Times New Roman" w:eastAsia="Times New Roman" w:hAnsi="Times New Roman"/>
          <w:color w:val="000000"/>
          <w:sz w:val="24"/>
        </w:rPr>
        <w:t>shkola</w:t>
      </w:r>
      <w:r w:rsidRPr="00AB19E4">
        <w:rPr>
          <w:rFonts w:ascii="Times New Roman" w:eastAsia="Times New Roman" w:hAnsi="Times New Roman"/>
          <w:color w:val="000000"/>
          <w:sz w:val="24"/>
          <w:lang w:val="ru-RU"/>
        </w:rPr>
        <w:t xml:space="preserve">/18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AB19E4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internet</w:t>
      </w:r>
      <w:r w:rsidRPr="00AB19E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chgk</w:t>
      </w:r>
      <w:r w:rsidRPr="00AB19E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info</w:t>
      </w:r>
      <w:r w:rsidRPr="00AB19E4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AB19E4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AB19E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vbg</w:t>
      </w:r>
      <w:r w:rsidRPr="00AB19E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AB19E4">
        <w:rPr>
          <w:rFonts w:ascii="Times New Roman" w:eastAsia="Times New Roman" w:hAnsi="Times New Roman"/>
          <w:color w:val="000000"/>
          <w:sz w:val="24"/>
          <w:lang w:val="ru-RU"/>
        </w:rPr>
        <w:t>/~</w:t>
      </w:r>
      <w:r>
        <w:rPr>
          <w:rFonts w:ascii="Times New Roman" w:eastAsia="Times New Roman" w:hAnsi="Times New Roman"/>
          <w:color w:val="000000"/>
          <w:sz w:val="24"/>
        </w:rPr>
        <w:t>kvint</w:t>
      </w:r>
      <w:r w:rsidRPr="00AB19E4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im</w:t>
      </w:r>
      <w:r w:rsidRPr="00AB19E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htm</w:t>
      </w:r>
    </w:p>
    <w:p w14:paraId="00D95209" w14:textId="77777777" w:rsidR="000B465C" w:rsidRPr="00AB19E4" w:rsidRDefault="000B465C">
      <w:pPr>
        <w:rPr>
          <w:lang w:val="ru-RU"/>
        </w:rPr>
        <w:sectPr w:rsidR="000B465C" w:rsidRPr="00AB19E4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2C2CE715" w14:textId="77777777" w:rsidR="000B465C" w:rsidRPr="00AB19E4" w:rsidRDefault="000B465C">
      <w:pPr>
        <w:autoSpaceDE w:val="0"/>
        <w:autoSpaceDN w:val="0"/>
        <w:spacing w:after="78" w:line="220" w:lineRule="exact"/>
        <w:rPr>
          <w:lang w:val="ru-RU"/>
        </w:rPr>
      </w:pPr>
    </w:p>
    <w:p w14:paraId="51A9D2DE" w14:textId="77777777" w:rsidR="000B465C" w:rsidRPr="00AB19E4" w:rsidRDefault="00AB19E4">
      <w:pPr>
        <w:autoSpaceDE w:val="0"/>
        <w:autoSpaceDN w:val="0"/>
        <w:spacing w:after="0" w:line="408" w:lineRule="auto"/>
        <w:ind w:right="432"/>
        <w:rPr>
          <w:lang w:val="ru-RU"/>
        </w:rPr>
      </w:pPr>
      <w:r w:rsidRPr="00AB19E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МАТЕРИАЛЬНО-ТЕХНИЧЕСКОЕ ОБЕСПЕЧЕНИЕ ОБРАЗОВАТЕЛЬНОГО ПРОЦЕССА УЧЕБНОЕ ОБОРУДОВАНИЕ </w:t>
      </w:r>
      <w:r w:rsidRPr="00AB19E4">
        <w:rPr>
          <w:lang w:val="ru-RU"/>
        </w:rPr>
        <w:br/>
      </w:r>
      <w:r w:rsidRPr="00AB19E4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ПРАКТИЧЕСКИХ РАБОТ</w:t>
      </w:r>
    </w:p>
    <w:p w14:paraId="7B0B6380" w14:textId="77777777" w:rsidR="000B465C" w:rsidRPr="00AB19E4" w:rsidRDefault="000B465C">
      <w:pPr>
        <w:rPr>
          <w:lang w:val="ru-RU"/>
        </w:rPr>
        <w:sectPr w:rsidR="000B465C" w:rsidRPr="00AB19E4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7EF52DB7" w14:textId="77777777" w:rsidR="00AB19E4" w:rsidRPr="00AB19E4" w:rsidRDefault="00AB19E4">
      <w:pPr>
        <w:rPr>
          <w:lang w:val="ru-RU"/>
        </w:rPr>
      </w:pPr>
    </w:p>
    <w:sectPr w:rsidR="00AB19E4" w:rsidRPr="00AB19E4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19628818">
    <w:abstractNumId w:val="8"/>
  </w:num>
  <w:num w:numId="2" w16cid:durableId="1990092442">
    <w:abstractNumId w:val="6"/>
  </w:num>
  <w:num w:numId="3" w16cid:durableId="272902635">
    <w:abstractNumId w:val="5"/>
  </w:num>
  <w:num w:numId="4" w16cid:durableId="2124885334">
    <w:abstractNumId w:val="4"/>
  </w:num>
  <w:num w:numId="5" w16cid:durableId="1165315466">
    <w:abstractNumId w:val="7"/>
  </w:num>
  <w:num w:numId="6" w16cid:durableId="1461146267">
    <w:abstractNumId w:val="3"/>
  </w:num>
  <w:num w:numId="7" w16cid:durableId="2123498744">
    <w:abstractNumId w:val="2"/>
  </w:num>
  <w:num w:numId="8" w16cid:durableId="1730807583">
    <w:abstractNumId w:val="1"/>
  </w:num>
  <w:num w:numId="9" w16cid:durableId="1939827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87C73"/>
    <w:rsid w:val="000B465C"/>
    <w:rsid w:val="0015074B"/>
    <w:rsid w:val="0029639D"/>
    <w:rsid w:val="00326F90"/>
    <w:rsid w:val="0096296B"/>
    <w:rsid w:val="00AA1D8D"/>
    <w:rsid w:val="00AB19E4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E50D52"/>
  <w14:defaultImageDpi w14:val="300"/>
  <w15:docId w15:val="{16F98B0B-2DCC-3041-B7D9-88B894B62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27977E6-F530-4522-ABF9-E8B38FB15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22</Pages>
  <Words>6275</Words>
  <Characters>35771</Characters>
  <Application>Microsoft Office Word</Application>
  <DocSecurity>0</DocSecurity>
  <Lines>298</Lines>
  <Paragraphs>83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41963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Microsoft Office User</cp:lastModifiedBy>
  <cp:revision>3</cp:revision>
  <dcterms:created xsi:type="dcterms:W3CDTF">2013-12-23T23:15:00Z</dcterms:created>
  <dcterms:modified xsi:type="dcterms:W3CDTF">2023-03-21T02:34:00Z</dcterms:modified>
  <cp:category/>
</cp:coreProperties>
</file>